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c5dc" w14:textId="de4c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машина жасау кешенін дамытудың 2000-2003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2000 жылғы 5 қыркүйектегі N 1347 қаулысы</w:t>
      </w:r>
    </w:p>
    <w:p>
      <w:pPr>
        <w:spacing w:after="0"/>
        <w:ind w:left="0"/>
        <w:jc w:val="both"/>
      </w:pPr>
      <w:bookmarkStart w:name="z1" w:id="0"/>
      <w:r>
        <w:rPr>
          <w:rFonts w:ascii="Times New Roman"/>
          <w:b w:val="false"/>
          <w:i w:val="false"/>
          <w:color w:val="000000"/>
          <w:sz w:val="28"/>
        </w:rPr>
        <w:t>
      "Қазақстан Республикасы Үкіметінің 2000-2003 жылдарға арналған іс-қимыл Бағдарламаларын іске асыру жөніндегі іс-шаралар жоспары туралы" Қазақстан Республикасы Үкіметінің 2000 жылғы 7 наурыздағы N 367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машина жасау кешенін дамытудың 2000-2003 жылдарға арналған бағдарламасы бекітілсін.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5 қыркүйектегі             </w:t>
      </w:r>
      <w:r>
        <w:br/>
      </w:r>
      <w:r>
        <w:rPr>
          <w:rFonts w:ascii="Times New Roman"/>
          <w:b w:val="false"/>
          <w:i w:val="false"/>
          <w:color w:val="000000"/>
          <w:sz w:val="28"/>
        </w:rPr>
        <w:t xml:space="preserve">
N 1347 қаулысымен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Қазақстан Республикасының Индустрия </w:t>
      </w:r>
      <w:r>
        <w:br/>
      </w:r>
      <w:r>
        <w:rPr>
          <w:rFonts w:ascii="Times New Roman"/>
          <w:b/>
          <w:i w:val="false"/>
          <w:color w:val="000000"/>
        </w:rPr>
        <w:t xml:space="preserve">
және сауда министрлігі </w:t>
      </w:r>
      <w:r>
        <w:br/>
      </w:r>
      <w:r>
        <w:rPr>
          <w:rFonts w:ascii="Times New Roman"/>
          <w:b/>
          <w:i w:val="false"/>
          <w:color w:val="000000"/>
        </w:rPr>
        <w:t xml:space="preserve">
Қазақстан Республикасы Экономика министрлігінің </w:t>
      </w:r>
      <w:r>
        <w:br/>
      </w:r>
      <w:r>
        <w:rPr>
          <w:rFonts w:ascii="Times New Roman"/>
          <w:b/>
          <w:i w:val="false"/>
          <w:color w:val="000000"/>
        </w:rPr>
        <w:t xml:space="preserve">
"Экономикалық зерттеулер институты" РМК  Қазақстан Республикасының машина жасау кешенін </w:t>
      </w:r>
      <w:r>
        <w:br/>
      </w:r>
      <w:r>
        <w:rPr>
          <w:rFonts w:ascii="Times New Roman"/>
          <w:b/>
          <w:i w:val="false"/>
          <w:color w:val="000000"/>
        </w:rPr>
        <w:t xml:space="preserve">
дамытудың 2000-2003 жылдарға арналған </w:t>
      </w:r>
      <w:r>
        <w:br/>
      </w:r>
      <w:r>
        <w:rPr>
          <w:rFonts w:ascii="Times New Roman"/>
          <w:b/>
          <w:i w:val="false"/>
          <w:color w:val="000000"/>
        </w:rPr>
        <w:t xml:space="preserve">
Бағдарламасы </w:t>
      </w:r>
    </w:p>
    <w:bookmarkEnd w:id="2"/>
    <w:p>
      <w:pPr>
        <w:spacing w:after="0"/>
        <w:ind w:left="0"/>
        <w:jc w:val="both"/>
      </w:pPr>
      <w:r>
        <w:rPr>
          <w:rFonts w:ascii="Times New Roman"/>
          <w:b w:val="false"/>
          <w:i w:val="false"/>
          <w:color w:val="ff0000"/>
          <w:sz w:val="28"/>
        </w:rPr>
        <w:t xml:space="preserve">      Ескерту. Бағдарлама өзгерді - ҚР Үкіметінің 2001.03.16. N  </w:t>
      </w:r>
      <w:r>
        <w:rPr>
          <w:rFonts w:ascii="Times New Roman"/>
          <w:b w:val="false"/>
          <w:i w:val="false"/>
          <w:color w:val="ff0000"/>
          <w:sz w:val="28"/>
        </w:rPr>
        <w:t xml:space="preserve">353 </w:t>
      </w:r>
      <w:r>
        <w:rPr>
          <w:rFonts w:ascii="Times New Roman"/>
          <w:b w:val="false"/>
          <w:i w:val="false"/>
          <w:color w:val="ff0000"/>
          <w:sz w:val="28"/>
        </w:rPr>
        <w:t xml:space="preserve"> , 2003.05.20. N  </w:t>
      </w:r>
      <w:r>
        <w:rPr>
          <w:rFonts w:ascii="Times New Roman"/>
          <w:b w:val="false"/>
          <w:i w:val="false"/>
          <w:color w:val="ff0000"/>
          <w:sz w:val="28"/>
        </w:rPr>
        <w:t xml:space="preserve">462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Атауы                  Қазақстан Республикасының машина жасау  </w:t>
      </w:r>
      <w:r>
        <w:br/>
      </w:r>
      <w:r>
        <w:rPr>
          <w:rFonts w:ascii="Times New Roman"/>
          <w:b w:val="false"/>
          <w:i w:val="false"/>
          <w:color w:val="000000"/>
          <w:sz w:val="28"/>
        </w:rPr>
        <w:t xml:space="preserve">
                            кешенін дамытудың 2000-2003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val="false"/>
          <w:i w:val="false"/>
          <w:color w:val="000000"/>
          <w:sz w:val="28"/>
        </w:rPr>
        <w:t xml:space="preserve">     Бағдарламаны           "Қазақстан Республикасы Президентінің  </w:t>
      </w:r>
      <w:r>
        <w:br/>
      </w:r>
      <w:r>
        <w:rPr>
          <w:rFonts w:ascii="Times New Roman"/>
          <w:b w:val="false"/>
          <w:i w:val="false"/>
          <w:color w:val="000000"/>
          <w:sz w:val="28"/>
        </w:rPr>
        <w:t xml:space="preserve">
     әзірлеу туралы         Қазақстан Республикасы Үкіметінің 2000 </w:t>
      </w:r>
      <w:r>
        <w:br/>
      </w:r>
      <w:r>
        <w:rPr>
          <w:rFonts w:ascii="Times New Roman"/>
          <w:b w:val="false"/>
          <w:i w:val="false"/>
          <w:color w:val="000000"/>
          <w:sz w:val="28"/>
        </w:rPr>
        <w:t xml:space="preserve">
                            жылғы 9 ақпандағы кеңейтілген </w:t>
      </w:r>
      <w:r>
        <w:br/>
      </w:r>
      <w:r>
        <w:rPr>
          <w:rFonts w:ascii="Times New Roman"/>
          <w:b w:val="false"/>
          <w:i w:val="false"/>
          <w:color w:val="000000"/>
          <w:sz w:val="28"/>
        </w:rPr>
        <w:t xml:space="preserve">
                            мәжілісінде айтылған тапсырмаларын </w:t>
      </w:r>
      <w:r>
        <w:br/>
      </w:r>
      <w:r>
        <w:rPr>
          <w:rFonts w:ascii="Times New Roman"/>
          <w:b w:val="false"/>
          <w:i w:val="false"/>
          <w:color w:val="000000"/>
          <w:sz w:val="28"/>
        </w:rPr>
        <w:t xml:space="preserve">
                            орындау жөніндегі іс-шаралардың </w:t>
      </w:r>
      <w:r>
        <w:br/>
      </w:r>
      <w:r>
        <w:rPr>
          <w:rFonts w:ascii="Times New Roman"/>
          <w:b w:val="false"/>
          <w:i w:val="false"/>
          <w:color w:val="000000"/>
          <w:sz w:val="28"/>
        </w:rPr>
        <w:t xml:space="preserve">
                            жоспарын бекіту туралы" Қазақстан </w:t>
      </w:r>
      <w:r>
        <w:br/>
      </w:r>
      <w:r>
        <w:rPr>
          <w:rFonts w:ascii="Times New Roman"/>
          <w:b w:val="false"/>
          <w:i w:val="false"/>
          <w:color w:val="000000"/>
          <w:sz w:val="28"/>
        </w:rPr>
        <w:t xml:space="preserve">
                            Республикасы Үкіметінің 2000 жылғы  </w:t>
      </w:r>
      <w:r>
        <w:br/>
      </w:r>
      <w:r>
        <w:rPr>
          <w:rFonts w:ascii="Times New Roman"/>
          <w:b w:val="false"/>
          <w:i w:val="false"/>
          <w:color w:val="000000"/>
          <w:sz w:val="28"/>
        </w:rPr>
        <w:t xml:space="preserve">
                            6 наурыздағы N 367 қаулысы </w:t>
      </w:r>
    </w:p>
    <w:p>
      <w:pPr>
        <w:spacing w:after="0"/>
        <w:ind w:left="0"/>
        <w:jc w:val="both"/>
      </w:pPr>
      <w:r>
        <w:rPr>
          <w:rFonts w:ascii="Times New Roman"/>
          <w:b w:val="false"/>
          <w:i w:val="false"/>
          <w:color w:val="000000"/>
          <w:sz w:val="28"/>
        </w:rPr>
        <w:t xml:space="preserve">     Негізгі                Қазақстан Республикасының Индустрия және </w:t>
      </w:r>
      <w:r>
        <w:br/>
      </w:r>
      <w:r>
        <w:rPr>
          <w:rFonts w:ascii="Times New Roman"/>
          <w:b w:val="false"/>
          <w:i w:val="false"/>
          <w:color w:val="000000"/>
          <w:sz w:val="28"/>
        </w:rPr>
        <w:t xml:space="preserve">
     әзірлеушілер           сауда министрлігі, Қазақстан Республикасы </w:t>
      </w:r>
      <w:r>
        <w:br/>
      </w:r>
      <w:r>
        <w:rPr>
          <w:rFonts w:ascii="Times New Roman"/>
          <w:b w:val="false"/>
          <w:i w:val="false"/>
          <w:color w:val="000000"/>
          <w:sz w:val="28"/>
        </w:rPr>
        <w:t xml:space="preserve">
                            Экономика және бюджеттік жоспарлау </w:t>
      </w:r>
      <w:r>
        <w:br/>
      </w:r>
      <w:r>
        <w:rPr>
          <w:rFonts w:ascii="Times New Roman"/>
          <w:b w:val="false"/>
          <w:i w:val="false"/>
          <w:color w:val="000000"/>
          <w:sz w:val="28"/>
        </w:rPr>
        <w:t xml:space="preserve">
                            министрлігінің "Экономикалық зерттеулер </w:t>
      </w:r>
      <w:r>
        <w:br/>
      </w:r>
      <w:r>
        <w:rPr>
          <w:rFonts w:ascii="Times New Roman"/>
          <w:b w:val="false"/>
          <w:i w:val="false"/>
          <w:color w:val="000000"/>
          <w:sz w:val="28"/>
        </w:rPr>
        <w:t xml:space="preserve">
                            институты" РМК, "Машина жасау" </w:t>
      </w:r>
      <w:r>
        <w:br/>
      </w:r>
      <w:r>
        <w:rPr>
          <w:rFonts w:ascii="Times New Roman"/>
          <w:b w:val="false"/>
          <w:i w:val="false"/>
          <w:color w:val="000000"/>
          <w:sz w:val="28"/>
        </w:rPr>
        <w:t xml:space="preserve">
                            салааралық ғылыми-технологиялық </w:t>
      </w:r>
      <w:r>
        <w:br/>
      </w:r>
      <w:r>
        <w:rPr>
          <w:rFonts w:ascii="Times New Roman"/>
          <w:b w:val="false"/>
          <w:i w:val="false"/>
          <w:color w:val="000000"/>
          <w:sz w:val="28"/>
        </w:rPr>
        <w:t xml:space="preserve">
                            орталығы" РМКК, Қазақстан Республикасы </w:t>
      </w:r>
      <w:r>
        <w:br/>
      </w:r>
      <w:r>
        <w:rPr>
          <w:rFonts w:ascii="Times New Roman"/>
          <w:b w:val="false"/>
          <w:i w:val="false"/>
          <w:color w:val="000000"/>
          <w:sz w:val="28"/>
        </w:rPr>
        <w:t xml:space="preserve">
                            Индустрия және сауда министрлігінің "Машина </w:t>
      </w:r>
      <w:r>
        <w:br/>
      </w:r>
      <w:r>
        <w:rPr>
          <w:rFonts w:ascii="Times New Roman"/>
          <w:b w:val="false"/>
          <w:i w:val="false"/>
          <w:color w:val="000000"/>
          <w:sz w:val="28"/>
        </w:rPr>
        <w:t xml:space="preserve">
                            жасауды болжау жөніндегі ғылыми-зерттеу  </w:t>
      </w:r>
      <w:r>
        <w:br/>
      </w:r>
      <w:r>
        <w:rPr>
          <w:rFonts w:ascii="Times New Roman"/>
          <w:b w:val="false"/>
          <w:i w:val="false"/>
          <w:color w:val="000000"/>
          <w:sz w:val="28"/>
        </w:rPr>
        <w:t xml:space="preserve">
                            орталығы" РМКК және Қазақстан Республикасы </w:t>
      </w:r>
      <w:r>
        <w:br/>
      </w:r>
      <w:r>
        <w:rPr>
          <w:rFonts w:ascii="Times New Roman"/>
          <w:b w:val="false"/>
          <w:i w:val="false"/>
          <w:color w:val="000000"/>
          <w:sz w:val="28"/>
        </w:rPr>
        <w:t xml:space="preserve">
                            Білім және ғылым министрлігінің "Қазақстан  </w:t>
      </w:r>
      <w:r>
        <w:br/>
      </w:r>
      <w:r>
        <w:rPr>
          <w:rFonts w:ascii="Times New Roman"/>
          <w:b w:val="false"/>
          <w:i w:val="false"/>
          <w:color w:val="000000"/>
          <w:sz w:val="28"/>
        </w:rPr>
        <w:t xml:space="preserve">
                            Республикасының Аграрлық зерттеулер </w:t>
      </w:r>
      <w:r>
        <w:br/>
      </w:r>
      <w:r>
        <w:rPr>
          <w:rFonts w:ascii="Times New Roman"/>
          <w:b w:val="false"/>
          <w:i w:val="false"/>
          <w:color w:val="000000"/>
          <w:sz w:val="28"/>
        </w:rPr>
        <w:t xml:space="preserve">
                            ұлттық академиялық орталығы" РМКК </w:t>
      </w:r>
    </w:p>
    <w:p>
      <w:pPr>
        <w:spacing w:after="0"/>
        <w:ind w:left="0"/>
        <w:jc w:val="both"/>
      </w:pPr>
      <w:r>
        <w:rPr>
          <w:rFonts w:ascii="Times New Roman"/>
          <w:b w:val="false"/>
          <w:i w:val="false"/>
          <w:color w:val="000000"/>
          <w:sz w:val="28"/>
        </w:rPr>
        <w:t xml:space="preserve">     Бағдарламаның          Ішкі өндірісті кеңейту және өндірістік- </w:t>
      </w:r>
      <w:r>
        <w:br/>
      </w:r>
      <w:r>
        <w:rPr>
          <w:rFonts w:ascii="Times New Roman"/>
          <w:b w:val="false"/>
          <w:i w:val="false"/>
          <w:color w:val="000000"/>
          <w:sz w:val="28"/>
        </w:rPr>
        <w:t xml:space="preserve">
     мақсаты                техникалық мақсаттағы бәсекеге қабілетті </w:t>
      </w:r>
      <w:r>
        <w:br/>
      </w:r>
      <w:r>
        <w:rPr>
          <w:rFonts w:ascii="Times New Roman"/>
          <w:b w:val="false"/>
          <w:i w:val="false"/>
          <w:color w:val="000000"/>
          <w:sz w:val="28"/>
        </w:rPr>
        <w:t xml:space="preserve">
                            өнімдер шығару, ел экономикасын қажетті </w:t>
      </w:r>
      <w:r>
        <w:br/>
      </w:r>
      <w:r>
        <w:rPr>
          <w:rFonts w:ascii="Times New Roman"/>
          <w:b w:val="false"/>
          <w:i w:val="false"/>
          <w:color w:val="000000"/>
          <w:sz w:val="28"/>
        </w:rPr>
        <w:t xml:space="preserve">
                            машиналармен, жабдықтармен және қосалқы </w:t>
      </w:r>
      <w:r>
        <w:br/>
      </w:r>
      <w:r>
        <w:rPr>
          <w:rFonts w:ascii="Times New Roman"/>
          <w:b w:val="false"/>
          <w:i w:val="false"/>
          <w:color w:val="000000"/>
          <w:sz w:val="28"/>
        </w:rPr>
        <w:t xml:space="preserve">
                            бөлшектермен, кепілдендірілген және </w:t>
      </w:r>
      <w:r>
        <w:br/>
      </w:r>
      <w:r>
        <w:rPr>
          <w:rFonts w:ascii="Times New Roman"/>
          <w:b w:val="false"/>
          <w:i w:val="false"/>
          <w:color w:val="000000"/>
          <w:sz w:val="28"/>
        </w:rPr>
        <w:t xml:space="preserve">
                            кепілденгеннен кейінгі сервистік қызмет </w:t>
      </w:r>
      <w:r>
        <w:br/>
      </w:r>
      <w:r>
        <w:rPr>
          <w:rFonts w:ascii="Times New Roman"/>
          <w:b w:val="false"/>
          <w:i w:val="false"/>
          <w:color w:val="000000"/>
          <w:sz w:val="28"/>
        </w:rPr>
        <w:t xml:space="preserve">
                            көрсетумен қамтамасыз ету, импортты </w:t>
      </w:r>
      <w:r>
        <w:br/>
      </w:r>
      <w:r>
        <w:rPr>
          <w:rFonts w:ascii="Times New Roman"/>
          <w:b w:val="false"/>
          <w:i w:val="false"/>
          <w:color w:val="000000"/>
          <w:sz w:val="28"/>
        </w:rPr>
        <w:t xml:space="preserve">
                            алмастыру және экспорттың мүмкіндіктерін </w:t>
      </w:r>
      <w:r>
        <w:br/>
      </w: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     Бағдарламаның          Бағдарламаның мақсатына сәйкес мынадай </w:t>
      </w:r>
      <w:r>
        <w:br/>
      </w:r>
      <w:r>
        <w:rPr>
          <w:rFonts w:ascii="Times New Roman"/>
          <w:b w:val="false"/>
          <w:i w:val="false"/>
          <w:color w:val="000000"/>
          <w:sz w:val="28"/>
        </w:rPr>
        <w:t xml:space="preserve">
     міндеттері             міндеттерді: </w:t>
      </w:r>
    </w:p>
    <w:p>
      <w:pPr>
        <w:spacing w:after="0"/>
        <w:ind w:left="0"/>
        <w:jc w:val="both"/>
      </w:pPr>
      <w:r>
        <w:rPr>
          <w:rFonts w:ascii="Times New Roman"/>
          <w:b w:val="false"/>
          <w:i w:val="false"/>
          <w:color w:val="000000"/>
          <w:sz w:val="28"/>
        </w:rPr>
        <w:t xml:space="preserve">                            - өндірістің базалық салаларының </w:t>
      </w:r>
      <w:r>
        <w:br/>
      </w:r>
      <w:r>
        <w:rPr>
          <w:rFonts w:ascii="Times New Roman"/>
          <w:b w:val="false"/>
          <w:i w:val="false"/>
          <w:color w:val="000000"/>
          <w:sz w:val="28"/>
        </w:rPr>
        <w:t xml:space="preserve">
                              қажетіне, оларға қажетті өнімдердің </w:t>
      </w:r>
      <w:r>
        <w:br/>
      </w:r>
      <w:r>
        <w:rPr>
          <w:rFonts w:ascii="Times New Roman"/>
          <w:b w:val="false"/>
          <w:i w:val="false"/>
          <w:color w:val="000000"/>
          <w:sz w:val="28"/>
        </w:rPr>
        <w:t xml:space="preserve">
                              номенклатурасын игерудің техникалық </w:t>
      </w:r>
      <w:r>
        <w:br/>
      </w:r>
      <w:r>
        <w:rPr>
          <w:rFonts w:ascii="Times New Roman"/>
          <w:b w:val="false"/>
          <w:i w:val="false"/>
          <w:color w:val="000000"/>
          <w:sz w:val="28"/>
        </w:rPr>
        <w:t xml:space="preserve">
                              экономикалық орындылығына талдау </w:t>
      </w:r>
      <w:r>
        <w:br/>
      </w:r>
      <w:r>
        <w:rPr>
          <w:rFonts w:ascii="Times New Roman"/>
          <w:b w:val="false"/>
          <w:i w:val="false"/>
          <w:color w:val="000000"/>
          <w:sz w:val="28"/>
        </w:rPr>
        <w:t xml:space="preserve">
                              жасаудың негізінде республикада </w:t>
      </w:r>
      <w:r>
        <w:br/>
      </w:r>
      <w:r>
        <w:rPr>
          <w:rFonts w:ascii="Times New Roman"/>
          <w:b w:val="false"/>
          <w:i w:val="false"/>
          <w:color w:val="000000"/>
          <w:sz w:val="28"/>
        </w:rPr>
        <w:t xml:space="preserve">
                              машина жасаудың дамуын болжауды;  </w:t>
      </w:r>
    </w:p>
    <w:p>
      <w:pPr>
        <w:spacing w:after="0"/>
        <w:ind w:left="0"/>
        <w:jc w:val="both"/>
      </w:pPr>
      <w:r>
        <w:rPr>
          <w:rFonts w:ascii="Times New Roman"/>
          <w:b w:val="false"/>
          <w:i w:val="false"/>
          <w:color w:val="000000"/>
          <w:sz w:val="28"/>
        </w:rPr>
        <w:t xml:space="preserve">                            - басымдықты салалар үшін машина жасау </w:t>
      </w:r>
      <w:r>
        <w:br/>
      </w:r>
      <w:r>
        <w:rPr>
          <w:rFonts w:ascii="Times New Roman"/>
          <w:b w:val="false"/>
          <w:i w:val="false"/>
          <w:color w:val="000000"/>
          <w:sz w:val="28"/>
        </w:rPr>
        <w:t xml:space="preserve">
                              өнімдерін шығару жөніндегі </w:t>
      </w:r>
      <w:r>
        <w:br/>
      </w:r>
      <w:r>
        <w:rPr>
          <w:rFonts w:ascii="Times New Roman"/>
          <w:b w:val="false"/>
          <w:i w:val="false"/>
          <w:color w:val="000000"/>
          <w:sz w:val="28"/>
        </w:rPr>
        <w:t xml:space="preserve">
                              технологиялық тізбектердің кешенін </w:t>
      </w:r>
      <w:r>
        <w:br/>
      </w:r>
      <w:r>
        <w:rPr>
          <w:rFonts w:ascii="Times New Roman"/>
          <w:b w:val="false"/>
          <w:i w:val="false"/>
          <w:color w:val="000000"/>
          <w:sz w:val="28"/>
        </w:rPr>
        <w:t xml:space="preserve">
                              құруды; </w:t>
      </w:r>
    </w:p>
    <w:p>
      <w:pPr>
        <w:spacing w:after="0"/>
        <w:ind w:left="0"/>
        <w:jc w:val="both"/>
      </w:pPr>
      <w:r>
        <w:rPr>
          <w:rFonts w:ascii="Times New Roman"/>
          <w:b w:val="false"/>
          <w:i w:val="false"/>
          <w:color w:val="000000"/>
          <w:sz w:val="28"/>
        </w:rPr>
        <w:t xml:space="preserve">                            - машина жасау ұйымдарын (бұдан әрі - </w:t>
      </w:r>
      <w:r>
        <w:br/>
      </w:r>
      <w:r>
        <w:rPr>
          <w:rFonts w:ascii="Times New Roman"/>
          <w:b w:val="false"/>
          <w:i w:val="false"/>
          <w:color w:val="000000"/>
          <w:sz w:val="28"/>
        </w:rPr>
        <w:t xml:space="preserve">
                              машина жасау кәсіпорындары) </w:t>
      </w:r>
      <w:r>
        <w:br/>
      </w:r>
      <w:r>
        <w:rPr>
          <w:rFonts w:ascii="Times New Roman"/>
          <w:b w:val="false"/>
          <w:i w:val="false"/>
          <w:color w:val="000000"/>
          <w:sz w:val="28"/>
        </w:rPr>
        <w:t xml:space="preserve">
                              диверсификациялауды және қайта </w:t>
      </w:r>
      <w:r>
        <w:br/>
      </w:r>
      <w:r>
        <w:rPr>
          <w:rFonts w:ascii="Times New Roman"/>
          <w:b w:val="false"/>
          <w:i w:val="false"/>
          <w:color w:val="000000"/>
          <w:sz w:val="28"/>
        </w:rPr>
        <w:t xml:space="preserve">
                              бейіндеуді; </w:t>
      </w:r>
    </w:p>
    <w:p>
      <w:pPr>
        <w:spacing w:after="0"/>
        <w:ind w:left="0"/>
        <w:jc w:val="both"/>
      </w:pPr>
      <w:r>
        <w:rPr>
          <w:rFonts w:ascii="Times New Roman"/>
          <w:b w:val="false"/>
          <w:i w:val="false"/>
          <w:color w:val="000000"/>
          <w:sz w:val="28"/>
        </w:rPr>
        <w:t xml:space="preserve">                            - Бағдарламаны ғылыми, ғылыми-техникалық </w:t>
      </w:r>
      <w:r>
        <w:br/>
      </w:r>
      <w:r>
        <w:rPr>
          <w:rFonts w:ascii="Times New Roman"/>
          <w:b w:val="false"/>
          <w:i w:val="false"/>
          <w:color w:val="000000"/>
          <w:sz w:val="28"/>
        </w:rPr>
        <w:t xml:space="preserve">
                              және кадрмен қамтамасыз етуді; </w:t>
      </w:r>
    </w:p>
    <w:p>
      <w:pPr>
        <w:spacing w:after="0"/>
        <w:ind w:left="0"/>
        <w:jc w:val="both"/>
      </w:pPr>
      <w:r>
        <w:rPr>
          <w:rFonts w:ascii="Times New Roman"/>
          <w:b w:val="false"/>
          <w:i w:val="false"/>
          <w:color w:val="000000"/>
          <w:sz w:val="28"/>
        </w:rPr>
        <w:t xml:space="preserve">                            - машина жасау жөніндегі ақпараттық орта </w:t>
      </w:r>
      <w:r>
        <w:br/>
      </w:r>
      <w:r>
        <w:rPr>
          <w:rFonts w:ascii="Times New Roman"/>
          <w:b w:val="false"/>
          <w:i w:val="false"/>
          <w:color w:val="000000"/>
          <w:sz w:val="28"/>
        </w:rPr>
        <w:t xml:space="preserve">
                              қалыптастыруды; </w:t>
      </w:r>
    </w:p>
    <w:p>
      <w:pPr>
        <w:spacing w:after="0"/>
        <w:ind w:left="0"/>
        <w:jc w:val="both"/>
      </w:pPr>
      <w:r>
        <w:rPr>
          <w:rFonts w:ascii="Times New Roman"/>
          <w:b w:val="false"/>
          <w:i w:val="false"/>
          <w:color w:val="000000"/>
          <w:sz w:val="28"/>
        </w:rPr>
        <w:t xml:space="preserve">                            - машина жасау өнімдерін тұтыну мен </w:t>
      </w:r>
      <w:r>
        <w:br/>
      </w:r>
      <w:r>
        <w:rPr>
          <w:rFonts w:ascii="Times New Roman"/>
          <w:b w:val="false"/>
          <w:i w:val="false"/>
          <w:color w:val="000000"/>
          <w:sz w:val="28"/>
        </w:rPr>
        <w:t xml:space="preserve">
                              өткізудің маркетингін; </w:t>
      </w:r>
    </w:p>
    <w:p>
      <w:pPr>
        <w:spacing w:after="0"/>
        <w:ind w:left="0"/>
        <w:jc w:val="both"/>
      </w:pPr>
      <w:r>
        <w:rPr>
          <w:rFonts w:ascii="Times New Roman"/>
          <w:b w:val="false"/>
          <w:i w:val="false"/>
          <w:color w:val="000000"/>
          <w:sz w:val="28"/>
        </w:rPr>
        <w:t xml:space="preserve">                            - отандық тауар өндірушілерді қорғауды </w:t>
      </w:r>
      <w:r>
        <w:br/>
      </w:r>
      <w:r>
        <w:rPr>
          <w:rFonts w:ascii="Times New Roman"/>
          <w:b w:val="false"/>
          <w:i w:val="false"/>
          <w:color w:val="000000"/>
          <w:sz w:val="28"/>
        </w:rPr>
        <w:t xml:space="preserve">
                              қамтамасыз ететін нормативтік құқықтық </w:t>
      </w:r>
      <w:r>
        <w:br/>
      </w:r>
      <w:r>
        <w:rPr>
          <w:rFonts w:ascii="Times New Roman"/>
          <w:b w:val="false"/>
          <w:i w:val="false"/>
          <w:color w:val="000000"/>
          <w:sz w:val="28"/>
        </w:rPr>
        <w:t xml:space="preserve">
                              базаны жетілдіруді; </w:t>
      </w:r>
    </w:p>
    <w:p>
      <w:pPr>
        <w:spacing w:after="0"/>
        <w:ind w:left="0"/>
        <w:jc w:val="both"/>
      </w:pPr>
      <w:r>
        <w:rPr>
          <w:rFonts w:ascii="Times New Roman"/>
          <w:b w:val="false"/>
          <w:i w:val="false"/>
          <w:color w:val="000000"/>
          <w:sz w:val="28"/>
        </w:rPr>
        <w:t xml:space="preserve">                            - шетелдік және отындық инвесторларды </w:t>
      </w:r>
      <w:r>
        <w:br/>
      </w:r>
      <w:r>
        <w:rPr>
          <w:rFonts w:ascii="Times New Roman"/>
          <w:b w:val="false"/>
          <w:i w:val="false"/>
          <w:color w:val="000000"/>
          <w:sz w:val="28"/>
        </w:rPr>
        <w:t xml:space="preserve">
                              тартуды шешу көзделіп отыр. </w:t>
      </w:r>
    </w:p>
    <w:p>
      <w:pPr>
        <w:spacing w:after="0"/>
        <w:ind w:left="0"/>
        <w:jc w:val="both"/>
      </w:pPr>
      <w:r>
        <w:rPr>
          <w:rFonts w:ascii="Times New Roman"/>
          <w:b w:val="false"/>
          <w:i w:val="false"/>
          <w:color w:val="000000"/>
          <w:sz w:val="28"/>
        </w:rPr>
        <w:t xml:space="preserve">     Бағдарламаның          - машина жасауды дамытудың </w:t>
      </w:r>
      <w:r>
        <w:br/>
      </w:r>
      <w:r>
        <w:rPr>
          <w:rFonts w:ascii="Times New Roman"/>
          <w:b w:val="false"/>
          <w:i w:val="false"/>
          <w:color w:val="000000"/>
          <w:sz w:val="28"/>
        </w:rPr>
        <w:t xml:space="preserve">
     іс-шаралары              қаржы-несиелік негізгі және  </w:t>
      </w:r>
      <w:r>
        <w:br/>
      </w:r>
      <w:r>
        <w:rPr>
          <w:rFonts w:ascii="Times New Roman"/>
          <w:b w:val="false"/>
          <w:i w:val="false"/>
          <w:color w:val="000000"/>
          <w:sz w:val="28"/>
        </w:rPr>
        <w:t xml:space="preserve">
                              инвестициялық қолдау; </w:t>
      </w:r>
    </w:p>
    <w:p>
      <w:pPr>
        <w:spacing w:after="0"/>
        <w:ind w:left="0"/>
        <w:jc w:val="both"/>
      </w:pPr>
      <w:r>
        <w:rPr>
          <w:rFonts w:ascii="Times New Roman"/>
          <w:b w:val="false"/>
          <w:i w:val="false"/>
          <w:color w:val="000000"/>
          <w:sz w:val="28"/>
        </w:rPr>
        <w:t xml:space="preserve">                            - машина жасауды дамытуды инновациялық </w:t>
      </w:r>
      <w:r>
        <w:br/>
      </w: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xml:space="preserve">                            - мақсатты республикалық, аймақтық, </w:t>
      </w:r>
      <w:r>
        <w:br/>
      </w:r>
      <w:r>
        <w:rPr>
          <w:rFonts w:ascii="Times New Roman"/>
          <w:b w:val="false"/>
          <w:i w:val="false"/>
          <w:color w:val="000000"/>
          <w:sz w:val="28"/>
        </w:rPr>
        <w:t xml:space="preserve">
                              салааралық, салалық, ғылыми-техникалық </w:t>
      </w:r>
      <w:r>
        <w:br/>
      </w:r>
      <w:r>
        <w:rPr>
          <w:rFonts w:ascii="Times New Roman"/>
          <w:b w:val="false"/>
          <w:i w:val="false"/>
          <w:color w:val="000000"/>
          <w:sz w:val="28"/>
        </w:rPr>
        <w:t xml:space="preserve">
                              бағдарламалар мен жобаларды әзірлеу; </w:t>
      </w:r>
    </w:p>
    <w:p>
      <w:pPr>
        <w:spacing w:after="0"/>
        <w:ind w:left="0"/>
        <w:jc w:val="both"/>
      </w:pPr>
      <w:r>
        <w:rPr>
          <w:rFonts w:ascii="Times New Roman"/>
          <w:b w:val="false"/>
          <w:i w:val="false"/>
          <w:color w:val="000000"/>
          <w:sz w:val="28"/>
        </w:rPr>
        <w:t xml:space="preserve">                            - машина жасауды нормативтік-құқықтық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 машина жасау кешенінің инфрақұрылымын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                            - ұлттық машина жасаудың ТМД елдері </w:t>
      </w:r>
      <w:r>
        <w:br/>
      </w:r>
      <w:r>
        <w:rPr>
          <w:rFonts w:ascii="Times New Roman"/>
          <w:b w:val="false"/>
          <w:i w:val="false"/>
          <w:color w:val="000000"/>
          <w:sz w:val="28"/>
        </w:rPr>
        <w:t xml:space="preserve">
                              экономикасына және әлемдік шаруашылық </w:t>
      </w:r>
      <w:r>
        <w:br/>
      </w:r>
      <w:r>
        <w:rPr>
          <w:rFonts w:ascii="Times New Roman"/>
          <w:b w:val="false"/>
          <w:i w:val="false"/>
          <w:color w:val="000000"/>
          <w:sz w:val="28"/>
        </w:rPr>
        <w:t xml:space="preserve">
                              байланыстар жүйесіне ықпалдасуы. </w:t>
      </w:r>
    </w:p>
    <w:p>
      <w:pPr>
        <w:spacing w:after="0"/>
        <w:ind w:left="0"/>
        <w:jc w:val="both"/>
      </w:pPr>
      <w:r>
        <w:rPr>
          <w:rFonts w:ascii="Times New Roman"/>
          <w:b w:val="false"/>
          <w:i w:val="false"/>
          <w:color w:val="000000"/>
          <w:sz w:val="28"/>
        </w:rPr>
        <w:t xml:space="preserve">     Қаржыландыру көлемi    - Бағдарламаны iске асыруға арналған қаржылық </w:t>
      </w:r>
      <w:r>
        <w:br/>
      </w:r>
      <w:r>
        <w:rPr>
          <w:rFonts w:ascii="Times New Roman"/>
          <w:b w:val="false"/>
          <w:i w:val="false"/>
          <w:color w:val="000000"/>
          <w:sz w:val="28"/>
        </w:rPr>
        <w:t xml:space="preserve">
     мен көздерi              шығындар республикалық бюджет есебiнен </w:t>
      </w:r>
      <w:r>
        <w:br/>
      </w:r>
      <w:r>
        <w:rPr>
          <w:rFonts w:ascii="Times New Roman"/>
          <w:b w:val="false"/>
          <w:i w:val="false"/>
          <w:color w:val="000000"/>
          <w:sz w:val="28"/>
        </w:rPr>
        <w:t xml:space="preserve">
                              көзделедi, жыл сайынғы көлем тиiстi қаржы </w:t>
      </w:r>
      <w:r>
        <w:br/>
      </w:r>
      <w:r>
        <w:rPr>
          <w:rFonts w:ascii="Times New Roman"/>
          <w:b w:val="false"/>
          <w:i w:val="false"/>
          <w:color w:val="000000"/>
          <w:sz w:val="28"/>
        </w:rPr>
        <w:t xml:space="preserve">
                              жылына арналған республикалық бюджеттi </w:t>
      </w:r>
      <w:r>
        <w:br/>
      </w:r>
      <w:r>
        <w:rPr>
          <w:rFonts w:ascii="Times New Roman"/>
          <w:b w:val="false"/>
          <w:i w:val="false"/>
          <w:color w:val="000000"/>
          <w:sz w:val="28"/>
        </w:rPr>
        <w:t xml:space="preserve">
                              қалыптастыру кезiнде нақтыланады және 2001-2003 </w:t>
      </w:r>
      <w:r>
        <w:br/>
      </w:r>
      <w:r>
        <w:rPr>
          <w:rFonts w:ascii="Times New Roman"/>
          <w:b w:val="false"/>
          <w:i w:val="false"/>
          <w:color w:val="000000"/>
          <w:sz w:val="28"/>
        </w:rPr>
        <w:t xml:space="preserve">
                              жылдарға 8 344 мың теңгенi құрайды, оның iшіндe </w:t>
      </w:r>
      <w:r>
        <w:br/>
      </w:r>
      <w:r>
        <w:rPr>
          <w:rFonts w:ascii="Times New Roman"/>
          <w:b w:val="false"/>
          <w:i w:val="false"/>
          <w:color w:val="000000"/>
          <w:sz w:val="28"/>
        </w:rPr>
        <w:t xml:space="preserve">
                              жылдар бойынша: 2001 жылға - 3 000 мың теңге, </w:t>
      </w:r>
      <w:r>
        <w:br/>
      </w:r>
      <w:r>
        <w:rPr>
          <w:rFonts w:ascii="Times New Roman"/>
          <w:b w:val="false"/>
          <w:i w:val="false"/>
          <w:color w:val="000000"/>
          <w:sz w:val="28"/>
        </w:rPr>
        <w:t xml:space="preserve">
                              2002 жылға - 5 344 мың теңге. &lt;*&gt; </w:t>
      </w:r>
    </w:p>
    <w:p>
      <w:pPr>
        <w:spacing w:after="0"/>
        <w:ind w:left="0"/>
        <w:jc w:val="both"/>
      </w:pPr>
      <w:r>
        <w:rPr>
          <w:rFonts w:ascii="Times New Roman"/>
          <w:b w:val="false"/>
          <w:i w:val="false"/>
          <w:color w:val="000000"/>
          <w:sz w:val="28"/>
        </w:rPr>
        <w:t xml:space="preserve">     Іске асыру               Бағдарламаны іске асыру 2000-2003 </w:t>
      </w:r>
      <w:r>
        <w:br/>
      </w:r>
      <w:r>
        <w:rPr>
          <w:rFonts w:ascii="Times New Roman"/>
          <w:b w:val="false"/>
          <w:i w:val="false"/>
          <w:color w:val="000000"/>
          <w:sz w:val="28"/>
        </w:rPr>
        <w:t xml:space="preserve">
                              жылдар кезеңіне белгіленген </w:t>
      </w:r>
    </w:p>
    <w:bookmarkStart w:name="z4" w:id="3"/>
    <w:p>
      <w:pPr>
        <w:spacing w:after="0"/>
        <w:ind w:left="0"/>
        <w:jc w:val="left"/>
      </w:pPr>
      <w:r>
        <w:rPr>
          <w:rFonts w:ascii="Times New Roman"/>
          <w:b/>
          <w:i w:val="false"/>
          <w:color w:val="000000"/>
        </w:rPr>
        <w:t xml:space="preserve"> 
  Кiрiспе </w:t>
      </w:r>
    </w:p>
    <w:bookmarkEnd w:id="3"/>
    <w:p>
      <w:pPr>
        <w:spacing w:after="0"/>
        <w:ind w:left="0"/>
        <w:jc w:val="both"/>
      </w:pPr>
      <w:r>
        <w:rPr>
          <w:rFonts w:ascii="Times New Roman"/>
          <w:b w:val="false"/>
          <w:i w:val="false"/>
          <w:color w:val="000000"/>
          <w:sz w:val="28"/>
        </w:rPr>
        <w:t xml:space="preserve">      Қазақстан Республикасының машина жасау кешенiн дамытудың 2000-2003 жылдарға арналған бағдарламасы Қазақстан Республикасы Президентiнiң Қазақстан Республикасы Yкiметiнiң 2000 жылғы 9 ақпандағы кеңейтiлген мәжілісінде айтылған тапсырмаларын орындау жөнiндегi iс-шаралардың жоспарын бекiту туралы" Қазақстан Республикасы Үкiметiнiң 2000 жылғы наурыздағы N 367 қаулысына сәйкес әзiрлендi.  </w:t>
      </w:r>
      <w:r>
        <w:br/>
      </w:r>
      <w:r>
        <w:rPr>
          <w:rFonts w:ascii="Times New Roman"/>
          <w:b w:val="false"/>
          <w:i w:val="false"/>
          <w:color w:val="000000"/>
          <w:sz w:val="28"/>
        </w:rPr>
        <w:t xml:space="preserve">
      Республиканың машина жасау кәсiпорындарының жұмысы үшiн қолайлы жағдай жасау бөлiгiнде Жаңа өнеркәсiптiк саясатты iс жүзiнде iске асыру Бағдарламаны әзiрлеу үшiн уәждеме болды.  </w:t>
      </w:r>
      <w:r>
        <w:br/>
      </w:r>
      <w:r>
        <w:rPr>
          <w:rFonts w:ascii="Times New Roman"/>
          <w:b w:val="false"/>
          <w:i w:val="false"/>
          <w:color w:val="000000"/>
          <w:sz w:val="28"/>
        </w:rPr>
        <w:t xml:space="preserve">
      Бағдарламаны әзiрлеу кезiнде Қазақстан Республикасының 2030 жылға дейiнгi кезеңге арналған даму стратегиясында белгiленген елдiң экономикалық дамуының ұзақ мерзiмдiк басымдылықтары, сондай-ақ "1999-2003 жылдарға арналған мемлекеттiк өнеркәсiптiк саясаттың негiзгi бағыттары" мен "Ауыл шаруашылығы өндiрiсi мен онымен аралас салаларды дамыту саласындағы мемлекеттiк саясаттың негiзгi бағыттарында белгiленген өнеркәсiптiк саясаттың негiзгi мiндеттерi ескерiлдi.  </w:t>
      </w:r>
      <w:r>
        <w:br/>
      </w:r>
      <w:r>
        <w:rPr>
          <w:rFonts w:ascii="Times New Roman"/>
          <w:b w:val="false"/>
          <w:i w:val="false"/>
          <w:color w:val="000000"/>
          <w:sz w:val="28"/>
        </w:rPr>
        <w:t xml:space="preserve">
      Бағдарлама машина жасау кешенiн республиканың өзiнiң техникалық және пайдалану көрсетілімдерi бойынша ең үздiк шетелдiк баламдардан қалыспайтын жоғары технологиялық техникаға қажетiнiң кемiнде 60-70%-ын қамтамасыз ететiн өнеркәсiптiң жетекшi көп салалы секторына айналдырудың және қатаң нарықтық жағдайда бәсекелестiк қабiлеттi өнiмдердi басымдықпен шығару арқылы Қазақстанның машина жасауын сауда-экономикалық байланыстардың әлемдiк шаруашылықтық жүйесiне ықпалдастырудың ұзақ мерзiмдi стратегиясының (15-20 жыл) бiрiншi кезеңi ретiнде әзiрлендi.  </w:t>
      </w:r>
      <w:r>
        <w:br/>
      </w:r>
      <w:r>
        <w:rPr>
          <w:rFonts w:ascii="Times New Roman"/>
          <w:b w:val="false"/>
          <w:i w:val="false"/>
          <w:color w:val="000000"/>
          <w:sz w:val="28"/>
        </w:rPr>
        <w:t xml:space="preserve">
      Бағдарламаны, бiрiншiден, құлдырауды жеңудiң, өндiрiс көлемдерi мен өнiмдердi сатуды арттырудың, оның сапалық деңгейi мен бәсекелестiк қабiлеттілігiн көтерудiң есебiнен жұмыс iстеп тұрған машина жасау кәсiпорындарының жұмысын тұрақтандыру және жеделдетiлген дамыту Бағдарламасы ретiнде, екiншiден, машиналар мен жабдықтардың кейбiр принциптi жаңа түрлерiн республикада әзiрленген, өнеркәсiптiк игеруi аталған Бағдарлама мерзiмдерiнiң аяқталуынан тыс шамаланып отырған басқа да өнiмдердi игерудiң (жобалау-конструкторлық әзiрлеу мен тәжiрибелiк шығару сатысындағы) бастапқы кезеңiнiң Бағдарламасы ретiнде қарастырған жөн.  </w:t>
      </w:r>
    </w:p>
    <w:bookmarkStart w:name="z5" w:id="4"/>
    <w:p>
      <w:pPr>
        <w:spacing w:after="0"/>
        <w:ind w:left="0"/>
        <w:jc w:val="left"/>
      </w:pPr>
      <w:r>
        <w:rPr>
          <w:rFonts w:ascii="Times New Roman"/>
          <w:b/>
          <w:i w:val="false"/>
          <w:color w:val="000000"/>
        </w:rPr>
        <w:t xml:space="preserve"> 
  1. Қазақстанның машина жасау кешенiнiң жалпы  </w:t>
      </w:r>
      <w:r>
        <w:br/>
      </w:r>
      <w:r>
        <w:rPr>
          <w:rFonts w:ascii="Times New Roman"/>
          <w:b/>
          <w:i w:val="false"/>
          <w:color w:val="000000"/>
        </w:rPr>
        <w:t xml:space="preserve">
сипаттамасы мен қазiргi жағдайы </w:t>
      </w:r>
    </w:p>
    <w:bookmarkEnd w:id="4"/>
    <w:p>
      <w:pPr>
        <w:spacing w:after="0"/>
        <w:ind w:left="0"/>
        <w:jc w:val="both"/>
      </w:pPr>
      <w:r>
        <w:rPr>
          <w:rFonts w:ascii="Times New Roman"/>
          <w:b w:val="false"/>
          <w:i w:val="false"/>
          <w:color w:val="000000"/>
          <w:sz w:val="28"/>
        </w:rPr>
        <w:t xml:space="preserve">       КСРО халық шаруашылығы кешенiнiң құрамында Қазақстанға негiзiнен iрi өнеркәсiптiк және ауыл шаруашылығы шикiзатын өндiрушi рөлi бөлiнген болатын. Машина жасауды дамытуға тиiстi көңiл бөлiнбедi - республиканың машина жасау өнiмдерiне қажеттi негiзiнен Ресейден, Украинадан, Белоруссиядан және Одақтың басқа да аймақтарынан әкелудiң есебiнен қамтамасыз етiлiп отырды. Сонымен бiрге, қазақстандық заводтардың өнiмдерi, ең алдымен металл өңдеу, жинақтаушы және т.б. бұйымдар түпкiлiктi өнiмдi шығаратын және республикадан тысқары жерлердегі заводтарға берiлдi.  </w:t>
      </w:r>
      <w:r>
        <w:br/>
      </w:r>
      <w:r>
        <w:rPr>
          <w:rFonts w:ascii="Times New Roman"/>
          <w:b w:val="false"/>
          <w:i w:val="false"/>
          <w:color w:val="000000"/>
          <w:sz w:val="28"/>
        </w:rPr>
        <w:t xml:space="preserve">
     Одақ ыдырағаннан кейiн шаруашылық байланыстардың бұзылуы және дағдарыстық құбылыстардың артуы жағдайында Қазақстанның машина жасау кешенiнiң дамуы толық тоқтады. </w:t>
      </w:r>
      <w:r>
        <w:br/>
      </w:r>
      <w:r>
        <w:rPr>
          <w:rFonts w:ascii="Times New Roman"/>
          <w:b w:val="false"/>
          <w:i w:val="false"/>
          <w:color w:val="000000"/>
          <w:sz w:val="28"/>
        </w:rPr>
        <w:t xml:space="preserve">
     Машина жасау өндiрiсi қуаттарының қысқаруы, оның жұмысының техникалық-экономикалық көрсеткiштерiнiң нашарлауы (1-кесте) басталды және әлi күнге дейiн жалғасуда.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1-кесте                        </w:t>
      </w:r>
    </w:p>
    <w:bookmarkEnd w:id="5"/>
    <w:p>
      <w:pPr>
        <w:spacing w:after="0"/>
        <w:ind w:left="0"/>
        <w:jc w:val="both"/>
      </w:pPr>
      <w:r>
        <w:rPr>
          <w:rFonts w:ascii="Times New Roman"/>
          <w:b w:val="false"/>
          <w:i w:val="false"/>
          <w:color w:val="000000"/>
          <w:sz w:val="28"/>
        </w:rPr>
        <w:t xml:space="preserve">       Машина жасау саласындағы өндiрiстiң нақты көлемiнiң индекстерi      </w:t>
      </w:r>
    </w:p>
    <w:p>
      <w:pPr>
        <w:spacing w:after="0"/>
        <w:ind w:left="0"/>
        <w:jc w:val="both"/>
      </w:pPr>
      <w:r>
        <w:rPr>
          <w:rFonts w:ascii="Times New Roman"/>
          <w:b w:val="false"/>
          <w:i w:val="false"/>
          <w:color w:val="000000"/>
          <w:sz w:val="28"/>
        </w:rPr>
        <w:t xml:space="preserve">                                              (1985 жыл = 100%)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!1990 ! 1991 ! 1992 ! 1993 ! 1994 ! 1995 ! 1996 ! 1997 ! 1998!1999  _____________________________________________________________________ </w:t>
            </w:r>
            <w:r>
              <w:br/>
            </w:r>
            <w:r>
              <w:rPr>
                <w:rFonts w:ascii="Times New Roman"/>
                <w:b w:val="false"/>
                <w:i w:val="false"/>
                <w:color w:val="000000"/>
                <w:sz w:val="20"/>
              </w:rPr>
              <w:t xml:space="preserve">
Машина  110,7  113,4  94,9   81,0   50,9   36,8   34,4   25,7  19,8  18,9 </w:t>
            </w:r>
            <w:r>
              <w:br/>
            </w:r>
            <w:r>
              <w:rPr>
                <w:rFonts w:ascii="Times New Roman"/>
                <w:b w:val="false"/>
                <w:i w:val="false"/>
                <w:color w:val="000000"/>
                <w:sz w:val="20"/>
              </w:rPr>
              <w:t xml:space="preserve">
жасау    </w:t>
            </w:r>
          </w:p>
        </w:tc>
      </w:tr>
    </w:tbl>
    <w:p>
      <w:pPr>
        <w:spacing w:after="0"/>
        <w:ind w:left="0"/>
        <w:jc w:val="both"/>
      </w:pPr>
      <w:r>
        <w:rPr>
          <w:rFonts w:ascii="Times New Roman"/>
          <w:b w:val="false"/>
          <w:i w:val="false"/>
          <w:color w:val="000000"/>
          <w:sz w:val="28"/>
        </w:rPr>
        <w:t xml:space="preserve">Дерек көзі: Қазақстан Республикасының Статистика жөніндегі агенттігі </w:t>
      </w:r>
    </w:p>
    <w:p>
      <w:pPr>
        <w:spacing w:after="0"/>
        <w:ind w:left="0"/>
        <w:jc w:val="both"/>
      </w:pPr>
      <w:r>
        <w:rPr>
          <w:rFonts w:ascii="Times New Roman"/>
          <w:b w:val="false"/>
          <w:i w:val="false"/>
          <w:color w:val="000000"/>
          <w:sz w:val="28"/>
        </w:rPr>
        <w:t xml:space="preserve">     Өнеркәсіптің салалық құрылымындағы машина жасау үлесі айтарлықтай өзгерді (2-кесте.).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2-кесте                       </w:t>
      </w:r>
    </w:p>
    <w:bookmarkEnd w:id="6"/>
    <w:p>
      <w:pPr>
        <w:spacing w:after="0"/>
        <w:ind w:left="0"/>
        <w:jc w:val="both"/>
      </w:pPr>
      <w:r>
        <w:rPr>
          <w:rFonts w:ascii="Times New Roman"/>
          <w:b w:val="false"/>
          <w:i w:val="false"/>
          <w:color w:val="000000"/>
          <w:sz w:val="28"/>
        </w:rPr>
        <w:t xml:space="preserve">     Базалық салалар бойынша өнеркәсіптің құрылымы: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Жылдар ! Отын- ! Тау-кен ! Машина ! Химия    !Жеңіл     !Тамақ </w:t>
      </w:r>
      <w:r>
        <w:br/>
      </w:r>
      <w:r>
        <w:rPr>
          <w:rFonts w:ascii="Times New Roman"/>
          <w:b w:val="false"/>
          <w:i w:val="false"/>
          <w:color w:val="000000"/>
          <w:sz w:val="28"/>
        </w:rPr>
        <w:t xml:space="preserve">
        !энерге.!металлур.! жасау, !өнеркәсібі!өнеркәсібі!өнеркәсібі, </w:t>
      </w:r>
      <w:r>
        <w:br/>
      </w:r>
      <w:r>
        <w:rPr>
          <w:rFonts w:ascii="Times New Roman"/>
          <w:b w:val="false"/>
          <w:i w:val="false"/>
          <w:color w:val="000000"/>
          <w:sz w:val="28"/>
        </w:rPr>
        <w:t xml:space="preserve">
        !тикалық!гиялық   !   %    !    %     !    %     !    % </w:t>
      </w:r>
      <w:r>
        <w:br/>
      </w:r>
      <w:r>
        <w:rPr>
          <w:rFonts w:ascii="Times New Roman"/>
          <w:b w:val="false"/>
          <w:i w:val="false"/>
          <w:color w:val="000000"/>
          <w:sz w:val="28"/>
        </w:rPr>
        <w:t xml:space="preserve">
        !кешен, !кешені,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1990     20,5     16,5      15,9      6,5       18,3      22,3 </w:t>
      </w:r>
      <w:r>
        <w:br/>
      </w:r>
      <w:r>
        <w:rPr>
          <w:rFonts w:ascii="Times New Roman"/>
          <w:b w:val="false"/>
          <w:i w:val="false"/>
          <w:color w:val="000000"/>
          <w:sz w:val="28"/>
        </w:rPr>
        <w:t xml:space="preserve">
 1995     28,4     26,9       7,3      23,8      2,4       11,2 </w:t>
      </w:r>
      <w:r>
        <w:br/>
      </w:r>
      <w:r>
        <w:rPr>
          <w:rFonts w:ascii="Times New Roman"/>
          <w:b w:val="false"/>
          <w:i w:val="false"/>
          <w:color w:val="000000"/>
          <w:sz w:val="28"/>
        </w:rPr>
        <w:t xml:space="preserve">
 1996     46,5     22,5       7,1       3,6      3,3       17,0 </w:t>
      </w:r>
      <w:r>
        <w:br/>
      </w:r>
      <w:r>
        <w:rPr>
          <w:rFonts w:ascii="Times New Roman"/>
          <w:b w:val="false"/>
          <w:i w:val="false"/>
          <w:color w:val="000000"/>
          <w:sz w:val="28"/>
        </w:rPr>
        <w:t xml:space="preserve">
 1997     47,7     25,7       5,0       2,1      2,1       17,4 </w:t>
      </w:r>
      <w:r>
        <w:br/>
      </w:r>
      <w:r>
        <w:rPr>
          <w:rFonts w:ascii="Times New Roman"/>
          <w:b w:val="false"/>
          <w:i w:val="false"/>
          <w:color w:val="000000"/>
          <w:sz w:val="28"/>
        </w:rPr>
        <w:t xml:space="preserve">
 1998     48,3     26,3       3,7       1,4      1,5       18,8 </w:t>
      </w:r>
      <w:r>
        <w:br/>
      </w:r>
      <w:r>
        <w:rPr>
          <w:rFonts w:ascii="Times New Roman"/>
          <w:b w:val="false"/>
          <w:i w:val="false"/>
          <w:color w:val="000000"/>
          <w:sz w:val="28"/>
        </w:rPr>
        <w:t xml:space="preserve">
 1998     50,8     28,1       2,7       1,3      1,7       15,4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Дерек көзі: Қазақстан Республикасының Статистика жөніндегі агенттігі  </w:t>
      </w:r>
    </w:p>
    <w:p>
      <w:pPr>
        <w:spacing w:after="0"/>
        <w:ind w:left="0"/>
        <w:jc w:val="both"/>
      </w:pPr>
      <w:r>
        <w:rPr>
          <w:rFonts w:ascii="Times New Roman"/>
          <w:b w:val="false"/>
          <w:i w:val="false"/>
          <w:color w:val="000000"/>
          <w:sz w:val="28"/>
        </w:rPr>
        <w:t xml:space="preserve">     Салада жұмыс істейтіндердің саны, олардың республика өнеркәсібіндегі өнеркәсіптік өндірістік қызметшілердің жалпы санындағы үлесі айтарлықтай қысқарды (3-кесте).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3-кесте                     </w:t>
      </w:r>
    </w:p>
    <w:bookmarkEnd w:id="7"/>
    <w:p>
      <w:pPr>
        <w:spacing w:after="0"/>
        <w:ind w:left="0"/>
        <w:jc w:val="both"/>
      </w:pPr>
      <w:r>
        <w:rPr>
          <w:rFonts w:ascii="Times New Roman"/>
          <w:b w:val="false"/>
          <w:i w:val="false"/>
          <w:color w:val="000000"/>
          <w:sz w:val="28"/>
        </w:rPr>
        <w:t xml:space="preserve">       Машина жасау кәсіпорындарындағы өнеркәсіптік өндірістік қызметшілердің саны _____________________________________________________________________ </w:t>
      </w:r>
      <w:r>
        <w:br/>
      </w:r>
      <w:r>
        <w:rPr>
          <w:rFonts w:ascii="Times New Roman"/>
          <w:b w:val="false"/>
          <w:i w:val="false"/>
          <w:color w:val="000000"/>
          <w:sz w:val="28"/>
        </w:rPr>
        <w:t xml:space="preserve">
Көрсеткіштер    !  1990  !  1991  !  1992  !  1993  !  1994  !  1995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Өнеркәсіптік    ! 387.2  ! 342.8  !  326.2 !  272   !  234   !  202.3 </w:t>
      </w:r>
      <w:r>
        <w:br/>
      </w:r>
      <w:r>
        <w:rPr>
          <w:rFonts w:ascii="Times New Roman"/>
          <w:b w:val="false"/>
          <w:i w:val="false"/>
          <w:color w:val="000000"/>
          <w:sz w:val="28"/>
        </w:rPr>
        <w:t xml:space="preserve">
өндірістік      </w:t>
      </w:r>
      <w:r>
        <w:br/>
      </w:r>
      <w:r>
        <w:rPr>
          <w:rFonts w:ascii="Times New Roman"/>
          <w:b w:val="false"/>
          <w:i w:val="false"/>
          <w:color w:val="000000"/>
          <w:sz w:val="28"/>
        </w:rPr>
        <w:t xml:space="preserve">
қызметшілердің </w:t>
      </w:r>
      <w:r>
        <w:br/>
      </w:r>
      <w:r>
        <w:rPr>
          <w:rFonts w:ascii="Times New Roman"/>
          <w:b w:val="false"/>
          <w:i w:val="false"/>
          <w:color w:val="000000"/>
          <w:sz w:val="28"/>
        </w:rPr>
        <w:t xml:space="preserve">
саны, мың адам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өткен жылға       -       88.5      95.2     83.4     86.0     86.5 </w:t>
      </w:r>
      <w:r>
        <w:br/>
      </w:r>
      <w:r>
        <w:rPr>
          <w:rFonts w:ascii="Times New Roman"/>
          <w:b w:val="false"/>
          <w:i w:val="false"/>
          <w:color w:val="000000"/>
          <w:sz w:val="28"/>
        </w:rPr>
        <w:t xml:space="preserve">
 қарағанда     </w:t>
      </w:r>
      <w:r>
        <w:br/>
      </w:r>
      <w:r>
        <w:rPr>
          <w:rFonts w:ascii="Times New Roman"/>
          <w:b w:val="false"/>
          <w:i w:val="false"/>
          <w:color w:val="000000"/>
          <w:sz w:val="28"/>
        </w:rPr>
        <w:t xml:space="preserve">
 %-бен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1990 жылға      100       88.5      84.2     70.2     60.4     52.2       </w:t>
      </w:r>
      <w:r>
        <w:br/>
      </w:r>
      <w:r>
        <w:rPr>
          <w:rFonts w:ascii="Times New Roman"/>
          <w:b w:val="false"/>
          <w:i w:val="false"/>
          <w:color w:val="000000"/>
          <w:sz w:val="28"/>
        </w:rPr>
        <w:t xml:space="preserve">
 қарағанда %-бен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ҚР өнеркәсібі   28.5      24.8      24.1     22.8     20.9     19.7 </w:t>
      </w:r>
      <w:r>
        <w:br/>
      </w:r>
      <w:r>
        <w:rPr>
          <w:rFonts w:ascii="Times New Roman"/>
          <w:b w:val="false"/>
          <w:i w:val="false"/>
          <w:color w:val="000000"/>
          <w:sz w:val="28"/>
        </w:rPr>
        <w:t xml:space="preserve">
 ӨӨЖ-ің  </w:t>
      </w:r>
      <w:r>
        <w:br/>
      </w:r>
      <w:r>
        <w:rPr>
          <w:rFonts w:ascii="Times New Roman"/>
          <w:b w:val="false"/>
          <w:i w:val="false"/>
          <w:color w:val="000000"/>
          <w:sz w:val="28"/>
        </w:rPr>
        <w:t xml:space="preserve">
 жалпы санына </w:t>
      </w:r>
      <w:r>
        <w:br/>
      </w:r>
      <w:r>
        <w:rPr>
          <w:rFonts w:ascii="Times New Roman"/>
          <w:b w:val="false"/>
          <w:i w:val="false"/>
          <w:color w:val="000000"/>
          <w:sz w:val="28"/>
        </w:rPr>
        <w:t xml:space="preserve">
 %-бен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1996   !   1997  ! 1998  ! 1999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176.1    139.7     90.2    67.0 </w:t>
      </w:r>
      <w:r>
        <w:br/>
      </w:r>
      <w:r>
        <w:rPr>
          <w:rFonts w:ascii="Times New Roman"/>
          <w:b w:val="false"/>
          <w:i w:val="false"/>
          <w:color w:val="000000"/>
          <w:sz w:val="28"/>
        </w:rPr>
        <w:t xml:space="preserve">
  87.0     73.9      64.6    74.2 </w:t>
      </w:r>
      <w:r>
        <w:br/>
      </w:r>
      <w:r>
        <w:rPr>
          <w:rFonts w:ascii="Times New Roman"/>
          <w:b w:val="false"/>
          <w:i w:val="false"/>
          <w:color w:val="000000"/>
          <w:sz w:val="28"/>
        </w:rPr>
        <w:t xml:space="preserve">
  45.5     36.1      23.3    17.3 </w:t>
      </w:r>
      <w:r>
        <w:br/>
      </w:r>
      <w:r>
        <w:rPr>
          <w:rFonts w:ascii="Times New Roman"/>
          <w:b w:val="false"/>
          <w:i w:val="false"/>
          <w:color w:val="000000"/>
          <w:sz w:val="28"/>
        </w:rPr>
        <w:t xml:space="preserve">
  19.2     17.4      11.9    10.9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Дерек көзі: Қазақстан Республикасының Статистика жөніндегі агенттігі  </w:t>
      </w:r>
    </w:p>
    <w:p>
      <w:pPr>
        <w:spacing w:after="0"/>
        <w:ind w:left="0"/>
        <w:jc w:val="both"/>
      </w:pPr>
      <w:r>
        <w:rPr>
          <w:rFonts w:ascii="Times New Roman"/>
          <w:b w:val="false"/>
          <w:i w:val="false"/>
          <w:color w:val="000000"/>
          <w:sz w:val="28"/>
        </w:rPr>
        <w:t xml:space="preserve">      1990 жылғы 3902-ге қарағанда 1999 жылдың ортасына қарай республикада 1862 машина жасау бейiнiндегi кәсiпорын қалды. Қазiргi уақытта барлық машина жасау кәсiпорындарының тек 5,4% - түпкiлiктi өнiмдердi өндiрушiлер, қалғандарының мамандандырылуы - жинақтаушылық бұйымдар, қосалқы бөлшектер, жөндеу қызметтерiн көрсету және т.б. Сала үшiн өндiрiстiң, әсiресе түпкiлiктi өнiмдер бойынша жоғары дәрежеде монополизациялануы тән. </w:t>
      </w:r>
      <w:r>
        <w:br/>
      </w:r>
      <w:r>
        <w:rPr>
          <w:rFonts w:ascii="Times New Roman"/>
          <w:b w:val="false"/>
          <w:i w:val="false"/>
          <w:color w:val="000000"/>
          <w:sz w:val="28"/>
        </w:rPr>
        <w:t xml:space="preserve">
     1992-1995 жылдары машина жасау басымдықты салалардың қатарынан шығарылып тасталған едi, бұл кәсiпорындардың негiзгi капиталын инвестициялау проблемасын шиеленiстiре түстi, iс жүзiнде олардың көпшiлiгiн кеңейтiлген ұдайы өндiрiстi, өндiрiстiк қорларды қайта жаңғыртуды және жаңартуды жүзеге асыру мүмкiндiгiнен айырды (4-кесте)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4-кесте                       </w:t>
      </w:r>
    </w:p>
    <w:bookmarkEnd w:id="8"/>
    <w:p>
      <w:pPr>
        <w:spacing w:after="0"/>
        <w:ind w:left="0"/>
        <w:jc w:val="both"/>
      </w:pPr>
      <w:r>
        <w:rPr>
          <w:rFonts w:ascii="Times New Roman"/>
          <w:b w:val="false"/>
          <w:i w:val="false"/>
          <w:color w:val="000000"/>
          <w:sz w:val="28"/>
        </w:rPr>
        <w:t xml:space="preserve">     Инвестицияларды негiзгi капиталға ұдайы айналдырудың көлемi мен </w:t>
      </w:r>
      <w:r>
        <w:br/>
      </w:r>
      <w:r>
        <w:rPr>
          <w:rFonts w:ascii="Times New Roman"/>
          <w:b w:val="false"/>
          <w:i w:val="false"/>
          <w:color w:val="000000"/>
          <w:sz w:val="28"/>
        </w:rPr>
        <w:t xml:space="preserve">
     көрсеткiштерi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1993  ! 1994  ! 1995  ! 1996 !  1997 ! 1998 </w:t>
      </w:r>
    </w:p>
    <w:p>
      <w:pPr>
        <w:spacing w:after="0"/>
        <w:ind w:left="0"/>
        <w:jc w:val="both"/>
      </w:pPr>
      <w:r>
        <w:rPr>
          <w:rFonts w:ascii="Times New Roman"/>
          <w:b w:val="false"/>
          <w:i w:val="false"/>
          <w:color w:val="000000"/>
          <w:sz w:val="28"/>
        </w:rPr>
        <w:t xml:space="preserve">Машина жасау мен металл </w:t>
      </w:r>
      <w:r>
        <w:br/>
      </w:r>
      <w:r>
        <w:rPr>
          <w:rFonts w:ascii="Times New Roman"/>
          <w:b w:val="false"/>
          <w:i w:val="false"/>
          <w:color w:val="000000"/>
          <w:sz w:val="28"/>
        </w:rPr>
        <w:t xml:space="preserve">
өңдеу, барлығы </w:t>
      </w:r>
      <w:r>
        <w:br/>
      </w:r>
      <w:r>
        <w:rPr>
          <w:rFonts w:ascii="Times New Roman"/>
          <w:b w:val="false"/>
          <w:i w:val="false"/>
          <w:color w:val="000000"/>
          <w:sz w:val="28"/>
        </w:rPr>
        <w:t xml:space="preserve">
Млн. теңге                 64       445    928     597     389    849 </w:t>
      </w:r>
      <w:r>
        <w:br/>
      </w:r>
      <w:r>
        <w:rPr>
          <w:rFonts w:ascii="Times New Roman"/>
          <w:b w:val="false"/>
          <w:i w:val="false"/>
          <w:color w:val="000000"/>
          <w:sz w:val="28"/>
        </w:rPr>
        <w:t xml:space="preserve">
Млн. АҚШ доллары          13.76    12.44   15.23   8.87   5.16    10.84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өнеркәсіптегі инвести.    3.0      1.0     1.1     0.9    0.5     0.6 </w:t>
      </w:r>
      <w:r>
        <w:br/>
      </w:r>
      <w:r>
        <w:rPr>
          <w:rFonts w:ascii="Times New Roman"/>
          <w:b w:val="false"/>
          <w:i w:val="false"/>
          <w:color w:val="000000"/>
          <w:sz w:val="28"/>
        </w:rPr>
        <w:t xml:space="preserve">
 циялардың жалпы көлеміне  </w:t>
      </w:r>
      <w:r>
        <w:br/>
      </w:r>
      <w:r>
        <w:rPr>
          <w:rFonts w:ascii="Times New Roman"/>
          <w:b w:val="false"/>
          <w:i w:val="false"/>
          <w:color w:val="000000"/>
          <w:sz w:val="28"/>
        </w:rPr>
        <w:t xml:space="preserve">
 %-бен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Инвестициялардың ұдайы </w:t>
      </w:r>
      <w:r>
        <w:br/>
      </w:r>
      <w:r>
        <w:rPr>
          <w:rFonts w:ascii="Times New Roman"/>
          <w:b w:val="false"/>
          <w:i w:val="false"/>
          <w:color w:val="000000"/>
          <w:sz w:val="28"/>
        </w:rPr>
        <w:t xml:space="preserve">
 өндіру құрылымы: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Жұмыс істеп тұрған </w:t>
      </w:r>
      <w:r>
        <w:br/>
      </w:r>
      <w:r>
        <w:rPr>
          <w:rFonts w:ascii="Times New Roman"/>
          <w:b w:val="false"/>
          <w:i w:val="false"/>
          <w:color w:val="000000"/>
          <w:sz w:val="28"/>
        </w:rPr>
        <w:t xml:space="preserve">
 кәсіпорындардың техникалық </w:t>
      </w:r>
      <w:r>
        <w:br/>
      </w:r>
      <w:r>
        <w:rPr>
          <w:rFonts w:ascii="Times New Roman"/>
          <w:b w:val="false"/>
          <w:i w:val="false"/>
          <w:color w:val="000000"/>
          <w:sz w:val="28"/>
        </w:rPr>
        <w:t xml:space="preserve">
 қайта жарақтануы мен </w:t>
      </w:r>
      <w:r>
        <w:br/>
      </w:r>
      <w:r>
        <w:rPr>
          <w:rFonts w:ascii="Times New Roman"/>
          <w:b w:val="false"/>
          <w:i w:val="false"/>
          <w:color w:val="000000"/>
          <w:sz w:val="28"/>
        </w:rPr>
        <w:t xml:space="preserve">
 қайта құрылуы, %                    75.9   83.4    85.2    94.1   97.3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Жұмыс істеп тұрған                  18.1   14.1    10.1    0.7     0.7 </w:t>
      </w:r>
      <w:r>
        <w:br/>
      </w:r>
      <w:r>
        <w:rPr>
          <w:rFonts w:ascii="Times New Roman"/>
          <w:b w:val="false"/>
          <w:i w:val="false"/>
          <w:color w:val="000000"/>
          <w:sz w:val="28"/>
        </w:rPr>
        <w:t xml:space="preserve">
 кәсіпорындарды </w:t>
      </w:r>
      <w:r>
        <w:br/>
      </w:r>
      <w:r>
        <w:rPr>
          <w:rFonts w:ascii="Times New Roman"/>
          <w:b w:val="false"/>
          <w:i w:val="false"/>
          <w:color w:val="000000"/>
          <w:sz w:val="28"/>
        </w:rPr>
        <w:t xml:space="preserve">
 кеңейту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Жаңа құрылыстар, %                  3.0     0.4    0.4     -      0.7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Бірлескен кәсіпорындар мен </w:t>
      </w:r>
      <w:r>
        <w:br/>
      </w:r>
      <w:r>
        <w:rPr>
          <w:rFonts w:ascii="Times New Roman"/>
          <w:b w:val="false"/>
          <w:i w:val="false"/>
          <w:color w:val="000000"/>
          <w:sz w:val="28"/>
        </w:rPr>
        <w:t xml:space="preserve">
 шетелдік формалардың негізгі </w:t>
      </w:r>
      <w:r>
        <w:br/>
      </w:r>
      <w:r>
        <w:rPr>
          <w:rFonts w:ascii="Times New Roman"/>
          <w:b w:val="false"/>
          <w:i w:val="false"/>
          <w:color w:val="000000"/>
          <w:sz w:val="28"/>
        </w:rPr>
        <w:t xml:space="preserve">
 капиталына инвестициялар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Млн. теңге                           1.0    99.0   15.0   12.0   340.0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Млн.АҚШ дол.                       0.027    1.62  0.223   0.15   4.34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Өнеркәсіптегі инвестиция. </w:t>
      </w:r>
      <w:r>
        <w:br/>
      </w:r>
      <w:r>
        <w:rPr>
          <w:rFonts w:ascii="Times New Roman"/>
          <w:b w:val="false"/>
          <w:i w:val="false"/>
          <w:color w:val="000000"/>
          <w:sz w:val="28"/>
        </w:rPr>
        <w:t xml:space="preserve">
 лардың жалпы көлеміне %-бен         0.00    0.12   0.02   0.01   0.25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Негізгі қорларды қолданысқа </w:t>
      </w:r>
      <w:r>
        <w:br/>
      </w:r>
      <w:r>
        <w:rPr>
          <w:rFonts w:ascii="Times New Roman"/>
          <w:b w:val="false"/>
          <w:i w:val="false"/>
          <w:color w:val="000000"/>
          <w:sz w:val="28"/>
        </w:rPr>
        <w:t xml:space="preserve">
 енгізу 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Млн. теңге                                   830    363   499    830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Млн.АҚШ дол.                                 13.6    5.4  6.6    10.6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барлық өнеркәсіпке %-бен                     1.37   0.55  0.7    0.86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Дерек көзі: Қазақстан Республикасының Статистика жөніндегі агенттігі (Қазақстанның Статистикалық жылнамасы, 1998-1999 жылдар, "ҚР құрылысы", 1998-1999 жылдар)  </w:t>
      </w:r>
    </w:p>
    <w:p>
      <w:pPr>
        <w:spacing w:after="0"/>
        <w:ind w:left="0"/>
        <w:jc w:val="both"/>
      </w:pPr>
      <w:r>
        <w:rPr>
          <w:rFonts w:ascii="Times New Roman"/>
          <w:b w:val="false"/>
          <w:i w:val="false"/>
          <w:color w:val="000000"/>
          <w:sz w:val="28"/>
        </w:rPr>
        <w:t xml:space="preserve">      Машина жасау кешенiнiң негiзгi капиталына инвестициялардың өткiр жетiспеушiлiгi оларды ұдайы өндiрудiң құрылымдық ерекшелiктерiн айқындады. Соңғы 5 жылда салада iс жүзiнде жаңа құрылыс жүргізiлмей отыр. Осы жылдары капитал жұмсаудың барлық көлемi дерлiк жұмыс iстеп тұрған кәсiпорындарды техникалық қайта жарақтауға және қайта жаңғыртуға бағытталды. Алайда, пайдаланылған инвестициялардың болмашы мөлшерiнен салыстырмалы түрдегi бұл тұтас алғанда машина жасаудың өндiрiстiк қуаттарының техникалық жағдайы мен техникалық деңгейiне айтарлықтай әсер еткен жоқ. </w:t>
      </w:r>
      <w:r>
        <w:br/>
      </w:r>
      <w:r>
        <w:rPr>
          <w:rFonts w:ascii="Times New Roman"/>
          <w:b w:val="false"/>
          <w:i w:val="false"/>
          <w:color w:val="000000"/>
          <w:sz w:val="28"/>
        </w:rPr>
        <w:t xml:space="preserve">
     Сала өнеркәсiпте өнеркәсiптiк-өндiрiстiк негiзгi қорларды iске қосудың және жаңартудың көрсеткiштерi бойынша соңғы орындардың бiрiне ие болып отыр (4,5-кестелердi қараңыз).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5-кесте                         </w:t>
      </w:r>
    </w:p>
    <w:bookmarkEnd w:id="9"/>
    <w:p>
      <w:pPr>
        <w:spacing w:after="0"/>
        <w:ind w:left="0"/>
        <w:jc w:val="both"/>
      </w:pPr>
      <w:r>
        <w:rPr>
          <w:rFonts w:ascii="Times New Roman"/>
          <w:b w:val="false"/>
          <w:i w:val="false"/>
          <w:color w:val="000000"/>
          <w:sz w:val="28"/>
        </w:rPr>
        <w:t xml:space="preserve">     Қазақстанның машина жасау саласы өнеркәсiптiк-өндiрiстiк  </w:t>
      </w:r>
      <w:r>
        <w:br/>
      </w:r>
      <w:r>
        <w:rPr>
          <w:rFonts w:ascii="Times New Roman"/>
          <w:b w:val="false"/>
          <w:i w:val="false"/>
          <w:color w:val="000000"/>
          <w:sz w:val="28"/>
        </w:rPr>
        <w:t xml:space="preserve">
     негiзгi қорларының (ӨӨНҚ) жай-күйі </w:t>
      </w:r>
    </w:p>
    <w:p>
      <w:pPr>
        <w:spacing w:after="0"/>
        <w:ind w:left="0"/>
        <w:jc w:val="both"/>
      </w:pPr>
      <w:r>
        <w:rPr>
          <w:rFonts w:ascii="Times New Roman"/>
          <w:b w:val="false"/>
          <w:i w:val="false"/>
          <w:color w:val="000000"/>
          <w:sz w:val="28"/>
        </w:rPr>
        <w:t xml:space="preserve">                                          (1997 жылдың аяғына)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Өндірістің ! ӨӨНҚ құрылымы, %            !          !        !    </w:t>
      </w:r>
      <w:r>
        <w:br/>
      </w:r>
      <w:r>
        <w:rPr>
          <w:rFonts w:ascii="Times New Roman"/>
          <w:b w:val="false"/>
          <w:i w:val="false"/>
          <w:color w:val="000000"/>
          <w:sz w:val="28"/>
        </w:rPr>
        <w:t xml:space="preserve">
  бейіні     !                             !ӨӨНҚ-дың  !Жаңарту !Істен шығу </w:t>
      </w:r>
      <w:r>
        <w:br/>
      </w:r>
      <w:r>
        <w:rPr>
          <w:rFonts w:ascii="Times New Roman"/>
          <w:b w:val="false"/>
          <w:i w:val="false"/>
          <w:color w:val="000000"/>
          <w:sz w:val="28"/>
        </w:rPr>
        <w:t xml:space="preserve">
             !________________________     !ескіруі, %!коэффи. !коэффи- </w:t>
      </w:r>
      <w:r>
        <w:br/>
      </w:r>
      <w:r>
        <w:rPr>
          <w:rFonts w:ascii="Times New Roman"/>
          <w:b w:val="false"/>
          <w:i w:val="false"/>
          <w:color w:val="000000"/>
          <w:sz w:val="28"/>
        </w:rPr>
        <w:t xml:space="preserve">
             !ғима-!бері-!маши.!көлік!басқа!          !циенті, !циенті, % </w:t>
      </w:r>
      <w:r>
        <w:br/>
      </w:r>
      <w:r>
        <w:rPr>
          <w:rFonts w:ascii="Times New Roman"/>
          <w:b w:val="false"/>
          <w:i w:val="false"/>
          <w:color w:val="000000"/>
          <w:sz w:val="28"/>
        </w:rPr>
        <w:t xml:space="preserve">
             !рат. !летін!налар!құрал!да   !          !  %     ! </w:t>
      </w:r>
      <w:r>
        <w:br/>
      </w:r>
      <w:r>
        <w:rPr>
          <w:rFonts w:ascii="Times New Roman"/>
          <w:b w:val="false"/>
          <w:i w:val="false"/>
          <w:color w:val="000000"/>
          <w:sz w:val="28"/>
        </w:rPr>
        <w:t xml:space="preserve">
             !тар  !қон. !мен  !дары !негіз!          !        ! </w:t>
      </w:r>
      <w:r>
        <w:br/>
      </w:r>
      <w:r>
        <w:rPr>
          <w:rFonts w:ascii="Times New Roman"/>
          <w:b w:val="false"/>
          <w:i w:val="false"/>
          <w:color w:val="000000"/>
          <w:sz w:val="28"/>
        </w:rPr>
        <w:t xml:space="preserve">
             !мен  !дыр. !жаб. !     !гі   !          !        ! </w:t>
      </w:r>
      <w:r>
        <w:br/>
      </w:r>
      <w:r>
        <w:rPr>
          <w:rFonts w:ascii="Times New Roman"/>
          <w:b w:val="false"/>
          <w:i w:val="false"/>
          <w:color w:val="000000"/>
          <w:sz w:val="28"/>
        </w:rPr>
        <w:t xml:space="preserve">
             !құры.!ғылар!дық. !     !қор. !          !        ! </w:t>
      </w:r>
      <w:r>
        <w:br/>
      </w:r>
      <w:r>
        <w:rPr>
          <w:rFonts w:ascii="Times New Roman"/>
          <w:b w:val="false"/>
          <w:i w:val="false"/>
          <w:color w:val="000000"/>
          <w:sz w:val="28"/>
        </w:rPr>
        <w:t xml:space="preserve">
             !лыс. !     !тар  !     !лар  !          !        ! </w:t>
      </w:r>
      <w:r>
        <w:br/>
      </w:r>
      <w:r>
        <w:rPr>
          <w:rFonts w:ascii="Times New Roman"/>
          <w:b w:val="false"/>
          <w:i w:val="false"/>
          <w:color w:val="000000"/>
          <w:sz w:val="28"/>
        </w:rPr>
        <w:t xml:space="preserve">
             !тар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Машиналар   ! 43.7! 5,6 ! 44.9! 4.0 ! 1,8 !   46.1   ! 2.0    !   9.6 </w:t>
      </w:r>
      <w:r>
        <w:br/>
      </w:r>
      <w:r>
        <w:rPr>
          <w:rFonts w:ascii="Times New Roman"/>
          <w:b w:val="false"/>
          <w:i w:val="false"/>
          <w:color w:val="000000"/>
          <w:sz w:val="28"/>
        </w:rPr>
        <w:t xml:space="preserve">
 мен жабдық. </w:t>
      </w:r>
      <w:r>
        <w:br/>
      </w:r>
      <w:r>
        <w:rPr>
          <w:rFonts w:ascii="Times New Roman"/>
          <w:b w:val="false"/>
          <w:i w:val="false"/>
          <w:color w:val="000000"/>
          <w:sz w:val="28"/>
        </w:rPr>
        <w:t xml:space="preserve">
 тарды өндіру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Электр        32.6  4,1   55.6  5,3   2,4    54.3      3,1       2,3   </w:t>
      </w:r>
      <w:r>
        <w:br/>
      </w:r>
      <w:r>
        <w:rPr>
          <w:rFonts w:ascii="Times New Roman"/>
          <w:b w:val="false"/>
          <w:i w:val="false"/>
          <w:color w:val="000000"/>
          <w:sz w:val="28"/>
        </w:rPr>
        <w:t xml:space="preserve">
 машинасы мен </w:t>
      </w:r>
      <w:r>
        <w:br/>
      </w:r>
      <w:r>
        <w:rPr>
          <w:rFonts w:ascii="Times New Roman"/>
          <w:b w:val="false"/>
          <w:i w:val="false"/>
          <w:color w:val="000000"/>
          <w:sz w:val="28"/>
        </w:rPr>
        <w:t xml:space="preserve">
 жабдықтарды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Радио, теле.  45.7  2,2   50,0  2.0   0.1    29,3     10,1      0.1 </w:t>
      </w:r>
      <w:r>
        <w:br/>
      </w:r>
      <w:r>
        <w:rPr>
          <w:rFonts w:ascii="Times New Roman"/>
          <w:b w:val="false"/>
          <w:i w:val="false"/>
          <w:color w:val="000000"/>
          <w:sz w:val="28"/>
        </w:rPr>
        <w:t xml:space="preserve">
 видения және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үшін жабдық. </w:t>
      </w:r>
      <w:r>
        <w:br/>
      </w:r>
      <w:r>
        <w:rPr>
          <w:rFonts w:ascii="Times New Roman"/>
          <w:b w:val="false"/>
          <w:i w:val="false"/>
          <w:color w:val="000000"/>
          <w:sz w:val="28"/>
        </w:rPr>
        <w:t xml:space="preserve">
 тар мен </w:t>
      </w:r>
      <w:r>
        <w:br/>
      </w:r>
      <w:r>
        <w:rPr>
          <w:rFonts w:ascii="Times New Roman"/>
          <w:b w:val="false"/>
          <w:i w:val="false"/>
          <w:color w:val="000000"/>
          <w:sz w:val="28"/>
        </w:rPr>
        <w:t xml:space="preserve">
 аппаратуралар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Медициналық   44.4   7.0  42.4   2,7  3,5    44,7     1,2      2,5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прецизиондық </w:t>
      </w:r>
      <w:r>
        <w:br/>
      </w:r>
      <w:r>
        <w:rPr>
          <w:rFonts w:ascii="Times New Roman"/>
          <w:b w:val="false"/>
          <w:i w:val="false"/>
          <w:color w:val="000000"/>
          <w:sz w:val="28"/>
        </w:rPr>
        <w:t xml:space="preserve">
 және оптика. </w:t>
      </w:r>
      <w:r>
        <w:br/>
      </w:r>
      <w:r>
        <w:rPr>
          <w:rFonts w:ascii="Times New Roman"/>
          <w:b w:val="false"/>
          <w:i w:val="false"/>
          <w:color w:val="000000"/>
          <w:sz w:val="28"/>
        </w:rPr>
        <w:t xml:space="preserve">
 лық сайманды </w:t>
      </w:r>
      <w:r>
        <w:br/>
      </w:r>
      <w:r>
        <w:rPr>
          <w:rFonts w:ascii="Times New Roman"/>
          <w:b w:val="false"/>
          <w:i w:val="false"/>
          <w:color w:val="000000"/>
          <w:sz w:val="28"/>
        </w:rPr>
        <w:t xml:space="preserve">
 сағаттар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Автомобиль    45.0   10,1   38.7   4,8  1,4    54.4    1.0    0.4   </w:t>
      </w:r>
      <w:r>
        <w:br/>
      </w:r>
      <w:r>
        <w:rPr>
          <w:rFonts w:ascii="Times New Roman"/>
          <w:b w:val="false"/>
          <w:i w:val="false"/>
          <w:color w:val="000000"/>
          <w:sz w:val="28"/>
        </w:rPr>
        <w:t xml:space="preserve">
 өнеркәсібі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Басқа да      37.1   5,2   48.0   6.2  3,5    51.6    2,1    2,1 </w:t>
      </w:r>
      <w:r>
        <w:br/>
      </w:r>
      <w:r>
        <w:rPr>
          <w:rFonts w:ascii="Times New Roman"/>
          <w:b w:val="false"/>
          <w:i w:val="false"/>
          <w:color w:val="000000"/>
          <w:sz w:val="28"/>
        </w:rPr>
        <w:t xml:space="preserve">
 көлік </w:t>
      </w:r>
      <w:r>
        <w:br/>
      </w:r>
      <w:r>
        <w:rPr>
          <w:rFonts w:ascii="Times New Roman"/>
          <w:b w:val="false"/>
          <w:i w:val="false"/>
          <w:color w:val="000000"/>
          <w:sz w:val="28"/>
        </w:rPr>
        <w:t xml:space="preserve">
 құралдарды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Дерек көзі: Қазақстан Республикасының Статистика жөніндегі агенттігі (Қазақстанның Статистикалық жылнамасы, 1998-1999 жылдар, "ҚР құрылысы" 1998-1999 жылдар)  </w:t>
      </w:r>
      <w:r>
        <w:br/>
      </w:r>
      <w:r>
        <w:rPr>
          <w:rFonts w:ascii="Times New Roman"/>
          <w:b w:val="false"/>
          <w:i w:val="false"/>
          <w:color w:val="000000"/>
          <w:sz w:val="28"/>
        </w:rPr>
        <w:t xml:space="preserve">
ӨӨНҚ-ның белсендi бөлiгiн (машиналар, жабдықтар, беру қондырғылары, көлiк құралдары) пайдаланудың нормативтiк мерзiмдерiнiң бәсең бөлiгiне (ғимараттар, құрылыстар) қарағанда анағұрлым қысқалығы жағдайды күрделендiрiп отыр.  </w:t>
      </w:r>
      <w:r>
        <w:br/>
      </w:r>
      <w:r>
        <w:rPr>
          <w:rFonts w:ascii="Times New Roman"/>
          <w:b w:val="false"/>
          <w:i w:val="false"/>
          <w:color w:val="000000"/>
          <w:sz w:val="28"/>
        </w:rPr>
        <w:t xml:space="preserve">
      Құрылымындағы машина жасау саласы ӨӨНҚ-ның бәсең бөлiгiнiң үлесiне (басқа негізгi қорлармен бiрге) барлық қордың 40-45%-ы келетiн болғандықтан, ӨӨНҚ-ның 44-45%-ға тозуы iс жүзiнде саланың өндiрiстiк аппаратының барлық белсендi бөліктерiнің тозудың шектi-жол берiлетiн жағдайында екендігін бiлдiредi.  </w:t>
      </w:r>
    </w:p>
    <w:p>
      <w:pPr>
        <w:spacing w:after="0"/>
        <w:ind w:left="0"/>
        <w:jc w:val="both"/>
      </w:pPr>
      <w:r>
        <w:rPr>
          <w:rFonts w:ascii="Times New Roman"/>
          <w:b w:val="false"/>
          <w:i w:val="false"/>
          <w:color w:val="000000"/>
          <w:sz w:val="28"/>
        </w:rPr>
        <w:t xml:space="preserve">     1997 жылдан бастап машина жасау саласы тұтастай алғанда шығынды болып табылады. 1998 жылы шығынның сомасы 5.275 млн. теңгенi (67,3 млн. АҚШ долл.) құрады, шығындылық деңгейi - 27,7%. </w:t>
      </w:r>
      <w:r>
        <w:br/>
      </w:r>
      <w:r>
        <w:rPr>
          <w:rFonts w:ascii="Times New Roman"/>
          <w:b w:val="false"/>
          <w:i w:val="false"/>
          <w:color w:val="000000"/>
          <w:sz w:val="28"/>
        </w:rPr>
        <w:t xml:space="preserve">
     Саладағы дағдарысы машина жасау өнiмдерi экспортының қысқаруымен ұштасып отыр (6-кесте).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6-кесте                      </w:t>
      </w:r>
    </w:p>
    <w:bookmarkEnd w:id="10"/>
    <w:p>
      <w:pPr>
        <w:spacing w:after="0"/>
        <w:ind w:left="0"/>
        <w:jc w:val="both"/>
      </w:pPr>
      <w:r>
        <w:rPr>
          <w:rFonts w:ascii="Times New Roman"/>
          <w:b w:val="false"/>
          <w:i w:val="false"/>
          <w:color w:val="000000"/>
          <w:sz w:val="28"/>
        </w:rPr>
        <w:t xml:space="preserve">     Машина жасау өнiмдерiнiң экспорты  _______________________________________________________________________ </w:t>
      </w:r>
      <w:r>
        <w:br/>
      </w:r>
      <w:r>
        <w:rPr>
          <w:rFonts w:ascii="Times New Roman"/>
          <w:b w:val="false"/>
          <w:i w:val="false"/>
          <w:color w:val="000000"/>
          <w:sz w:val="28"/>
        </w:rPr>
        <w:t xml:space="preserve">
                  !      1995 ж.       !      1996 ж.    !    1997 ж.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!млн. !ҚР бойынша    !млн. ! ҚР бойынша!млн. !ҚР бойынша </w:t>
      </w:r>
      <w:r>
        <w:br/>
      </w:r>
      <w:r>
        <w:rPr>
          <w:rFonts w:ascii="Times New Roman"/>
          <w:b w:val="false"/>
          <w:i w:val="false"/>
          <w:color w:val="000000"/>
          <w:sz w:val="28"/>
        </w:rPr>
        <w:t xml:space="preserve">
                  !долл.!жалпы көлемге !долл.!жалпы      !долл.!жалпы </w:t>
      </w:r>
      <w:r>
        <w:br/>
      </w:r>
      <w:r>
        <w:rPr>
          <w:rFonts w:ascii="Times New Roman"/>
          <w:b w:val="false"/>
          <w:i w:val="false"/>
          <w:color w:val="000000"/>
          <w:sz w:val="28"/>
        </w:rPr>
        <w:t xml:space="preserve">
                  !     !%-бен         !     !көлемге    !     !көлемге </w:t>
      </w:r>
      <w:r>
        <w:br/>
      </w:r>
      <w:r>
        <w:rPr>
          <w:rFonts w:ascii="Times New Roman"/>
          <w:b w:val="false"/>
          <w:i w:val="false"/>
          <w:color w:val="000000"/>
          <w:sz w:val="28"/>
        </w:rPr>
        <w:t xml:space="preserve">
                  !     !              !     !%-бен      !     !%-бен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ҚР экспорты,     5250.2      100       5911     100     6497.0   100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Машина жасау     236.0      4.5        331.1    5.6     249.6    3.8 </w:t>
      </w:r>
      <w:r>
        <w:br/>
      </w:r>
      <w:r>
        <w:rPr>
          <w:rFonts w:ascii="Times New Roman"/>
          <w:b w:val="false"/>
          <w:i w:val="false"/>
          <w:color w:val="000000"/>
          <w:sz w:val="28"/>
        </w:rPr>
        <w:t xml:space="preserve">
 өнімдерінің </w:t>
      </w:r>
      <w:r>
        <w:br/>
      </w:r>
      <w:r>
        <w:rPr>
          <w:rFonts w:ascii="Times New Roman"/>
          <w:b w:val="false"/>
          <w:i w:val="false"/>
          <w:color w:val="000000"/>
          <w:sz w:val="28"/>
        </w:rPr>
        <w:t xml:space="preserve">
 экспорты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 елдеріне     196.0      3.7        292.5    4.9     223.0    3.4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ТМД-ң тысқары     40.0      0.8        38.6     0.7     26.6    0.4 </w:t>
      </w:r>
      <w:r>
        <w:br/>
      </w:r>
      <w:r>
        <w:rPr>
          <w:rFonts w:ascii="Times New Roman"/>
          <w:b w:val="false"/>
          <w:i w:val="false"/>
          <w:color w:val="000000"/>
          <w:sz w:val="28"/>
        </w:rPr>
        <w:t xml:space="preserve">
 жерлерге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Машиналар,        143.1     2.7        207.2    3.5     160.1   2.5 </w:t>
      </w:r>
      <w:r>
        <w:br/>
      </w:r>
      <w:r>
        <w:rPr>
          <w:rFonts w:ascii="Times New Roman"/>
          <w:b w:val="false"/>
          <w:i w:val="false"/>
          <w:color w:val="000000"/>
          <w:sz w:val="28"/>
        </w:rPr>
        <w:t xml:space="preserve">
 жабдықтар мен </w:t>
      </w:r>
      <w:r>
        <w:br/>
      </w:r>
      <w:r>
        <w:rPr>
          <w:rFonts w:ascii="Times New Roman"/>
          <w:b w:val="false"/>
          <w:i w:val="false"/>
          <w:color w:val="000000"/>
          <w:sz w:val="28"/>
        </w:rPr>
        <w:t xml:space="preserve">
 тетіктер, </w:t>
      </w:r>
      <w:r>
        <w:br/>
      </w:r>
      <w:r>
        <w:rPr>
          <w:rFonts w:ascii="Times New Roman"/>
          <w:b w:val="false"/>
          <w:i w:val="false"/>
          <w:color w:val="000000"/>
          <w:sz w:val="28"/>
        </w:rPr>
        <w:t xml:space="preserve">
 электр, радио-, </w:t>
      </w:r>
      <w:r>
        <w:br/>
      </w:r>
      <w:r>
        <w:rPr>
          <w:rFonts w:ascii="Times New Roman"/>
          <w:b w:val="false"/>
          <w:i w:val="false"/>
          <w:color w:val="000000"/>
          <w:sz w:val="28"/>
        </w:rPr>
        <w:t xml:space="preserve">
 телеаппаратура,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бөлшектері мен </w:t>
      </w:r>
      <w:r>
        <w:br/>
      </w:r>
      <w:r>
        <w:rPr>
          <w:rFonts w:ascii="Times New Roman"/>
          <w:b w:val="false"/>
          <w:i w:val="false"/>
          <w:color w:val="000000"/>
          <w:sz w:val="28"/>
        </w:rPr>
        <w:t xml:space="preserve">
 керек-жарақтары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 елдеріне      132.2     2.5        197.3    3.3    149.1    2.3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ТМД-дан           10.9      0.2        9.9      0.2    11.0     0,2 </w:t>
      </w:r>
      <w:r>
        <w:br/>
      </w:r>
      <w:r>
        <w:rPr>
          <w:rFonts w:ascii="Times New Roman"/>
          <w:b w:val="false"/>
          <w:i w:val="false"/>
          <w:color w:val="000000"/>
          <w:sz w:val="28"/>
        </w:rPr>
        <w:t xml:space="preserve">
 тысқары </w:t>
      </w:r>
      <w:r>
        <w:br/>
      </w:r>
      <w:r>
        <w:rPr>
          <w:rFonts w:ascii="Times New Roman"/>
          <w:b w:val="false"/>
          <w:i w:val="false"/>
          <w:color w:val="000000"/>
          <w:sz w:val="28"/>
        </w:rPr>
        <w:t xml:space="preserve">
 жерлерге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Жер беті, әуе,    59.4      1.1        92.1     1.5    70.0     1.1 </w:t>
      </w:r>
      <w:r>
        <w:br/>
      </w:r>
      <w:r>
        <w:rPr>
          <w:rFonts w:ascii="Times New Roman"/>
          <w:b w:val="false"/>
          <w:i w:val="false"/>
          <w:color w:val="000000"/>
          <w:sz w:val="28"/>
        </w:rPr>
        <w:t xml:space="preserve">
 су көлік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бөлшектері </w:t>
      </w:r>
      <w:r>
        <w:br/>
      </w:r>
      <w:r>
        <w:rPr>
          <w:rFonts w:ascii="Times New Roman"/>
          <w:b w:val="false"/>
          <w:i w:val="false"/>
          <w:color w:val="000000"/>
          <w:sz w:val="28"/>
        </w:rPr>
        <w:t xml:space="preserve">
 мен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жарақтары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 елдеріне      54.6      1.0        84.3     1.4    66.1    1.0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ТМД-дан           4.8       0.1        7.8      0.1    3.9     0.1 </w:t>
      </w:r>
      <w:r>
        <w:br/>
      </w:r>
      <w:r>
        <w:rPr>
          <w:rFonts w:ascii="Times New Roman"/>
          <w:b w:val="false"/>
          <w:i w:val="false"/>
          <w:color w:val="000000"/>
          <w:sz w:val="28"/>
        </w:rPr>
        <w:t xml:space="preserve">
 тысқары </w:t>
      </w:r>
      <w:r>
        <w:br/>
      </w:r>
      <w:r>
        <w:rPr>
          <w:rFonts w:ascii="Times New Roman"/>
          <w:b w:val="false"/>
          <w:i w:val="false"/>
          <w:color w:val="000000"/>
          <w:sz w:val="28"/>
        </w:rPr>
        <w:t xml:space="preserve">
 жерлерге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Оптикалық,        10.0      0.2        17.7     0.3    9.3     0.14 </w:t>
      </w:r>
      <w:r>
        <w:br/>
      </w:r>
      <w:r>
        <w:rPr>
          <w:rFonts w:ascii="Times New Roman"/>
          <w:b w:val="false"/>
          <w:i w:val="false"/>
          <w:color w:val="000000"/>
          <w:sz w:val="28"/>
        </w:rPr>
        <w:t xml:space="preserve">
 фото- және </w:t>
      </w:r>
      <w:r>
        <w:br/>
      </w:r>
      <w:r>
        <w:rPr>
          <w:rFonts w:ascii="Times New Roman"/>
          <w:b w:val="false"/>
          <w:i w:val="false"/>
          <w:color w:val="000000"/>
          <w:sz w:val="28"/>
        </w:rPr>
        <w:t xml:space="preserve">
 кинемато. </w:t>
      </w:r>
      <w:r>
        <w:br/>
      </w:r>
      <w:r>
        <w:rPr>
          <w:rFonts w:ascii="Times New Roman"/>
          <w:b w:val="false"/>
          <w:i w:val="false"/>
          <w:color w:val="000000"/>
          <w:sz w:val="28"/>
        </w:rPr>
        <w:t xml:space="preserve">
 графиялық, </w:t>
      </w:r>
      <w:r>
        <w:br/>
      </w:r>
      <w:r>
        <w:rPr>
          <w:rFonts w:ascii="Times New Roman"/>
          <w:b w:val="false"/>
          <w:i w:val="false"/>
          <w:color w:val="000000"/>
          <w:sz w:val="28"/>
        </w:rPr>
        <w:t xml:space="preserve">
 өлшеу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аспаптар мен </w:t>
      </w:r>
      <w:r>
        <w:br/>
      </w:r>
      <w:r>
        <w:rPr>
          <w:rFonts w:ascii="Times New Roman"/>
          <w:b w:val="false"/>
          <w:i w:val="false"/>
          <w:color w:val="000000"/>
          <w:sz w:val="28"/>
        </w:rPr>
        <w:t xml:space="preserve">
 аппараттар, </w:t>
      </w:r>
      <w:r>
        <w:br/>
      </w:r>
      <w:r>
        <w:rPr>
          <w:rFonts w:ascii="Times New Roman"/>
          <w:b w:val="false"/>
          <w:i w:val="false"/>
          <w:color w:val="000000"/>
          <w:sz w:val="28"/>
        </w:rPr>
        <w:t xml:space="preserve">
 сағаттармен, </w:t>
      </w:r>
      <w:r>
        <w:br/>
      </w:r>
      <w:r>
        <w:rPr>
          <w:rFonts w:ascii="Times New Roman"/>
          <w:b w:val="false"/>
          <w:i w:val="false"/>
          <w:color w:val="000000"/>
          <w:sz w:val="28"/>
        </w:rPr>
        <w:t xml:space="preserve">
 муз. аспаптар,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бөлшектері,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 елдеріне    5.3        0.1        7.0      0.1     5.2     0.08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ТМД-дан         4.7        0.1        10.7     0.2     4.1     0.06 </w:t>
      </w:r>
      <w:r>
        <w:br/>
      </w:r>
      <w:r>
        <w:rPr>
          <w:rFonts w:ascii="Times New Roman"/>
          <w:b w:val="false"/>
          <w:i w:val="false"/>
          <w:color w:val="000000"/>
          <w:sz w:val="28"/>
        </w:rPr>
        <w:t xml:space="preserve">
 тысқары  </w:t>
      </w:r>
      <w:r>
        <w:br/>
      </w:r>
      <w:r>
        <w:rPr>
          <w:rFonts w:ascii="Times New Roman"/>
          <w:b w:val="false"/>
          <w:i w:val="false"/>
          <w:color w:val="000000"/>
          <w:sz w:val="28"/>
        </w:rPr>
        <w:t xml:space="preserve">
 жерлерге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Қару-жарақтар,  23.5       0.5        14.1    0.23    10.3    0.16 </w:t>
      </w:r>
      <w:r>
        <w:br/>
      </w:r>
      <w:r>
        <w:rPr>
          <w:rFonts w:ascii="Times New Roman"/>
          <w:b w:val="false"/>
          <w:i w:val="false"/>
          <w:color w:val="000000"/>
          <w:sz w:val="28"/>
        </w:rPr>
        <w:t xml:space="preserve">
 оқ-дәрілер </w:t>
      </w:r>
      <w:r>
        <w:br/>
      </w:r>
      <w:r>
        <w:rPr>
          <w:rFonts w:ascii="Times New Roman"/>
          <w:b w:val="false"/>
          <w:i w:val="false"/>
          <w:color w:val="000000"/>
          <w:sz w:val="28"/>
        </w:rPr>
        <w:t xml:space="preserve">
 және олардың </w:t>
      </w:r>
      <w:r>
        <w:br/>
      </w:r>
      <w:r>
        <w:rPr>
          <w:rFonts w:ascii="Times New Roman"/>
          <w:b w:val="false"/>
          <w:i w:val="false"/>
          <w:color w:val="000000"/>
          <w:sz w:val="28"/>
        </w:rPr>
        <w:t xml:space="preserve">
 бөлшектері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 елдеріне    3.9       0.1         3.9     0.06    2.6     0.05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ТМД-дан         19.6      0.4         10.2    0.17    7.7     0.11  </w:t>
      </w:r>
      <w:r>
        <w:br/>
      </w:r>
      <w:r>
        <w:rPr>
          <w:rFonts w:ascii="Times New Roman"/>
          <w:b w:val="false"/>
          <w:i w:val="false"/>
          <w:color w:val="000000"/>
          <w:sz w:val="28"/>
        </w:rPr>
        <w:t xml:space="preserve">
 тысқары </w:t>
      </w:r>
      <w:r>
        <w:br/>
      </w:r>
      <w:r>
        <w:rPr>
          <w:rFonts w:ascii="Times New Roman"/>
          <w:b w:val="false"/>
          <w:i w:val="false"/>
          <w:color w:val="000000"/>
          <w:sz w:val="28"/>
        </w:rPr>
        <w:t xml:space="preserve">
 жерлерге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Дерек көзі: Қазақстан Республикасының Статистика жөніндегі агенттігі.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1998 ж.         !   1999-1-жарты жылдық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млн.  !ҚР бойынша   !млн.   ! ҚР бойынша </w:t>
      </w:r>
      <w:r>
        <w:br/>
      </w:r>
      <w:r>
        <w:rPr>
          <w:rFonts w:ascii="Times New Roman"/>
          <w:b w:val="false"/>
          <w:i w:val="false"/>
          <w:color w:val="000000"/>
          <w:sz w:val="28"/>
        </w:rPr>
        <w:t xml:space="preserve">
      долл. !жалпы көлемге!долл.  ! жалпы көлемге </w:t>
      </w:r>
      <w:r>
        <w:br/>
      </w:r>
      <w:r>
        <w:rPr>
          <w:rFonts w:ascii="Times New Roman"/>
          <w:b w:val="false"/>
          <w:i w:val="false"/>
          <w:color w:val="000000"/>
          <w:sz w:val="28"/>
        </w:rPr>
        <w:t xml:space="preserve">
            !  %-бен      !       !   %-бен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5403.8    100        2026.5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135.8     2.5        54.6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103.9     1.9        28.6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31.9      0.6        26.0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81.7      1.5        29.0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65.1      1.2        21.8       1.1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16.6      0.3        7.2        0.3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39.2      0.7        6.8        0.33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31.9      0,6        5.6        0.28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7.3       0.1        1.2        0.05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6.7       0.12       3.0        0.14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5.7       0.10       1.2        0.06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1.0       0.02       1.8        0.08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8.2       0.15       15.8       0.8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1.2       0.02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7.0       0.13        15.8      0.8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Қазақстанда өз өндірісінің есебінен машина жасау өнімдеріне ішкі қажетті 50% қанағаттандыруға мүмкіндік беретін өнеркәсіптік база бар. Алайда, 1993-94 жылдары өз айналымдық қаражатының толығымен ысырап болуынан және негізгі қорларды жаңарту процесін жүзеге асыру үшін негізгі капиталға инвестицияның жоқтығынан КСРО кезінен дәстүрлі түрде өндірілетін өнімдердің бәсекелестік қабілеті аз. Осыған байланысты республикада тұтынушылар машина жасау өнімдерін шетелдерден импорттайды (7-кесте). Әрі Қазақстанда өндірілетін және сапасы бойынша ығыспайтын, бірақ бағасы едәуір жоғары өнімдер де импортталады.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7-кесте                    </w:t>
      </w:r>
    </w:p>
    <w:bookmarkEnd w:id="11"/>
    <w:p>
      <w:pPr>
        <w:spacing w:after="0"/>
        <w:ind w:left="0"/>
        <w:jc w:val="both"/>
      </w:pPr>
      <w:r>
        <w:rPr>
          <w:rFonts w:ascii="Times New Roman"/>
          <w:b w:val="false"/>
          <w:i w:val="false"/>
          <w:color w:val="000000"/>
          <w:sz w:val="28"/>
        </w:rPr>
        <w:t xml:space="preserve">     Машина жасау өнiмдерiнiң импорты  _______________________________________________________________________ </w:t>
      </w:r>
      <w:r>
        <w:br/>
      </w:r>
      <w:r>
        <w:rPr>
          <w:rFonts w:ascii="Times New Roman"/>
          <w:b w:val="false"/>
          <w:i w:val="false"/>
          <w:color w:val="000000"/>
          <w:sz w:val="28"/>
        </w:rPr>
        <w:t xml:space="preserve">
                  !      1995 ж.       !      1996 ж.    !    1997 ж.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!млн. !ҚР бойынша    !млн. ! ҚР бойынша!млн. !ҚР бойынша </w:t>
      </w:r>
      <w:r>
        <w:br/>
      </w:r>
      <w:r>
        <w:rPr>
          <w:rFonts w:ascii="Times New Roman"/>
          <w:b w:val="false"/>
          <w:i w:val="false"/>
          <w:color w:val="000000"/>
          <w:sz w:val="28"/>
        </w:rPr>
        <w:t xml:space="preserve">
                  !долл.!жалпы көлемге !долл.!жалпы      !долл.!жалпы </w:t>
      </w:r>
      <w:r>
        <w:br/>
      </w:r>
      <w:r>
        <w:rPr>
          <w:rFonts w:ascii="Times New Roman"/>
          <w:b w:val="false"/>
          <w:i w:val="false"/>
          <w:color w:val="000000"/>
          <w:sz w:val="28"/>
        </w:rPr>
        <w:t xml:space="preserve">
                  !     !%-бен         !     !көлемге    !     !көлемге </w:t>
      </w:r>
      <w:r>
        <w:br/>
      </w:r>
      <w:r>
        <w:rPr>
          <w:rFonts w:ascii="Times New Roman"/>
          <w:b w:val="false"/>
          <w:i w:val="false"/>
          <w:color w:val="000000"/>
          <w:sz w:val="28"/>
        </w:rPr>
        <w:t xml:space="preserve">
                  !     !              !     !%-бен      !     !%-бен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ҚР экспорты,     3806.7      100       4241.1   100     4300.8   100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Машина жасау     1093.5     28.7       1243.9   29.3    1462.4   34.0 </w:t>
      </w:r>
      <w:r>
        <w:br/>
      </w:r>
      <w:r>
        <w:rPr>
          <w:rFonts w:ascii="Times New Roman"/>
          <w:b w:val="false"/>
          <w:i w:val="false"/>
          <w:color w:val="000000"/>
          <w:sz w:val="28"/>
        </w:rPr>
        <w:t xml:space="preserve">
 өнімдерінің </w:t>
      </w:r>
      <w:r>
        <w:br/>
      </w:r>
      <w:r>
        <w:rPr>
          <w:rFonts w:ascii="Times New Roman"/>
          <w:b w:val="false"/>
          <w:i w:val="false"/>
          <w:color w:val="000000"/>
          <w:sz w:val="28"/>
        </w:rPr>
        <w:t xml:space="preserve">
 импорты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 елдерінен    585.3      15.3       707.8    16.7    568.1    13.2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ТМД-ң тысқары    508.2      13.4       536.1    12.6    894.3    20.8 </w:t>
      </w:r>
      <w:r>
        <w:br/>
      </w:r>
      <w:r>
        <w:rPr>
          <w:rFonts w:ascii="Times New Roman"/>
          <w:b w:val="false"/>
          <w:i w:val="false"/>
          <w:color w:val="000000"/>
          <w:sz w:val="28"/>
        </w:rPr>
        <w:t xml:space="preserve">
 жерлерден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Машиналар,        754.2     19.8       813.9    19.2    1003.1   23.3 </w:t>
      </w:r>
      <w:r>
        <w:br/>
      </w:r>
      <w:r>
        <w:rPr>
          <w:rFonts w:ascii="Times New Roman"/>
          <w:b w:val="false"/>
          <w:i w:val="false"/>
          <w:color w:val="000000"/>
          <w:sz w:val="28"/>
        </w:rPr>
        <w:t xml:space="preserve">
 жабдықтар мен </w:t>
      </w:r>
      <w:r>
        <w:br/>
      </w:r>
      <w:r>
        <w:rPr>
          <w:rFonts w:ascii="Times New Roman"/>
          <w:b w:val="false"/>
          <w:i w:val="false"/>
          <w:color w:val="000000"/>
          <w:sz w:val="28"/>
        </w:rPr>
        <w:t xml:space="preserve">
 тетіктер, </w:t>
      </w:r>
      <w:r>
        <w:br/>
      </w:r>
      <w:r>
        <w:rPr>
          <w:rFonts w:ascii="Times New Roman"/>
          <w:b w:val="false"/>
          <w:i w:val="false"/>
          <w:color w:val="000000"/>
          <w:sz w:val="28"/>
        </w:rPr>
        <w:t xml:space="preserve">
 электр, радио-, </w:t>
      </w:r>
      <w:r>
        <w:br/>
      </w:r>
      <w:r>
        <w:rPr>
          <w:rFonts w:ascii="Times New Roman"/>
          <w:b w:val="false"/>
          <w:i w:val="false"/>
          <w:color w:val="000000"/>
          <w:sz w:val="28"/>
        </w:rPr>
        <w:t xml:space="preserve">
 телеаппаратура,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бөлшектері мен </w:t>
      </w:r>
      <w:r>
        <w:br/>
      </w:r>
      <w:r>
        <w:rPr>
          <w:rFonts w:ascii="Times New Roman"/>
          <w:b w:val="false"/>
          <w:i w:val="false"/>
          <w:color w:val="000000"/>
          <w:sz w:val="28"/>
        </w:rPr>
        <w:t xml:space="preserve">
 керек-жарақтары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 елдерінен     370.1                438.1           337.9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ТМД-дан           384.1                375.8           665.4          </w:t>
      </w:r>
      <w:r>
        <w:br/>
      </w:r>
      <w:r>
        <w:rPr>
          <w:rFonts w:ascii="Times New Roman"/>
          <w:b w:val="false"/>
          <w:i w:val="false"/>
          <w:color w:val="000000"/>
          <w:sz w:val="28"/>
        </w:rPr>
        <w:t xml:space="preserve">
 тысқары </w:t>
      </w:r>
      <w:r>
        <w:br/>
      </w:r>
      <w:r>
        <w:rPr>
          <w:rFonts w:ascii="Times New Roman"/>
          <w:b w:val="false"/>
          <w:i w:val="false"/>
          <w:color w:val="000000"/>
          <w:sz w:val="28"/>
        </w:rPr>
        <w:t xml:space="preserve">
 жерлерден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Жер беті, әуе,    265.0     7.0        360.0    8.5    367.7    8.5 </w:t>
      </w:r>
      <w:r>
        <w:br/>
      </w:r>
      <w:r>
        <w:rPr>
          <w:rFonts w:ascii="Times New Roman"/>
          <w:b w:val="false"/>
          <w:i w:val="false"/>
          <w:color w:val="000000"/>
          <w:sz w:val="28"/>
        </w:rPr>
        <w:t xml:space="preserve">
 су көлік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бөлшектері </w:t>
      </w:r>
      <w:r>
        <w:br/>
      </w:r>
      <w:r>
        <w:rPr>
          <w:rFonts w:ascii="Times New Roman"/>
          <w:b w:val="false"/>
          <w:i w:val="false"/>
          <w:color w:val="000000"/>
          <w:sz w:val="28"/>
        </w:rPr>
        <w:t xml:space="preserve">
 мен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жарақтары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 елдерінен     195.2                245.6           207.2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ТМД-дан           69.8                 114.4           160.5         </w:t>
      </w:r>
      <w:r>
        <w:br/>
      </w:r>
      <w:r>
        <w:rPr>
          <w:rFonts w:ascii="Times New Roman"/>
          <w:b w:val="false"/>
          <w:i w:val="false"/>
          <w:color w:val="000000"/>
          <w:sz w:val="28"/>
        </w:rPr>
        <w:t xml:space="preserve">
 тысқары </w:t>
      </w:r>
      <w:r>
        <w:br/>
      </w:r>
      <w:r>
        <w:rPr>
          <w:rFonts w:ascii="Times New Roman"/>
          <w:b w:val="false"/>
          <w:i w:val="false"/>
          <w:color w:val="000000"/>
          <w:sz w:val="28"/>
        </w:rPr>
        <w:t xml:space="preserve">
 жерлерден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Оптикалық,        72.7      1.9        67.5     1.6    89.3    2.1  </w:t>
      </w:r>
      <w:r>
        <w:br/>
      </w:r>
      <w:r>
        <w:rPr>
          <w:rFonts w:ascii="Times New Roman"/>
          <w:b w:val="false"/>
          <w:i w:val="false"/>
          <w:color w:val="000000"/>
          <w:sz w:val="28"/>
        </w:rPr>
        <w:t xml:space="preserve">
 фото- және </w:t>
      </w:r>
      <w:r>
        <w:br/>
      </w:r>
      <w:r>
        <w:rPr>
          <w:rFonts w:ascii="Times New Roman"/>
          <w:b w:val="false"/>
          <w:i w:val="false"/>
          <w:color w:val="000000"/>
          <w:sz w:val="28"/>
        </w:rPr>
        <w:t xml:space="preserve">
 кинемато. </w:t>
      </w:r>
      <w:r>
        <w:br/>
      </w:r>
      <w:r>
        <w:rPr>
          <w:rFonts w:ascii="Times New Roman"/>
          <w:b w:val="false"/>
          <w:i w:val="false"/>
          <w:color w:val="000000"/>
          <w:sz w:val="28"/>
        </w:rPr>
        <w:t xml:space="preserve">
 графиялық, </w:t>
      </w:r>
      <w:r>
        <w:br/>
      </w:r>
      <w:r>
        <w:rPr>
          <w:rFonts w:ascii="Times New Roman"/>
          <w:b w:val="false"/>
          <w:i w:val="false"/>
          <w:color w:val="000000"/>
          <w:sz w:val="28"/>
        </w:rPr>
        <w:t xml:space="preserve">
 өлшеу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аспаптар мен </w:t>
      </w:r>
      <w:r>
        <w:br/>
      </w:r>
      <w:r>
        <w:rPr>
          <w:rFonts w:ascii="Times New Roman"/>
          <w:b w:val="false"/>
          <w:i w:val="false"/>
          <w:color w:val="000000"/>
          <w:sz w:val="28"/>
        </w:rPr>
        <w:t xml:space="preserve">
 аппараттар, </w:t>
      </w:r>
      <w:r>
        <w:br/>
      </w:r>
      <w:r>
        <w:rPr>
          <w:rFonts w:ascii="Times New Roman"/>
          <w:b w:val="false"/>
          <w:i w:val="false"/>
          <w:color w:val="000000"/>
          <w:sz w:val="28"/>
        </w:rPr>
        <w:t xml:space="preserve">
 сағаттармен, </w:t>
      </w:r>
      <w:r>
        <w:br/>
      </w:r>
      <w:r>
        <w:rPr>
          <w:rFonts w:ascii="Times New Roman"/>
          <w:b w:val="false"/>
          <w:i w:val="false"/>
          <w:color w:val="000000"/>
          <w:sz w:val="28"/>
        </w:rPr>
        <w:t xml:space="preserve">
 муз. аспаптар,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бөлшектері,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 елдерінен   18.9                  21.7             21.3    14.8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ТМД-дан         53.8                  45.8             68.0    76.8 </w:t>
      </w:r>
      <w:r>
        <w:br/>
      </w:r>
      <w:r>
        <w:rPr>
          <w:rFonts w:ascii="Times New Roman"/>
          <w:b w:val="false"/>
          <w:i w:val="false"/>
          <w:color w:val="000000"/>
          <w:sz w:val="28"/>
        </w:rPr>
        <w:t xml:space="preserve">
 тысқары  </w:t>
      </w:r>
      <w:r>
        <w:br/>
      </w:r>
      <w:r>
        <w:rPr>
          <w:rFonts w:ascii="Times New Roman"/>
          <w:b w:val="false"/>
          <w:i w:val="false"/>
          <w:color w:val="000000"/>
          <w:sz w:val="28"/>
        </w:rPr>
        <w:t xml:space="preserve">
 жерлерден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Қару-жарақтар,  1.6       0.04        2.5     0.06    2.1      0.05 </w:t>
      </w:r>
      <w:r>
        <w:br/>
      </w:r>
      <w:r>
        <w:rPr>
          <w:rFonts w:ascii="Times New Roman"/>
          <w:b w:val="false"/>
          <w:i w:val="false"/>
          <w:color w:val="000000"/>
          <w:sz w:val="28"/>
        </w:rPr>
        <w:t xml:space="preserve">
 оқ-дәрілер </w:t>
      </w:r>
      <w:r>
        <w:br/>
      </w:r>
      <w:r>
        <w:rPr>
          <w:rFonts w:ascii="Times New Roman"/>
          <w:b w:val="false"/>
          <w:i w:val="false"/>
          <w:color w:val="000000"/>
          <w:sz w:val="28"/>
        </w:rPr>
        <w:t xml:space="preserve">
 және олардың </w:t>
      </w:r>
      <w:r>
        <w:br/>
      </w:r>
      <w:r>
        <w:rPr>
          <w:rFonts w:ascii="Times New Roman"/>
          <w:b w:val="false"/>
          <w:i w:val="false"/>
          <w:color w:val="000000"/>
          <w:sz w:val="28"/>
        </w:rPr>
        <w:t xml:space="preserve">
 бөлшектері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 елдерінен   18.9                  21.7            21.3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ТМД-дан         53.8                  45.8            68.0 </w:t>
      </w:r>
      <w:r>
        <w:br/>
      </w:r>
      <w:r>
        <w:rPr>
          <w:rFonts w:ascii="Times New Roman"/>
          <w:b w:val="false"/>
          <w:i w:val="false"/>
          <w:color w:val="000000"/>
          <w:sz w:val="28"/>
        </w:rPr>
        <w:t xml:space="preserve">
 тысқары </w:t>
      </w:r>
      <w:r>
        <w:br/>
      </w:r>
      <w:r>
        <w:rPr>
          <w:rFonts w:ascii="Times New Roman"/>
          <w:b w:val="false"/>
          <w:i w:val="false"/>
          <w:color w:val="000000"/>
          <w:sz w:val="28"/>
        </w:rPr>
        <w:t xml:space="preserve">
 жерлерден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Қару-жарақтар,  1.6       0.04        2.5     0.06    2.1      0.05 </w:t>
      </w:r>
      <w:r>
        <w:br/>
      </w:r>
      <w:r>
        <w:rPr>
          <w:rFonts w:ascii="Times New Roman"/>
          <w:b w:val="false"/>
          <w:i w:val="false"/>
          <w:color w:val="000000"/>
          <w:sz w:val="28"/>
        </w:rPr>
        <w:t xml:space="preserve">
 оқ-дәрілер </w:t>
      </w:r>
      <w:r>
        <w:br/>
      </w:r>
      <w:r>
        <w:rPr>
          <w:rFonts w:ascii="Times New Roman"/>
          <w:b w:val="false"/>
          <w:i w:val="false"/>
          <w:color w:val="000000"/>
          <w:sz w:val="28"/>
        </w:rPr>
        <w:t xml:space="preserve">
 және олардың </w:t>
      </w:r>
      <w:r>
        <w:br/>
      </w:r>
      <w:r>
        <w:rPr>
          <w:rFonts w:ascii="Times New Roman"/>
          <w:b w:val="false"/>
          <w:i w:val="false"/>
          <w:color w:val="000000"/>
          <w:sz w:val="28"/>
        </w:rPr>
        <w:t xml:space="preserve">
 бөлшектері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ТМД-дан         1.6                   2.4             1.7 </w:t>
      </w:r>
      <w:r>
        <w:br/>
      </w:r>
      <w:r>
        <w:rPr>
          <w:rFonts w:ascii="Times New Roman"/>
          <w:b w:val="false"/>
          <w:i w:val="false"/>
          <w:color w:val="000000"/>
          <w:sz w:val="28"/>
        </w:rPr>
        <w:t xml:space="preserve">
 тысқары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Жерлерден       0.5                   0.1             0.4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Деректер көзі: Қазақстан Республикасының Статистика жөніндегі агенттігі.   </w:t>
      </w:r>
    </w:p>
    <w:p>
      <w:pPr>
        <w:spacing w:after="0"/>
        <w:ind w:left="0"/>
        <w:jc w:val="both"/>
      </w:pPr>
      <w:r>
        <w:rPr>
          <w:rFonts w:ascii="Times New Roman"/>
          <w:b/>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1998 ж.         !   1999-1-жарты жылдық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млн.  !ҚР бойынша   !млн.   ! ҚР бойынша </w:t>
      </w:r>
      <w:r>
        <w:br/>
      </w:r>
      <w:r>
        <w:rPr>
          <w:rFonts w:ascii="Times New Roman"/>
          <w:b w:val="false"/>
          <w:i w:val="false"/>
          <w:color w:val="000000"/>
          <w:sz w:val="28"/>
        </w:rPr>
        <w:t xml:space="preserve">
      долл. !жалпы көлемге!долл.  ! жалпы көлемге </w:t>
      </w:r>
      <w:r>
        <w:br/>
      </w:r>
      <w:r>
        <w:rPr>
          <w:rFonts w:ascii="Times New Roman"/>
          <w:b w:val="false"/>
          <w:i w:val="false"/>
          <w:color w:val="000000"/>
          <w:sz w:val="28"/>
        </w:rPr>
        <w:t xml:space="preserve">
            !  %-бен      !       !   %-бен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4256.6    100        1624.8      100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1498.5    35.2       672.7       41.4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504.9     11.9       274.0       16.9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993.6     23.3       398.7       24.5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1020.1    24.0       390.3       24.0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231.1                84.6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789.0                305.7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385.0     9.0        236.0      14.5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257.7                184.2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127.3                51.8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91.6       2.2       45.9       2.8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14.8                 4.9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76.8                 41.0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1.8       0.04       0.5        0.03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1.3                  0.3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0.5                   2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Өндiру мен тұтынудың балансын талдау (8-кесте) қазiргi уақытта машина жасау өнiмдерiнiң қазақстандық рыногының 80%-ы шетелдiк берушiлердiң тауарларымен толықтырылатындығын көрсетiп отыр.  </w:t>
      </w:r>
      <w:r>
        <w:br/>
      </w:r>
      <w:r>
        <w:rPr>
          <w:rFonts w:ascii="Times New Roman"/>
          <w:b w:val="false"/>
          <w:i w:val="false"/>
          <w:color w:val="000000"/>
          <w:sz w:val="28"/>
        </w:rPr>
        <w:t xml:space="preserve">
      Қазақстандық машина жасау өнiмдерiн тұтынудың төмен үлесi жеткiлiксiз көлемдермен ғана емес оны шығарушылардың номенклатурасымен түсiндiрiледi.  </w:t>
      </w:r>
      <w:r>
        <w:br/>
      </w:r>
      <w:r>
        <w:rPr>
          <w:rFonts w:ascii="Times New Roman"/>
          <w:b w:val="false"/>
          <w:i w:val="false"/>
          <w:color w:val="000000"/>
          <w:sz w:val="28"/>
        </w:rPr>
        <w:t xml:space="preserve">
Жоғарыда қажет болған кезде, егер бұған бiрқатар кедергi жасайтын факторлар болмаса, қолдануға енгiзілуi мүмкiн пайдаланылмаған қуаттардың үлкен резервi бары атап өтiлдi. </w:t>
      </w:r>
      <w:r>
        <w:br/>
      </w:r>
      <w:r>
        <w:rPr>
          <w:rFonts w:ascii="Times New Roman"/>
          <w:b w:val="false"/>
          <w:i w:val="false"/>
          <w:color w:val="000000"/>
          <w:sz w:val="28"/>
        </w:rPr>
        <w:t xml:space="preserve">
     Ең алдымен, бұл ұқсас шетел тауарларымен салыстырғанда қазақстандық бұйымдар сапасының анағұрлым төмендiгi мен құнының жоғарылығы және солардың салдарынан олардың бәсекелiк қабiлетiнiң төмендiгi.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8-кесте                           </w:t>
      </w:r>
    </w:p>
    <w:bookmarkEnd w:id="12"/>
    <w:p>
      <w:pPr>
        <w:spacing w:after="0"/>
        <w:ind w:left="0"/>
        <w:jc w:val="both"/>
      </w:pPr>
      <w:r>
        <w:rPr>
          <w:rFonts w:ascii="Times New Roman"/>
          <w:b w:val="false"/>
          <w:i w:val="false"/>
          <w:color w:val="000000"/>
          <w:sz w:val="28"/>
        </w:rPr>
        <w:t xml:space="preserve">     1998 жылы машина жасау өнiмдерiн өндiру мен тұтынудың теңгерiмi. _______________________________________________________________________         </w:t>
      </w:r>
      <w:r>
        <w:br/>
      </w:r>
      <w:r>
        <w:rPr>
          <w:rFonts w:ascii="Times New Roman"/>
          <w:b w:val="false"/>
          <w:i w:val="false"/>
          <w:color w:val="000000"/>
          <w:sz w:val="28"/>
        </w:rPr>
        <w:t xml:space="preserve">
         Көрсеткiштер          !   млн. АҚШ        ! Жалпы көлемге  </w:t>
      </w:r>
      <w:r>
        <w:br/>
      </w:r>
      <w:r>
        <w:rPr>
          <w:rFonts w:ascii="Times New Roman"/>
          <w:b w:val="false"/>
          <w:i w:val="false"/>
          <w:color w:val="000000"/>
          <w:sz w:val="28"/>
        </w:rPr>
        <w:t xml:space="preserve">
                               !  долларымен       !қарағанда %-пен _______________________________________________________________________ </w:t>
      </w:r>
      <w:r>
        <w:br/>
      </w:r>
      <w:r>
        <w:rPr>
          <w:rFonts w:ascii="Times New Roman"/>
          <w:b w:val="false"/>
          <w:i w:val="false"/>
          <w:color w:val="000000"/>
          <w:sz w:val="28"/>
        </w:rPr>
        <w:t xml:space="preserve">
 ҚР-дағы өндіру және жеткізiлiм     1703             100 </w:t>
      </w:r>
      <w:r>
        <w:br/>
      </w:r>
      <w:r>
        <w:rPr>
          <w:rFonts w:ascii="Times New Roman"/>
          <w:b w:val="false"/>
          <w:i w:val="false"/>
          <w:color w:val="000000"/>
          <w:sz w:val="28"/>
        </w:rPr>
        <w:t xml:space="preserve">
 көлемі, барлығы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соның iшiнде і өндiрiсiнiң         372              21.8 </w:t>
      </w:r>
      <w:r>
        <w:br/>
      </w:r>
      <w:r>
        <w:rPr>
          <w:rFonts w:ascii="Times New Roman"/>
          <w:b w:val="false"/>
          <w:i w:val="false"/>
          <w:color w:val="000000"/>
          <w:sz w:val="28"/>
        </w:rPr>
        <w:t xml:space="preserve">
 өнiмдерi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импортталатын өнімдер, барлығы    1331             78.2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соның iшiнде ТМД елдерiнен          489             28.7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Тұтыну көлемі, барлығы             1703             100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соның iшiнде өз өндiрiсiнiң        252              14.8 </w:t>
      </w:r>
      <w:r>
        <w:br/>
      </w:r>
      <w:r>
        <w:rPr>
          <w:rFonts w:ascii="Times New Roman"/>
          <w:b w:val="false"/>
          <w:i w:val="false"/>
          <w:color w:val="000000"/>
          <w:sz w:val="28"/>
        </w:rPr>
        <w:t xml:space="preserve">
 өнiмдерi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iшкі рынокта                       1583              93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Экспорт, барлығы                    120              7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соның iшiнде ТМД елдерiне           97               5.7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Дерек көзі: Қазақстан Республикасының Статистика жөніндегі агенттігі </w:t>
      </w:r>
      <w:r>
        <w:br/>
      </w:r>
      <w:r>
        <w:rPr>
          <w:rFonts w:ascii="Times New Roman"/>
          <w:b w:val="false"/>
          <w:i w:val="false"/>
          <w:color w:val="000000"/>
          <w:sz w:val="28"/>
        </w:rPr>
        <w:t>
 </w:t>
      </w:r>
      <w:r>
        <w:br/>
      </w:r>
      <w:r>
        <w:rPr>
          <w:rFonts w:ascii="Times New Roman"/>
          <w:b w:val="false"/>
          <w:i w:val="false"/>
          <w:color w:val="000000"/>
          <w:sz w:val="28"/>
        </w:rPr>
        <w:t xml:space="preserve">
        Мәселен, республикалық кәсiпорындардың 9-кестеде көрсетiлген бұйымдарының басым көпшiлiгi Ресейден және басқа елдерден, тек қана, жақын емес, тiптi алыс шетелдерден де импортталатын ұқсас бұйымдарынан қымбат  </w:t>
      </w:r>
      <w:r>
        <w:br/>
      </w:r>
      <w:r>
        <w:rPr>
          <w:rFonts w:ascii="Times New Roman"/>
          <w:b w:val="false"/>
          <w:i w:val="false"/>
          <w:color w:val="000000"/>
          <w:sz w:val="28"/>
        </w:rPr>
        <w:t xml:space="preserve">
      Бiр қатар жағдайларда бағадағы айырмашылық 40%-ға дейiн жетедi. Мұның негiзгi себебi - республикада машина жасаудың өз өндiрiсiнiң нашар дамуы: ол бүтiндей дерлiк Ресейден және басқа ТМД елдерiнен жеткiзiлетiн жинақтаушы материалдар және басқа да ресурстарға негiзделген, бұл жағдай жоғары көлiк шығындарын ескергенде, олардың неғұрлым жоғары құнын айқындайды.  </w:t>
      </w:r>
      <w:r>
        <w:br/>
      </w:r>
      <w:r>
        <w:rPr>
          <w:rFonts w:ascii="Times New Roman"/>
          <w:b w:val="false"/>
          <w:i w:val="false"/>
          <w:color w:val="000000"/>
          <w:sz w:val="28"/>
        </w:rPr>
        <w:t xml:space="preserve">
     Егер қазақстандық өнiмдердi ТМД-дан тысқары елдердегi бәсекелестіктердің бұйымдарымен салыстырсақ, олар қазақстандықтардан едәуiр қымбат болса да, олардың өнiмдерiне деген үлкен сұраныс анағұрлым жоғары сапалық сипаттамаларымен және сенiмдiлiгiмен түсiндiрiледi. Бұдан басқа, шетел инвесторлары дәстүрлi серiктестерiмен көп жылғы жолға қойылған байланыстарын сақтауды артық көредi.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9-кесте                     </w:t>
      </w:r>
    </w:p>
    <w:bookmarkEnd w:id="13"/>
    <w:p>
      <w:pPr>
        <w:spacing w:after="0"/>
        <w:ind w:left="0"/>
        <w:jc w:val="both"/>
      </w:pPr>
      <w:r>
        <w:rPr>
          <w:rFonts w:ascii="Times New Roman"/>
          <w:b w:val="false"/>
          <w:i w:val="false"/>
          <w:color w:val="000000"/>
          <w:sz w:val="28"/>
        </w:rPr>
        <w:t xml:space="preserve">    ҚР-ның ішкі рыногында машина жасау өнімдерінің салыстырмалы бағалары  </w:t>
      </w:r>
      <w:r>
        <w:br/>
      </w:r>
      <w:r>
        <w:rPr>
          <w:rFonts w:ascii="Times New Roman"/>
          <w:b w:val="false"/>
          <w:i w:val="false"/>
          <w:color w:val="000000"/>
          <w:sz w:val="28"/>
        </w:rPr>
        <w:t xml:space="preserve">
                       мен тұтыну құрылымдары  ____________________________________________________________________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Қазақстандық өнім                 !  Ұқсас бұйымдарды </w:t>
      </w:r>
      <w:r>
        <w:br/>
      </w:r>
      <w:r>
        <w:rPr>
          <w:rFonts w:ascii="Times New Roman"/>
          <w:b w:val="false"/>
          <w:i w:val="false"/>
          <w:color w:val="000000"/>
          <w:sz w:val="28"/>
        </w:rPr>
        <w:t xml:space="preserve">
  _________________________________________!  дайындаушылар </w:t>
      </w:r>
      <w:r>
        <w:br/>
      </w:r>
      <w:r>
        <w:rPr>
          <w:rFonts w:ascii="Times New Roman"/>
          <w:b w:val="false"/>
          <w:i w:val="false"/>
          <w:color w:val="000000"/>
          <w:sz w:val="28"/>
        </w:rPr>
        <w:t xml:space="preserve">
  Дайындаушы! Бұйымның атауы    !Бұйым     ! </w:t>
      </w:r>
      <w:r>
        <w:br/>
      </w:r>
      <w:r>
        <w:rPr>
          <w:rFonts w:ascii="Times New Roman"/>
          <w:b w:val="false"/>
          <w:i w:val="false"/>
          <w:color w:val="000000"/>
          <w:sz w:val="28"/>
        </w:rPr>
        <w:t xml:space="preserve">
            ! мен тұрпаты       !бірлігінің! </w:t>
      </w:r>
      <w:r>
        <w:br/>
      </w:r>
      <w:r>
        <w:rPr>
          <w:rFonts w:ascii="Times New Roman"/>
          <w:b w:val="false"/>
          <w:i w:val="false"/>
          <w:color w:val="000000"/>
          <w:sz w:val="28"/>
        </w:rPr>
        <w:t xml:space="preserve">
            !                   !бағасы,   ! </w:t>
      </w:r>
      <w:r>
        <w:br/>
      </w:r>
      <w:r>
        <w:rPr>
          <w:rFonts w:ascii="Times New Roman"/>
          <w:b w:val="false"/>
          <w:i w:val="false"/>
          <w:color w:val="000000"/>
          <w:sz w:val="28"/>
        </w:rPr>
        <w:t xml:space="preserve">
            !                   !доллар.   ! </w:t>
      </w:r>
      <w:r>
        <w:br/>
      </w:r>
      <w:r>
        <w:rPr>
          <w:rFonts w:ascii="Times New Roman"/>
          <w:b w:val="false"/>
          <w:i w:val="false"/>
          <w:color w:val="000000"/>
          <w:sz w:val="28"/>
        </w:rPr>
        <w:t xml:space="preserve">
            !                   !мен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"Востокмаш !Экскаваторлар,     !1150-1300 !Ресей зауыттары </w:t>
      </w:r>
      <w:r>
        <w:br/>
      </w:r>
      <w:r>
        <w:rPr>
          <w:rFonts w:ascii="Times New Roman"/>
          <w:b w:val="false"/>
          <w:i w:val="false"/>
          <w:color w:val="000000"/>
          <w:sz w:val="28"/>
        </w:rPr>
        <w:t xml:space="preserve">
 зауыты" АҚ,!ұсақтағыштар,      !          ! </w:t>
      </w:r>
      <w:r>
        <w:br/>
      </w:r>
      <w:r>
        <w:rPr>
          <w:rFonts w:ascii="Times New Roman"/>
          <w:b w:val="false"/>
          <w:i w:val="false"/>
          <w:color w:val="000000"/>
          <w:sz w:val="28"/>
        </w:rPr>
        <w:t xml:space="preserve">
 Өскемен    !диірмендер үшін    !          ! </w:t>
      </w:r>
      <w:r>
        <w:br/>
      </w:r>
      <w:r>
        <w:rPr>
          <w:rFonts w:ascii="Times New Roman"/>
          <w:b w:val="false"/>
          <w:i w:val="false"/>
          <w:color w:val="000000"/>
          <w:sz w:val="28"/>
        </w:rPr>
        <w:t xml:space="preserve">
 қаласы     !қосалқы бөлшектер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!Д-105, 110, 130    !  40-50   !Қыштым маш. зауыты, Ресей </w:t>
      </w:r>
      <w:r>
        <w:br/>
      </w:r>
      <w:r>
        <w:rPr>
          <w:rFonts w:ascii="Times New Roman"/>
          <w:b w:val="false"/>
          <w:i w:val="false"/>
          <w:color w:val="000000"/>
          <w:sz w:val="28"/>
        </w:rPr>
        <w:t xml:space="preserve">
            !бұрғы қаптамалары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!d244, 50, КІІВ     ! 450      !Ресей, Украина </w:t>
      </w:r>
      <w:r>
        <w:br/>
      </w:r>
      <w:r>
        <w:rPr>
          <w:rFonts w:ascii="Times New Roman"/>
          <w:b w:val="false"/>
          <w:i w:val="false"/>
          <w:color w:val="000000"/>
          <w:sz w:val="28"/>
        </w:rPr>
        <w:t xml:space="preserve">
            !1)244, 5 КІІ қашауы! 450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!Жерасты жұмыстарына!120000    !"Тамрок", Финляндия </w:t>
      </w:r>
      <w:r>
        <w:br/>
      </w:r>
      <w:r>
        <w:rPr>
          <w:rFonts w:ascii="Times New Roman"/>
          <w:b w:val="false"/>
          <w:i w:val="false"/>
          <w:color w:val="000000"/>
          <w:sz w:val="28"/>
        </w:rPr>
        <w:t xml:space="preserve">
            !арналған бір шөміш.!          !"Вагнер", АҚШ, "Атлас-Копко", </w:t>
      </w:r>
      <w:r>
        <w:br/>
      </w:r>
      <w:r>
        <w:rPr>
          <w:rFonts w:ascii="Times New Roman"/>
          <w:b w:val="false"/>
          <w:i w:val="false"/>
          <w:color w:val="000000"/>
          <w:sz w:val="28"/>
        </w:rPr>
        <w:t xml:space="preserve">
            !ті фронталды жүк   !          !Швеция </w:t>
      </w:r>
      <w:r>
        <w:br/>
      </w:r>
      <w:r>
        <w:rPr>
          <w:rFonts w:ascii="Times New Roman"/>
          <w:b w:val="false"/>
          <w:i w:val="false"/>
          <w:color w:val="000000"/>
          <w:sz w:val="28"/>
        </w:rPr>
        <w:t xml:space="preserve">
            !тиегіштер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!Өздігінен жүретін  !78000     !  -//-  </w:t>
      </w:r>
      <w:r>
        <w:br/>
      </w:r>
      <w:r>
        <w:rPr>
          <w:rFonts w:ascii="Times New Roman"/>
          <w:b w:val="false"/>
          <w:i w:val="false"/>
          <w:color w:val="000000"/>
          <w:sz w:val="28"/>
        </w:rPr>
        <w:t xml:space="preserve">
            !бұрғылау машиналары!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!Жер асты           !63700     !  -//-    </w:t>
      </w:r>
      <w:r>
        <w:br/>
      </w:r>
      <w:r>
        <w:rPr>
          <w:rFonts w:ascii="Times New Roman"/>
          <w:b w:val="false"/>
          <w:i w:val="false"/>
          <w:color w:val="000000"/>
          <w:sz w:val="28"/>
        </w:rPr>
        <w:t xml:space="preserve">
            !автосамосвалдары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"Тыныс" АҚ,!ОУ2                !          !Ресей зауыттары </w:t>
      </w:r>
      <w:r>
        <w:br/>
      </w:r>
      <w:r>
        <w:rPr>
          <w:rFonts w:ascii="Times New Roman"/>
          <w:b w:val="false"/>
          <w:i w:val="false"/>
          <w:color w:val="000000"/>
          <w:sz w:val="28"/>
        </w:rPr>
        <w:t xml:space="preserve">
 Көкшетау   !ОУ5                !17.4      ! </w:t>
      </w:r>
      <w:r>
        <w:br/>
      </w:r>
      <w:r>
        <w:rPr>
          <w:rFonts w:ascii="Times New Roman"/>
          <w:b w:val="false"/>
          <w:i w:val="false"/>
          <w:color w:val="000000"/>
          <w:sz w:val="28"/>
        </w:rPr>
        <w:t xml:space="preserve">
 қаласы     !өртсөндіргіштері   !27.5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!Газсығымдағыш      !1.69      !Ресей және Беларусь  </w:t>
      </w:r>
      <w:r>
        <w:br/>
      </w:r>
      <w:r>
        <w:rPr>
          <w:rFonts w:ascii="Times New Roman"/>
          <w:b w:val="false"/>
          <w:i w:val="false"/>
          <w:color w:val="000000"/>
          <w:sz w:val="28"/>
        </w:rPr>
        <w:t xml:space="preserve">
            !арматура           !          !зауыттары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"Тыныс" ААҚ,!Суық және ыстық су !12.0      !Ресей </w:t>
      </w:r>
      <w:r>
        <w:br/>
      </w:r>
      <w:r>
        <w:rPr>
          <w:rFonts w:ascii="Times New Roman"/>
          <w:b w:val="false"/>
          <w:i w:val="false"/>
          <w:color w:val="000000"/>
          <w:sz w:val="28"/>
        </w:rPr>
        <w:t xml:space="preserve">
 Көкшетау   !есептегіштер       !          ! </w:t>
      </w:r>
      <w:r>
        <w:br/>
      </w:r>
      <w:r>
        <w:rPr>
          <w:rFonts w:ascii="Times New Roman"/>
          <w:b w:val="false"/>
          <w:i w:val="false"/>
          <w:color w:val="000000"/>
          <w:sz w:val="28"/>
        </w:rPr>
        <w:t xml:space="preserve">
 қаласы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"Мұнайгаз. !Ду150(Ру-25)       !          ! </w:t>
      </w:r>
      <w:r>
        <w:br/>
      </w:r>
      <w:r>
        <w:rPr>
          <w:rFonts w:ascii="Times New Roman"/>
          <w:b w:val="false"/>
          <w:i w:val="false"/>
          <w:color w:val="000000"/>
          <w:sz w:val="28"/>
        </w:rPr>
        <w:t xml:space="preserve">
 маш" АҚ,   !Ду100(Ру-25) сыналы!125.0     !"Благовещенск арматура </w:t>
      </w:r>
      <w:r>
        <w:br/>
      </w:r>
      <w:r>
        <w:rPr>
          <w:rFonts w:ascii="Times New Roman"/>
          <w:b w:val="false"/>
          <w:i w:val="false"/>
          <w:color w:val="000000"/>
          <w:sz w:val="28"/>
        </w:rPr>
        <w:t xml:space="preserve">
 Өскемен    !сырмалары          !          !зауыты" ААҚ-мы </w:t>
      </w:r>
      <w:r>
        <w:br/>
      </w:r>
      <w:r>
        <w:rPr>
          <w:rFonts w:ascii="Times New Roman"/>
          <w:b w:val="false"/>
          <w:i w:val="false"/>
          <w:color w:val="000000"/>
          <w:sz w:val="28"/>
        </w:rPr>
        <w:t xml:space="preserve">
 қаласы     !                   !131.0     !"Югокаменск машзауыты" ААҚ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!Фонтанды арматура: !          ! </w:t>
      </w:r>
      <w:r>
        <w:br/>
      </w:r>
      <w:r>
        <w:rPr>
          <w:rFonts w:ascii="Times New Roman"/>
          <w:b w:val="false"/>
          <w:i w:val="false"/>
          <w:color w:val="000000"/>
          <w:sz w:val="28"/>
        </w:rPr>
        <w:t xml:space="preserve">
            !АФК 1-65х21        !3150.0    !"Станомаш" </w:t>
      </w:r>
      <w:r>
        <w:br/>
      </w:r>
      <w:r>
        <w:rPr>
          <w:rFonts w:ascii="Times New Roman"/>
          <w:b w:val="false"/>
          <w:i w:val="false"/>
          <w:color w:val="000000"/>
          <w:sz w:val="28"/>
        </w:rPr>
        <w:t xml:space="preserve">
            !АФК 3-65х21        !4100.0    !Челябинск қаласы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!Таған жабдықтары:  !          !      -//- </w:t>
      </w:r>
      <w:r>
        <w:br/>
      </w:r>
      <w:r>
        <w:rPr>
          <w:rFonts w:ascii="Times New Roman"/>
          <w:b w:val="false"/>
          <w:i w:val="false"/>
          <w:color w:val="000000"/>
          <w:sz w:val="28"/>
        </w:rPr>
        <w:t xml:space="preserve">
            !ОКК1-21-146х245    !1700      ! </w:t>
      </w:r>
      <w:r>
        <w:br/>
      </w:r>
      <w:r>
        <w:rPr>
          <w:rFonts w:ascii="Times New Roman"/>
          <w:b w:val="false"/>
          <w:i w:val="false"/>
          <w:color w:val="000000"/>
          <w:sz w:val="28"/>
        </w:rPr>
        <w:t xml:space="preserve">
            !ОКК1-21-268х245    !1700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"ПАЖМЗ" ААҚ,!Балалар, жасөспі.  !          ! </w:t>
      </w:r>
      <w:r>
        <w:br/>
      </w:r>
      <w:r>
        <w:rPr>
          <w:rFonts w:ascii="Times New Roman"/>
          <w:b w:val="false"/>
          <w:i w:val="false"/>
          <w:color w:val="000000"/>
          <w:sz w:val="28"/>
        </w:rPr>
        <w:t xml:space="preserve">
 Петропавл  !рімдер велосипед.  !30.77     !Ресей зауыттары </w:t>
      </w:r>
      <w:r>
        <w:br/>
      </w:r>
      <w:r>
        <w:rPr>
          <w:rFonts w:ascii="Times New Roman"/>
          <w:b w:val="false"/>
          <w:i w:val="false"/>
          <w:color w:val="000000"/>
          <w:sz w:val="28"/>
        </w:rPr>
        <w:t xml:space="preserve">
 қаласы     !тері               !46.16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!Мұнай өндіруге     !          ! </w:t>
      </w:r>
      <w:r>
        <w:br/>
      </w:r>
      <w:r>
        <w:rPr>
          <w:rFonts w:ascii="Times New Roman"/>
          <w:b w:val="false"/>
          <w:i w:val="false"/>
          <w:color w:val="000000"/>
          <w:sz w:val="28"/>
        </w:rPr>
        <w:t xml:space="preserve">
            !арналған жабдықтар:!          ! </w:t>
      </w:r>
      <w:r>
        <w:br/>
      </w:r>
      <w:r>
        <w:rPr>
          <w:rFonts w:ascii="Times New Roman"/>
          <w:b w:val="false"/>
          <w:i w:val="false"/>
          <w:color w:val="000000"/>
          <w:sz w:val="28"/>
        </w:rPr>
        <w:t xml:space="preserve">
            !көтергіш қондырғы  !125000    !Ресей зауыттары </w:t>
      </w:r>
      <w:r>
        <w:br/>
      </w:r>
      <w:r>
        <w:rPr>
          <w:rFonts w:ascii="Times New Roman"/>
          <w:b w:val="false"/>
          <w:i w:val="false"/>
          <w:color w:val="000000"/>
          <w:sz w:val="28"/>
        </w:rPr>
        <w:t xml:space="preserve">
            !бу қондырғысы      !55000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!Темір жол жабдықта.!          ! </w:t>
      </w:r>
      <w:r>
        <w:br/>
      </w:r>
      <w:r>
        <w:rPr>
          <w:rFonts w:ascii="Times New Roman"/>
          <w:b w:val="false"/>
          <w:i w:val="false"/>
          <w:color w:val="000000"/>
          <w:sz w:val="28"/>
        </w:rPr>
        <w:t xml:space="preserve">
            !ры: рельс бұрғылау !220.0     !"Калугатрансмаш" ААҚ </w:t>
      </w:r>
      <w:r>
        <w:br/>
      </w:r>
      <w:r>
        <w:rPr>
          <w:rFonts w:ascii="Times New Roman"/>
          <w:b w:val="false"/>
          <w:i w:val="false"/>
          <w:color w:val="000000"/>
          <w:sz w:val="28"/>
        </w:rPr>
        <w:t xml:space="preserve">
            !станогы            !          ! </w:t>
      </w:r>
      <w:r>
        <w:br/>
      </w:r>
      <w:r>
        <w:rPr>
          <w:rFonts w:ascii="Times New Roman"/>
          <w:b w:val="false"/>
          <w:i w:val="false"/>
          <w:color w:val="000000"/>
          <w:sz w:val="28"/>
        </w:rPr>
        <w:t xml:space="preserve">
            ! Рельс кескіш      !467.0     ! </w:t>
      </w:r>
      <w:r>
        <w:br/>
      </w:r>
      <w:r>
        <w:rPr>
          <w:rFonts w:ascii="Times New Roman"/>
          <w:b w:val="false"/>
          <w:i w:val="false"/>
          <w:color w:val="000000"/>
          <w:sz w:val="28"/>
        </w:rPr>
        <w:t xml:space="preserve">
            !станок             !          ! </w:t>
      </w:r>
      <w:r>
        <w:br/>
      </w:r>
      <w:r>
        <w:rPr>
          <w:rFonts w:ascii="Times New Roman"/>
          <w:b w:val="false"/>
          <w:i w:val="false"/>
          <w:color w:val="000000"/>
          <w:sz w:val="28"/>
        </w:rPr>
        <w:t xml:space="preserve">
            !Рельс көтергіш     !319.23    ! </w:t>
      </w:r>
      <w:r>
        <w:br/>
      </w:r>
      <w:r>
        <w:rPr>
          <w:rFonts w:ascii="Times New Roman"/>
          <w:b w:val="false"/>
          <w:i w:val="false"/>
          <w:color w:val="000000"/>
          <w:sz w:val="28"/>
        </w:rPr>
        <w:t xml:space="preserve">
            !Таркөз рихталағыш  !138.47    !"Ремпутьмаш" АҚ, Калуга қ. </w:t>
      </w:r>
      <w:r>
        <w:br/>
      </w:r>
      <w:r>
        <w:rPr>
          <w:rFonts w:ascii="Times New Roman"/>
          <w:b w:val="false"/>
          <w:i w:val="false"/>
          <w:color w:val="000000"/>
          <w:sz w:val="28"/>
        </w:rPr>
        <w:t xml:space="preserve">
            !темір жол домкраты !169.23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"Киров     !Электр тетікші     !          ! </w:t>
      </w:r>
      <w:r>
        <w:br/>
      </w:r>
      <w:r>
        <w:rPr>
          <w:rFonts w:ascii="Times New Roman"/>
          <w:b w:val="false"/>
          <w:i w:val="false"/>
          <w:color w:val="000000"/>
          <w:sz w:val="28"/>
        </w:rPr>
        <w:t xml:space="preserve">
 атындағы   !есептеуіштер:      !          ! </w:t>
      </w:r>
      <w:r>
        <w:br/>
      </w:r>
      <w:r>
        <w:rPr>
          <w:rFonts w:ascii="Times New Roman"/>
          <w:b w:val="false"/>
          <w:i w:val="false"/>
          <w:color w:val="000000"/>
          <w:sz w:val="28"/>
        </w:rPr>
        <w:t xml:space="preserve">
 ОБ" ААҚ,   !Бір тарифті        ! 22.7     !Ресей зауыттары </w:t>
      </w:r>
      <w:r>
        <w:br/>
      </w:r>
      <w:r>
        <w:rPr>
          <w:rFonts w:ascii="Times New Roman"/>
          <w:b w:val="false"/>
          <w:i w:val="false"/>
          <w:color w:val="000000"/>
          <w:sz w:val="28"/>
        </w:rPr>
        <w:t xml:space="preserve">
 Алматы     !үш фазалы бір және ! 40.9     ! </w:t>
      </w:r>
      <w:r>
        <w:br/>
      </w:r>
      <w:r>
        <w:rPr>
          <w:rFonts w:ascii="Times New Roman"/>
          <w:b w:val="false"/>
          <w:i w:val="false"/>
          <w:color w:val="000000"/>
          <w:sz w:val="28"/>
        </w:rPr>
        <w:t xml:space="preserve">
            !екі тарифті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"Электроап.!Майлы сөндіргіштер !1488-1710 !"Уралэлектротяжмаш" АҚ, </w:t>
      </w:r>
      <w:r>
        <w:br/>
      </w:r>
      <w:r>
        <w:rPr>
          <w:rFonts w:ascii="Times New Roman"/>
          <w:b w:val="false"/>
          <w:i w:val="false"/>
          <w:color w:val="000000"/>
          <w:sz w:val="28"/>
        </w:rPr>
        <w:t xml:space="preserve">
 парат" ААҚ,!                   !          !Ресей, "АВВРЗВА", БК  </w:t>
      </w:r>
      <w:r>
        <w:br/>
      </w:r>
      <w:r>
        <w:rPr>
          <w:rFonts w:ascii="Times New Roman"/>
          <w:b w:val="false"/>
          <w:i w:val="false"/>
          <w:color w:val="000000"/>
          <w:sz w:val="28"/>
        </w:rPr>
        <w:t xml:space="preserve">
 Шымкент    !                   !          !Украина </w:t>
      </w:r>
      <w:r>
        <w:br/>
      </w:r>
      <w:r>
        <w:rPr>
          <w:rFonts w:ascii="Times New Roman"/>
          <w:b w:val="false"/>
          <w:i w:val="false"/>
          <w:color w:val="000000"/>
          <w:sz w:val="28"/>
        </w:rPr>
        <w:t xml:space="preserve">
 қ-сы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"Астана-   !Дестелегіштер      !4610.0    !Ресей зауыттары </w:t>
      </w:r>
      <w:r>
        <w:br/>
      </w:r>
      <w:r>
        <w:rPr>
          <w:rFonts w:ascii="Times New Roman"/>
          <w:b w:val="false"/>
          <w:i w:val="false"/>
          <w:color w:val="000000"/>
          <w:sz w:val="28"/>
        </w:rPr>
        <w:t xml:space="preserve">
 технопарк",!Сепкіштер          !1540.0    ! </w:t>
      </w:r>
      <w:r>
        <w:br/>
      </w:r>
      <w:r>
        <w:rPr>
          <w:rFonts w:ascii="Times New Roman"/>
          <w:b w:val="false"/>
          <w:i w:val="false"/>
          <w:color w:val="000000"/>
          <w:sz w:val="28"/>
        </w:rPr>
        <w:t xml:space="preserve">
 Астана     !Фронтальды шалғылар!138.0     ! </w:t>
      </w:r>
      <w:r>
        <w:br/>
      </w:r>
      <w:r>
        <w:rPr>
          <w:rFonts w:ascii="Times New Roman"/>
          <w:b w:val="false"/>
          <w:i w:val="false"/>
          <w:color w:val="000000"/>
          <w:sz w:val="28"/>
        </w:rPr>
        <w:t xml:space="preserve">
 қаласы     !Бүріккіштер        !2740.0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!Аспалы жабдықты    !3850.0    !Ресей зауыттары </w:t>
      </w:r>
      <w:r>
        <w:br/>
      </w:r>
      <w:r>
        <w:rPr>
          <w:rFonts w:ascii="Times New Roman"/>
          <w:b w:val="false"/>
          <w:i w:val="false"/>
          <w:color w:val="000000"/>
          <w:sz w:val="28"/>
        </w:rPr>
        <w:t xml:space="preserve">
            !шағын тракторлар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"Қазақстан.!3-те сыныпты шын.  !10500.0   !Волгоград және </w:t>
      </w:r>
      <w:r>
        <w:br/>
      </w:r>
      <w:r>
        <w:rPr>
          <w:rFonts w:ascii="Times New Roman"/>
          <w:b w:val="false"/>
          <w:i w:val="false"/>
          <w:color w:val="000000"/>
          <w:sz w:val="28"/>
        </w:rPr>
        <w:t xml:space="preserve">
 трактор"   !жыр табан трактор. !          !Алтай трактор зауыттары </w:t>
      </w:r>
      <w:r>
        <w:br/>
      </w:r>
      <w:r>
        <w:rPr>
          <w:rFonts w:ascii="Times New Roman"/>
          <w:b w:val="false"/>
          <w:i w:val="false"/>
          <w:color w:val="000000"/>
          <w:sz w:val="28"/>
        </w:rPr>
        <w:t xml:space="preserve">
 ААҚ        !лар                !          ! </w:t>
      </w:r>
      <w:r>
        <w:br/>
      </w:r>
      <w:r>
        <w:rPr>
          <w:rFonts w:ascii="Times New Roman"/>
          <w:b w:val="false"/>
          <w:i w:val="false"/>
          <w:color w:val="000000"/>
          <w:sz w:val="28"/>
        </w:rPr>
        <w:t xml:space="preserve">
 Павлодар   !                   !          ! </w:t>
      </w:r>
      <w:r>
        <w:br/>
      </w:r>
      <w:r>
        <w:rPr>
          <w:rFonts w:ascii="Times New Roman"/>
          <w:b w:val="false"/>
          <w:i w:val="false"/>
          <w:color w:val="000000"/>
          <w:sz w:val="28"/>
        </w:rPr>
        <w:t xml:space="preserve">
 қаласы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!Ұнтақтағыш шарлар  !285.0     !Ресей зауыттары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"Мұнайшы", !Штангілі малынған  !          ! </w:t>
      </w:r>
      <w:r>
        <w:br/>
      </w:r>
      <w:r>
        <w:rPr>
          <w:rFonts w:ascii="Times New Roman"/>
          <w:b w:val="false"/>
          <w:i w:val="false"/>
          <w:color w:val="000000"/>
          <w:sz w:val="28"/>
        </w:rPr>
        <w:t xml:space="preserve">
 АҮАҚ       !мұнай насостары    !616-1200  !Ресей, Әзірбайжан </w:t>
      </w:r>
      <w:r>
        <w:br/>
      </w:r>
      <w:r>
        <w:rPr>
          <w:rFonts w:ascii="Times New Roman"/>
          <w:b w:val="false"/>
          <w:i w:val="false"/>
          <w:color w:val="000000"/>
          <w:sz w:val="28"/>
        </w:rPr>
        <w:t xml:space="preserve">
 Петропавл  !                   !          ! </w:t>
      </w:r>
      <w:r>
        <w:br/>
      </w:r>
      <w:r>
        <w:rPr>
          <w:rFonts w:ascii="Times New Roman"/>
          <w:b w:val="false"/>
          <w:i w:val="false"/>
          <w:color w:val="000000"/>
          <w:sz w:val="28"/>
        </w:rPr>
        <w:t xml:space="preserve">
 қ-сы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!СВТ үлгісіндегі жылу!         ! </w:t>
      </w:r>
      <w:r>
        <w:br/>
      </w:r>
      <w:r>
        <w:rPr>
          <w:rFonts w:ascii="Times New Roman"/>
          <w:b w:val="false"/>
          <w:i w:val="false"/>
          <w:color w:val="000000"/>
          <w:sz w:val="28"/>
        </w:rPr>
        <w:t xml:space="preserve">
            !энергиясын есептеу !          ! </w:t>
      </w:r>
      <w:r>
        <w:br/>
      </w:r>
      <w:r>
        <w:rPr>
          <w:rFonts w:ascii="Times New Roman"/>
          <w:b w:val="false"/>
          <w:i w:val="false"/>
          <w:color w:val="000000"/>
          <w:sz w:val="28"/>
        </w:rPr>
        <w:t xml:space="preserve">
            !приборлары         !1750      !Ресей, Германия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!СВА тұрпатты шығын !          ! </w:t>
      </w:r>
      <w:r>
        <w:br/>
      </w:r>
      <w:r>
        <w:rPr>
          <w:rFonts w:ascii="Times New Roman"/>
          <w:b w:val="false"/>
          <w:i w:val="false"/>
          <w:color w:val="000000"/>
          <w:sz w:val="28"/>
        </w:rPr>
        <w:t xml:space="preserve">
            !есептегіштер       !808       !Ресей, Германия </w:t>
      </w:r>
    </w:p>
    <w:p>
      <w:pPr>
        <w:spacing w:after="0"/>
        <w:ind w:left="0"/>
        <w:jc w:val="both"/>
      </w:pPr>
      <w:r>
        <w:rPr>
          <w:rFonts w:ascii="Times New Roman"/>
          <w:b/>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Шетелдің ұқсас бұйымдарының құны! Қазақстан Республикасының ішкі </w:t>
      </w:r>
      <w:r>
        <w:br/>
      </w:r>
      <w:r>
        <w:rPr>
          <w:rFonts w:ascii="Times New Roman"/>
          <w:b w:val="false"/>
          <w:i w:val="false"/>
          <w:color w:val="000000"/>
          <w:sz w:val="28"/>
        </w:rPr>
        <w:t xml:space="preserve">
                                 !рыногын иемдену, % (1998 ж.)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Бұйым бірлігінің бағасы        !қазақстандық! импорттаушы елдің </w:t>
      </w:r>
      <w:r>
        <w:br/>
      </w:r>
      <w:r>
        <w:rPr>
          <w:rFonts w:ascii="Times New Roman"/>
          <w:b w:val="false"/>
          <w:i w:val="false"/>
          <w:color w:val="000000"/>
          <w:sz w:val="28"/>
        </w:rPr>
        <w:t xml:space="preserve">
 ________________________________!    өнім    ! импорттық өнімдері </w:t>
      </w:r>
      <w:r>
        <w:br/>
      </w:r>
      <w:r>
        <w:rPr>
          <w:rFonts w:ascii="Times New Roman"/>
          <w:b w:val="false"/>
          <w:i w:val="false"/>
          <w:color w:val="000000"/>
          <w:sz w:val="28"/>
        </w:rPr>
        <w:t xml:space="preserve">
 доллармен!Қазақстандық бұйымдар.!            ! </w:t>
      </w:r>
      <w:r>
        <w:br/>
      </w:r>
      <w:r>
        <w:rPr>
          <w:rFonts w:ascii="Times New Roman"/>
          <w:b w:val="false"/>
          <w:i w:val="false"/>
          <w:color w:val="000000"/>
          <w:sz w:val="28"/>
        </w:rPr>
        <w:t xml:space="preserve">
          !дың бағасына қарағанда!            ! </w:t>
      </w:r>
      <w:r>
        <w:br/>
      </w:r>
      <w:r>
        <w:rPr>
          <w:rFonts w:ascii="Times New Roman"/>
          <w:b w:val="false"/>
          <w:i w:val="false"/>
          <w:color w:val="000000"/>
          <w:sz w:val="28"/>
        </w:rPr>
        <w:t xml:space="preserve">
          !%-пен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5               6                 7                      8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900-1000 !    78.2-76.9%        !    57%     ! 43% - РФ  _____________________________________________________________________ </w:t>
      </w:r>
      <w:r>
        <w:br/>
      </w:r>
      <w:r>
        <w:rPr>
          <w:rFonts w:ascii="Times New Roman"/>
          <w:b w:val="false"/>
          <w:i w:val="false"/>
          <w:color w:val="000000"/>
          <w:sz w:val="28"/>
        </w:rPr>
        <w:t xml:space="preserve">
 30-35    !    60-87.5%          !    0%      ! 100% - РФ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350-500  !   77.7-111%          !   10%      ! 90% - РФ, Украина, АҚШ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240000-  !   200-233%           !   40.8%    !59.2%-Финляндия,  </w:t>
      </w:r>
      <w:r>
        <w:br/>
      </w:r>
      <w:r>
        <w:rPr>
          <w:rFonts w:ascii="Times New Roman"/>
          <w:b w:val="false"/>
          <w:i w:val="false"/>
          <w:color w:val="000000"/>
          <w:sz w:val="28"/>
        </w:rPr>
        <w:t xml:space="preserve">
 280000   !                      !            !АҚШ, Швеция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125000   !    160.2%            !     0%     ! 100%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240500   !    377.5%            !     0%     ! 100%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   13.3%    ! 86.7% - РФ </w:t>
      </w:r>
      <w:r>
        <w:br/>
      </w:r>
      <w:r>
        <w:rPr>
          <w:rFonts w:ascii="Times New Roman"/>
          <w:b w:val="false"/>
          <w:i w:val="false"/>
          <w:color w:val="000000"/>
          <w:sz w:val="28"/>
        </w:rPr>
        <w:t xml:space="preserve">
  11.9    !  68.4%               !            ! </w:t>
      </w:r>
      <w:r>
        <w:br/>
      </w:r>
      <w:r>
        <w:rPr>
          <w:rFonts w:ascii="Times New Roman"/>
          <w:b w:val="false"/>
          <w:i w:val="false"/>
          <w:color w:val="000000"/>
          <w:sz w:val="28"/>
        </w:rPr>
        <w:t xml:space="preserve">
  18.43   !  67.05               !            ! </w:t>
      </w:r>
      <w:r>
        <w:br/>
      </w:r>
      <w:r>
        <w:rPr>
          <w:rFonts w:ascii="Times New Roman"/>
          <w:b w:val="false"/>
          <w:i w:val="false"/>
          <w:color w:val="000000"/>
          <w:sz w:val="28"/>
        </w:rPr>
        <w:t xml:space="preserve">
  1.42    !  95.3%               !   23.2%    ! 76.8% - РФ, Беларусь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9.86    !  82.1%               !   10%      !90% РФ, Франция, </w:t>
      </w:r>
      <w:r>
        <w:br/>
      </w:r>
      <w:r>
        <w:rPr>
          <w:rFonts w:ascii="Times New Roman"/>
          <w:b w:val="false"/>
          <w:i w:val="false"/>
          <w:color w:val="000000"/>
          <w:sz w:val="28"/>
        </w:rPr>
        <w:t xml:space="preserve">
          !                      !            !  Германия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89.0    ! 59.3%                !  20%       ! 80% - РФ </w:t>
      </w:r>
      <w:r>
        <w:br/>
      </w:r>
      <w:r>
        <w:rPr>
          <w:rFonts w:ascii="Times New Roman"/>
          <w:b w:val="false"/>
          <w:i w:val="false"/>
          <w:color w:val="000000"/>
          <w:sz w:val="28"/>
        </w:rPr>
        <w:t xml:space="preserve">
  92.0    ! 70,2%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1808.0  ! 57.4%                !    0%      ! 100% - РФ </w:t>
      </w:r>
      <w:r>
        <w:br/>
      </w:r>
      <w:r>
        <w:rPr>
          <w:rFonts w:ascii="Times New Roman"/>
          <w:b w:val="false"/>
          <w:i w:val="false"/>
          <w:color w:val="000000"/>
          <w:sz w:val="28"/>
        </w:rPr>
        <w:t xml:space="preserve">
  2200.0  ! 53.6%                !    0%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2017    ! 118.6%               !    0%      ! 100% - РФ </w:t>
      </w:r>
      <w:r>
        <w:br/>
      </w:r>
      <w:r>
        <w:rPr>
          <w:rFonts w:ascii="Times New Roman"/>
          <w:b w:val="false"/>
          <w:i w:val="false"/>
          <w:color w:val="000000"/>
          <w:sz w:val="28"/>
        </w:rPr>
        <w:t xml:space="preserve">
  2017    ! 118.6%               !    0%      ! 100% - РФ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20.0    !    65%               !    0%      ! 100% - РФ </w:t>
      </w:r>
      <w:r>
        <w:br/>
      </w:r>
      <w:r>
        <w:rPr>
          <w:rFonts w:ascii="Times New Roman"/>
          <w:b w:val="false"/>
          <w:i w:val="false"/>
          <w:color w:val="000000"/>
          <w:sz w:val="28"/>
        </w:rPr>
        <w:t xml:space="preserve">
  27.18   !  58.9%               !    0%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46922   !  37.5%               !    0%      ! 100% - РФ </w:t>
      </w:r>
      <w:r>
        <w:br/>
      </w:r>
      <w:r>
        <w:rPr>
          <w:rFonts w:ascii="Times New Roman"/>
          <w:b w:val="false"/>
          <w:i w:val="false"/>
          <w:color w:val="000000"/>
          <w:sz w:val="28"/>
        </w:rPr>
        <w:t xml:space="preserve">
  21600   !  39.2%               !    0%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152.0   !  69.0%               !    0%      ! </w:t>
      </w:r>
      <w:r>
        <w:br/>
      </w:r>
      <w:r>
        <w:rPr>
          <w:rFonts w:ascii="Times New Roman"/>
          <w:b w:val="false"/>
          <w:i w:val="false"/>
          <w:color w:val="000000"/>
          <w:sz w:val="28"/>
        </w:rPr>
        <w:t xml:space="preserve">
  304.0   !  65.9%               !    0%      ! </w:t>
      </w:r>
      <w:r>
        <w:br/>
      </w:r>
      <w:r>
        <w:rPr>
          <w:rFonts w:ascii="Times New Roman"/>
          <w:b w:val="false"/>
          <w:i w:val="false"/>
          <w:color w:val="000000"/>
          <w:sz w:val="28"/>
        </w:rPr>
        <w:t xml:space="preserve">
  417.0   ! 130.6%               !   15%      ! </w:t>
      </w:r>
      <w:r>
        <w:br/>
      </w:r>
      <w:r>
        <w:rPr>
          <w:rFonts w:ascii="Times New Roman"/>
          <w:b w:val="false"/>
          <w:i w:val="false"/>
          <w:color w:val="000000"/>
          <w:sz w:val="28"/>
        </w:rPr>
        <w:t xml:space="preserve">
  217.0   ! 156.7%               !    0%      ! </w:t>
      </w:r>
      <w:r>
        <w:br/>
      </w:r>
      <w:r>
        <w:rPr>
          <w:rFonts w:ascii="Times New Roman"/>
          <w:b w:val="false"/>
          <w:i w:val="false"/>
          <w:color w:val="000000"/>
          <w:sz w:val="28"/>
        </w:rPr>
        <w:t xml:space="preserve">
  250.0   ! 147.7%               !    0%      ! 100% - РФ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22.72   ! 100.0%               !            ! </w:t>
      </w:r>
      <w:r>
        <w:br/>
      </w:r>
      <w:r>
        <w:rPr>
          <w:rFonts w:ascii="Times New Roman"/>
          <w:b w:val="false"/>
          <w:i w:val="false"/>
          <w:color w:val="000000"/>
          <w:sz w:val="28"/>
        </w:rPr>
        <w:t xml:space="preserve">
          !                      !   15%      ! 85% - РФ </w:t>
      </w:r>
      <w:r>
        <w:br/>
      </w:r>
      <w:r>
        <w:rPr>
          <w:rFonts w:ascii="Times New Roman"/>
          <w:b w:val="false"/>
          <w:i w:val="false"/>
          <w:color w:val="000000"/>
          <w:sz w:val="28"/>
        </w:rPr>
        <w:t xml:space="preserve">
  35.45   ! 86.7%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3000-   ! 175-268%             ! 100%       !      0% </w:t>
      </w:r>
      <w:r>
        <w:br/>
      </w:r>
      <w:r>
        <w:rPr>
          <w:rFonts w:ascii="Times New Roman"/>
          <w:b w:val="false"/>
          <w:i w:val="false"/>
          <w:color w:val="000000"/>
          <w:sz w:val="28"/>
        </w:rPr>
        <w:t xml:space="preserve">
  4000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2200.0  ! 47.7%                !мәлімет жоқ !мәлімет жоқ </w:t>
      </w:r>
      <w:r>
        <w:br/>
      </w:r>
      <w:r>
        <w:rPr>
          <w:rFonts w:ascii="Times New Roman"/>
          <w:b w:val="false"/>
          <w:i w:val="false"/>
          <w:color w:val="000000"/>
          <w:sz w:val="28"/>
        </w:rPr>
        <w:t xml:space="preserve">
  780.0   ! 50.6%                !            ! </w:t>
      </w:r>
      <w:r>
        <w:br/>
      </w:r>
      <w:r>
        <w:rPr>
          <w:rFonts w:ascii="Times New Roman"/>
          <w:b w:val="false"/>
          <w:i w:val="false"/>
          <w:color w:val="000000"/>
          <w:sz w:val="28"/>
        </w:rPr>
        <w:t xml:space="preserve">
  62.0    ! 45.0%                !            ! </w:t>
      </w:r>
      <w:r>
        <w:br/>
      </w:r>
      <w:r>
        <w:rPr>
          <w:rFonts w:ascii="Times New Roman"/>
          <w:b w:val="false"/>
          <w:i w:val="false"/>
          <w:color w:val="000000"/>
          <w:sz w:val="28"/>
        </w:rPr>
        <w:t xml:space="preserve">
  1232.0  ! 45.0%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3490.0  ! 90.6%                !мәлімет жоқ !мәлімет жоқ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9000.0  ! 85.7%                ! 61.0%      ! 39.0% - РФ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280.0   ! 98.2%                ! 60.0%      ! 40.0% - РФ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678-1400 ! 110-116%             ! 14.2%      ! 85-8 - РФ, Әзірбайжан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7.0%       ! 93.0% РФ, Германия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3.0%       ! 97.0% РФ, Германия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Қазақстандық машина жасау өнiмiнiң едәуiр мөлшердегi бәсекелiк қабiлетсiздiгi оны жетiлдiрудiң төмен қарқынымен немесе мүлде жоқтығымен түсiндiрiледi. Шығарылатын өнiм үлгiлерiнiң көпшiлiгi өндiрiске кеңес уақытында жiберiлген, техникалық және пайдалану көрсеткiштерi, дизайны, сенiмдiлiгi мен ұзақтығы, қызмет көрсетуге жайлылығы бойынша шетелдiк ұқсас өнiмдерден елеулi ығысады. Сол себептен де, мысалы, фин, американдық немесе шведтiк өндiрiстiң кен өндiру машиналары бағасының едәуiр қымбаттығына (2-4 есе) қарамастан, "Востокмашзауыт" АҚ шығаратын осы мақсаттағы техниканы қазақстандық рыноктан толықтай ығыстырып шығарды.  </w:t>
      </w:r>
      <w:r>
        <w:br/>
      </w:r>
      <w:r>
        <w:rPr>
          <w:rFonts w:ascii="Times New Roman"/>
          <w:b w:val="false"/>
          <w:i w:val="false"/>
          <w:color w:val="000000"/>
          <w:sz w:val="28"/>
        </w:rPr>
        <w:t xml:space="preserve">
      90-жылдардың басталуынан берi машина жасау өндiрiсiнiң инфрақұрылымы толық дерлiк жойылды - бiрнеше ондаған жобалау, конструкторлық-технологиялық және ғылыми-зерттеу институттары, оның iшiнде жоғары бiлiктi ұйымдар санатына жататындары да, жабылды. Көптеген қатардағы орталықтар, бюролар мен басқа да сертификаттау, стандарттау және норманы бақылау, кадрлар даярлау және олардың бiлiктiлiгiн көтеру, тәжiрибелiк-экспериментальдық базалар және т.б. объектiлерi таратылды. </w:t>
      </w:r>
      <w:r>
        <w:br/>
      </w:r>
      <w:r>
        <w:rPr>
          <w:rFonts w:ascii="Times New Roman"/>
          <w:b w:val="false"/>
          <w:i w:val="false"/>
          <w:color w:val="000000"/>
          <w:sz w:val="28"/>
        </w:rPr>
        <w:t xml:space="preserve">
      Мұнымен бiр мезгiлде, жоғары оқу орындарында, ғылыми-зерттеу институттарында, қалған жобалау және басқа ұйымдарында штаттарды қысқарту, кадрларды жасарту және жаңарту жөнiндегi көптеген науқандар өткiзiле бастады. Жағдай, сондай-ақ жұмысшыларды жұмыстан шығарумен ұласқан жаппай сипат алған кәсiпорындардың уақытша және толық тоқтауымен (1993-1994 жж. машина жасау кешенi зауыттарының 40-45 % дейiнi бiр мезгiлде) шиеленiстi.  </w:t>
      </w:r>
      <w:r>
        <w:br/>
      </w:r>
      <w:r>
        <w:rPr>
          <w:rFonts w:ascii="Times New Roman"/>
          <w:b w:val="false"/>
          <w:i w:val="false"/>
          <w:color w:val="000000"/>
          <w:sz w:val="28"/>
        </w:rPr>
        <w:t xml:space="preserve">
      Жұмысшылар мен орта буын мамандарын даярлауды жүзеге асыратын көптеген оқу орындары жабылды, жоғары бiлімнiң машина жасау мамандықтарының номенклатурасы мен сақталып қалған мамандықтар бойынша оқуға қабылдау жоспары қысқарды.  </w:t>
      </w:r>
      <w:r>
        <w:br/>
      </w:r>
      <w:r>
        <w:rPr>
          <w:rFonts w:ascii="Times New Roman"/>
          <w:b w:val="false"/>
          <w:i w:val="false"/>
          <w:color w:val="000000"/>
          <w:sz w:val="28"/>
        </w:rPr>
        <w:t xml:space="preserve">
      Осының барлығының салдарынан республика машина жасау ғылыми-техникалық әлеуетiнiң едәуiр бөлiгiнен айырылды, осы саланың жоғары бiлiктi мамандары мен жұмысшыларының едәуiр бөлiгi елiмiздi тастап кеттi.  </w:t>
      </w:r>
      <w:r>
        <w:br/>
      </w:r>
      <w:r>
        <w:rPr>
          <w:rFonts w:ascii="Times New Roman"/>
          <w:b w:val="false"/>
          <w:i w:val="false"/>
          <w:color w:val="000000"/>
          <w:sz w:val="28"/>
        </w:rPr>
        <w:t xml:space="preserve">
      Машина жасау өндiрiсiнiң техникалық және технологиялық деңгейiне, оны жаңғыртуға және техникалық-экономикалық көрсеткiштерiн арттыруға жекелеген кәсіпорындардағы және жалпы елiмiз бойынша өнертапқыштық және рационализаторлық қызмет жағдайы көп әсер етедi.  </w:t>
      </w:r>
      <w:r>
        <w:br/>
      </w:r>
      <w:r>
        <w:rPr>
          <w:rFonts w:ascii="Times New Roman"/>
          <w:b w:val="false"/>
          <w:i w:val="false"/>
          <w:color w:val="000000"/>
          <w:sz w:val="28"/>
        </w:rPr>
        <w:t xml:space="preserve">
      Республикадағы өнертапқыштықты патенттеу және авторлық құқықты қорғау мәселелерi осы мақсаттағыларға ұқсас бұрынғы мекемелердiң негiзiнде құрылған, бiрақ өзiнiң қызметiн ақылы көрсететiн "Казпатент" АҚ-ның қарамағына берiлдi.  </w:t>
      </w:r>
      <w:r>
        <w:br/>
      </w:r>
      <w:r>
        <w:rPr>
          <w:rFonts w:ascii="Times New Roman"/>
          <w:b w:val="false"/>
          <w:i w:val="false"/>
          <w:color w:val="000000"/>
          <w:sz w:val="28"/>
        </w:rPr>
        <w:t xml:space="preserve">
      Өтiнiш берушi (өнер табыс авторы - заңды немесе жеке тұлға) өтiнiмдi қабылдау және алдын ала жасау, патенттi ресiмдеу және беру үшiн, патент алдын күшiнде ұстап тұру үшiн жыл сайын 5 жыл бойы, бұдан кейiн - патенттi ресiмдеу және беру үшiн және 20 жыл бойы жыл сайын, - оны күшiнде ұстап тұру үшiн "Казпатент" АҚ-на төлем жасайды.  </w:t>
      </w:r>
      <w:r>
        <w:br/>
      </w:r>
      <w:r>
        <w:rPr>
          <w:rFonts w:ascii="Times New Roman"/>
          <w:b w:val="false"/>
          <w:i w:val="false"/>
          <w:color w:val="000000"/>
          <w:sz w:val="28"/>
        </w:rPr>
        <w:t xml:space="preserve">
      Халықтың басым көпшiлiгi, оның iшiнде техникалық зиялы қауым кiрiстерi төмен санатқа жатқызылғанда, ал кәсiпорындар мен ұйымдар негiзiнен төлеуге қабiлетсiз жағдайда, патенттеудiң ақылы қызмет көрсетуiн енгiзу өнертапқыштық қызметтi толық тоқтатумен ғана емес, мемлекеттiң өзiнiң заңды және жеке тұлғаларының авторлық құқықтарын жоғалтуымен де уақытылы емес және қауiптi.  </w:t>
      </w:r>
      <w:r>
        <w:br/>
      </w:r>
      <w:r>
        <w:rPr>
          <w:rFonts w:ascii="Times New Roman"/>
          <w:b w:val="false"/>
          <w:i w:val="false"/>
          <w:color w:val="000000"/>
          <w:sz w:val="28"/>
        </w:rPr>
        <w:t xml:space="preserve">
      Отандық машина жасау өндiрiсiн дамыту және оның ғылыми-техникалық деңгейiн көтеру мүддесiнде мемлекет патенттiк құжаттаманы ресiмдеу және оны құқықтық қорғау жөнiндегi барлық шығындарды өзiне алып қана қоймай, өнертапқыштық қызметтi көтермелеудiң, қазiргі заманғы материалдық-техникалық жабдықтармен жабдықталған патенттiк-техникалық ұйымдар желiсiн кеңейтудiң тиiмдi шараларын енгiзуге тиiстi.  </w:t>
      </w:r>
      <w:r>
        <w:br/>
      </w:r>
      <w:r>
        <w:rPr>
          <w:rFonts w:ascii="Times New Roman"/>
          <w:b w:val="false"/>
          <w:i w:val="false"/>
          <w:color w:val="000000"/>
          <w:sz w:val="28"/>
        </w:rPr>
        <w:t xml:space="preserve">
      Қазiргi жұмыс iстеп тұрған қазақстандық кәсiпорындардың көпшiлiгi үшiн бәсекелесуге қабiлеттi машина жасау өнiмiн өндiрудi өз бетiмен игеру бүгiнгі күнi iс жүзiнде шешiлмейдi.  </w:t>
      </w:r>
      <w:r>
        <w:br/>
      </w:r>
      <w:r>
        <w:rPr>
          <w:rFonts w:ascii="Times New Roman"/>
          <w:b w:val="false"/>
          <w:i w:val="false"/>
          <w:color w:val="000000"/>
          <w:sz w:val="28"/>
        </w:rPr>
        <w:t xml:space="preserve">
      Мәселе қолда бар өндiрiстiк қуаттарды жұмыс iстейтiндей қалыпта ұстап тұру және бұрын игерiлген өнiмдi үздiксiз шығаруды қамтамасыз ету үшiн олардың қажеттi айналым қаражаттарының жоқтығында ғана болып тұрған жоқ.  </w:t>
      </w:r>
      <w:r>
        <w:br/>
      </w:r>
      <w:r>
        <w:rPr>
          <w:rFonts w:ascii="Times New Roman"/>
          <w:b w:val="false"/>
          <w:i w:val="false"/>
          <w:color w:val="000000"/>
          <w:sz w:val="28"/>
        </w:rPr>
        <w:t xml:space="preserve">
      Проблема едәуiр күрделi және оны шешу үшiн тек машина жасау кешенiнiң кәсiпорындары мен инфрақұрылымын түпкiлiктi қайта жаңғыртуды, дүние жүзiнiң жетекшi фирмаларымен ең жетiлдiрiлген және қазiргi заманғы технологиялар трансфертiмен бiрлескен кәсiпорындар мен өндiрiстердi құру жолына көшiрудi жүзеге асыру да жеткiлiксiз. Ол үшiн металл мен металдан жасалған бұйымдардың жоғары сапалы және әртүрлi, бүгiнгi заманғы полимерлi, тоқыма, резина техникалық, оптикалық және басқа да материалдармен және бұйымдармен, энергия тасымалдаушылармен және т.б. бәсекелесуге қабiлеттi өнiм шығару үшiн қажеттi жаңғыртылатын машина жасау өндiрiсiнiң мұқтаждықтарын қамтамасыз ету мақсатында өнеркәсiптiң сабақтас салаларында қайта құруды бiр мезгiлде жүргiзу керек.  </w:t>
      </w:r>
      <w:r>
        <w:br/>
      </w:r>
      <w:r>
        <w:rPr>
          <w:rFonts w:ascii="Times New Roman"/>
          <w:b w:val="false"/>
          <w:i w:val="false"/>
          <w:color w:val="000000"/>
          <w:sz w:val="28"/>
        </w:rPr>
        <w:t xml:space="preserve">
      Бұл, өз кезегiнде, өнеркәсiптің машина жасау және аралас салаларын жоғары бiлiктi мамандармен және жұмысшылармен, ғылыми-техникалық және жобалау-конструкторлық әзiрленiмдердiң сапасына қойылатын талаптардың мүлде жаңа жоғары деңгейiн, сондай-ақ олардың құқықтық қорғалуын шұғыл қамтамасыз етудi, өнiмнiң жаңа түрлерiн және т.б. шығару кезiнде бөтен әзiрленiмдердi пайдалануға арналған лицензиялар сатып алуды талап етедi.  </w:t>
      </w:r>
      <w:r>
        <w:br/>
      </w:r>
      <w:r>
        <w:rPr>
          <w:rFonts w:ascii="Times New Roman"/>
          <w:b w:val="false"/>
          <w:i w:val="false"/>
          <w:color w:val="000000"/>
          <w:sz w:val="28"/>
        </w:rPr>
        <w:t xml:space="preserve">
      Машина жасау сияқты барлық өнеркәсiп өндiрiсiн көтеру үшiн де республика айрылған ғылыми-техникалық және кадрлық әлеуетін қалпына келтiрiп қана қоймай, елеулi көбейту мiндетiн шұғыл шешу қажет.  </w:t>
      </w:r>
      <w:r>
        <w:br/>
      </w:r>
      <w:r>
        <w:rPr>
          <w:rFonts w:ascii="Times New Roman"/>
          <w:b w:val="false"/>
          <w:i w:val="false"/>
          <w:color w:val="000000"/>
          <w:sz w:val="28"/>
        </w:rPr>
        <w:t xml:space="preserve">
      Жалпы, Қазақстанның машина жасау кешенiнiң қазiргi жағдайына баға берудiң нәтижесi мынаған саяды:  </w:t>
      </w:r>
      <w:r>
        <w:br/>
      </w:r>
      <w:r>
        <w:rPr>
          <w:rFonts w:ascii="Times New Roman"/>
          <w:b w:val="false"/>
          <w:i w:val="false"/>
          <w:color w:val="000000"/>
          <w:sz w:val="28"/>
        </w:rPr>
        <w:t xml:space="preserve">
      1. Қазiргi уақытта машина жасау кешенiнiң үлесiне өнеркәсіптiк-өндiрiстiк негiзгi қорлардың кемiнде 5%, өндiрiстiк мақсаттағы негiзгi капиталға кететiн инвестициялар көлемiнен барлығы 0,6% және жыл сайын енгiзiлетiн ӨӨНҚ құнынан 0,86%, өнеркәсiптiк-өндiрiстiк қызметшiлерi жалпы санының 11% жуығы, өндiрiлетiн өнiмнiң жалпы көлемiнiң 4%-нан кемi келедi.  </w:t>
      </w:r>
      <w:r>
        <w:br/>
      </w:r>
      <w:r>
        <w:rPr>
          <w:rFonts w:ascii="Times New Roman"/>
          <w:b w:val="false"/>
          <w:i w:val="false"/>
          <w:color w:val="000000"/>
          <w:sz w:val="28"/>
        </w:rPr>
        <w:t xml:space="preserve">
      2. Машина жасау кешенiнiң барлық түрлерi бойынша дерлiк негiзгi қорлардың тозу дәрежесi 44-45%, оның iшiнде активтi бөлiгiнiкi 80-90%-ға жетті. Көптеген кәсiпорындарда негiзгi қорларды жаңарту коэффициентi 1-3%, ал олардың шығып қалу коэффициентi 9,6%-ға дейiн құрайды. Осының салдарынан ӨӨНҚ құны соңғы бiрнеше жылда жыл сайын 7-8% қысқаруда.  </w:t>
      </w:r>
      <w:r>
        <w:br/>
      </w:r>
      <w:r>
        <w:rPr>
          <w:rFonts w:ascii="Times New Roman"/>
          <w:b w:val="false"/>
          <w:i w:val="false"/>
          <w:color w:val="000000"/>
          <w:sz w:val="28"/>
        </w:rPr>
        <w:t xml:space="preserve">
      Мұнымен бiрге, кәсiпорындардың көпшiлiгiнiң қолда бар өндiрiстiк қуаттарды пайдалануы шығарылатын өнiмге деген сұранымға төлем жасау қабылетiнің төмен болуына байланысты өндiрiстiң көптеген түрлерi бойынша 10-15%-нан аспай отыр.  </w:t>
      </w:r>
      <w:r>
        <w:br/>
      </w:r>
      <w:r>
        <w:rPr>
          <w:rFonts w:ascii="Times New Roman"/>
          <w:b w:val="false"/>
          <w:i w:val="false"/>
          <w:color w:val="000000"/>
          <w:sz w:val="28"/>
        </w:rPr>
        <w:t xml:space="preserve">
      3. Соңғы 8-9 жылда машина жасау кәсiпорындарының саны 2 еседен астамға қысқарды. Машина жасау кәсiпорындарының жалпы санында машина жасау өнiмiнiң түпкiлiктi түрлерiн шығаратын зауыттар тек қана 5,4 % құрайды. Бұл ретте олардың әрқайсысы дерлiк - өз өндiрiсiнiң саласында монополист.  </w:t>
      </w:r>
      <w:r>
        <w:br/>
      </w:r>
      <w:r>
        <w:rPr>
          <w:rFonts w:ascii="Times New Roman"/>
          <w:b w:val="false"/>
          <w:i w:val="false"/>
          <w:color w:val="000000"/>
          <w:sz w:val="28"/>
        </w:rPr>
        <w:t xml:space="preserve">
      4. Республикада машина жасау өнiмiнiң үлесiне экспорттың жалпы көлемiнiң 3%-ға жуығы және импорттың 41%-дан астамы келедi.  </w:t>
      </w:r>
      <w:r>
        <w:br/>
      </w:r>
      <w:r>
        <w:rPr>
          <w:rFonts w:ascii="Times New Roman"/>
          <w:b w:val="false"/>
          <w:i w:val="false"/>
          <w:color w:val="000000"/>
          <w:sz w:val="28"/>
        </w:rPr>
        <w:t xml:space="preserve">
      5. Машина жасау 1997 жылдан бастап залалды болып табылады. Залалдылық деңгейi 1997 жылғы 0,8%-дан 1999 жылдың 1-тоқсанында 12 %-ға дейiн жеттi.  </w:t>
      </w:r>
      <w:r>
        <w:br/>
      </w:r>
      <w:r>
        <w:rPr>
          <w:rFonts w:ascii="Times New Roman"/>
          <w:b w:val="false"/>
          <w:i w:val="false"/>
          <w:color w:val="000000"/>
          <w:sz w:val="28"/>
        </w:rPr>
        <w:t xml:space="preserve">
      6. Машина жасау өнiмiнiң республикалық iшкi рыногында қазақстандық өндiрiс бұйымдарының үлесi 15% құрайды, елдiң қажеттерiнiң қалған 85% шетелдiк (негiзiнен ресейлiк) жеткiзiлiмдер есебiнен жабылады.  </w:t>
      </w:r>
      <w:r>
        <w:br/>
      </w:r>
      <w:r>
        <w:rPr>
          <w:rFonts w:ascii="Times New Roman"/>
          <w:b w:val="false"/>
          <w:i w:val="false"/>
          <w:color w:val="000000"/>
          <w:sz w:val="28"/>
        </w:rPr>
        <w:t xml:space="preserve">
      7. Қазақстандық өндiрiстiң машина жасау өнiмiнiң ұқсас шетелдiк бұйымдармен салыстырғандағы бәсекелiк қабiлетсiздiгiнiң негiзгi себептерi - өз кезегiнде республика кәсiпорындарының көпшiлiгiндегi қолданылып жүрген ескi өндiрiс технологияларының жетiлдiрiлмеуi, импортталатын жинақтаушы материалдарды, энергия көздерiн және т.б. шектен тыс пайдаланудың жоғары үлесiнен туындаған оның неғұрлым жоғары құны және төмен сапасы. Бұдан басқа, отандық зауыт бұйымдарының басым бөлiгi моральдық ескiрген және техникалық әрi пайдалану көрсеткiштерi бойынша шетелдiк ұқсас бұйымдардан әлдеқайда артта қалып отыр.  </w:t>
      </w:r>
      <w:r>
        <w:br/>
      </w:r>
      <w:r>
        <w:rPr>
          <w:rFonts w:ascii="Times New Roman"/>
          <w:b w:val="false"/>
          <w:i w:val="false"/>
          <w:color w:val="000000"/>
          <w:sz w:val="28"/>
        </w:rPr>
        <w:t xml:space="preserve">
      8. Қазiргi уақытта Қазақстанның машина жасауында iс жүзiнде дамудың, шығаратын өнiмiнiң техникалық деңгейi мен бәсекелiк қабiлетiн көтерудiң өзiндiк iшкi көздерi жоқ толыққанды өндiрiстiк инфрақұрылымы мен қазiргі заманғы ғылыми-техникалық базасы жоқ. Кадрлық әлеует ысырабы жалғасуда.  </w:t>
      </w:r>
    </w:p>
    <w:bookmarkStart w:name="z18" w:id="14"/>
    <w:p>
      <w:pPr>
        <w:spacing w:after="0"/>
        <w:ind w:left="0"/>
        <w:jc w:val="left"/>
      </w:pPr>
      <w:r>
        <w:rPr>
          <w:rFonts w:ascii="Times New Roman"/>
          <w:b/>
          <w:i w:val="false"/>
          <w:color w:val="000000"/>
        </w:rPr>
        <w:t xml:space="preserve"> 
  2. Қазақстанның машина жасауын дамытудың жалпы тұжырымдамасы </w:t>
      </w:r>
    </w:p>
    <w:bookmarkEnd w:id="14"/>
    <w:p>
      <w:pPr>
        <w:spacing w:after="0"/>
        <w:ind w:left="0"/>
        <w:jc w:val="both"/>
      </w:pPr>
      <w:r>
        <w:rPr>
          <w:rFonts w:ascii="Times New Roman"/>
          <w:b w:val="false"/>
          <w:i w:val="false"/>
          <w:color w:val="000000"/>
          <w:sz w:val="28"/>
        </w:rPr>
        <w:t xml:space="preserve">       Машина жасау саласының даму деңгейi, елдiң және халықаралық қоғамдастық экономикасындағы оның рөлi мемлекеттiң индустриалдық қуаты мен ғылыми-техникалық жетiстiктерiнiң, оның дүниежүзiлiк шаруашылық кешенiндегi орнының негiзгi көрсеткiшi болып табылады.  </w:t>
      </w:r>
      <w:r>
        <w:br/>
      </w:r>
      <w:r>
        <w:rPr>
          <w:rFonts w:ascii="Times New Roman"/>
          <w:b w:val="false"/>
          <w:i w:val="false"/>
          <w:color w:val="000000"/>
          <w:sz w:val="28"/>
        </w:rPr>
        <w:t xml:space="preserve">
      Өңдеушi және қайта өңдеушi салалардың мұқтаждықтарына нұқсан келтiрумен кен өндiрушi өнеркәсiпке бағдарланған өнеркәсiптiк саясатты одан әрi жалғастыра беру экономикалық көзқарас тұрғысынан алғанда, келешегi жоқ және елдiң болашағы үшiн ең ауыр зардаптарымен қауiптi.  </w:t>
      </w:r>
      <w:r>
        <w:br/>
      </w:r>
      <w:r>
        <w:rPr>
          <w:rFonts w:ascii="Times New Roman"/>
          <w:b w:val="false"/>
          <w:i w:val="false"/>
          <w:color w:val="000000"/>
          <w:sz w:val="28"/>
        </w:rPr>
        <w:t xml:space="preserve">
      Таяудағы 5-7 жыл iшiнде мыналарды:  </w:t>
      </w:r>
      <w:r>
        <w:br/>
      </w:r>
      <w:r>
        <w:rPr>
          <w:rFonts w:ascii="Times New Roman"/>
          <w:b w:val="false"/>
          <w:i w:val="false"/>
          <w:color w:val="000000"/>
          <w:sz w:val="28"/>
        </w:rPr>
        <w:t xml:space="preserve">
      - сапа деңгейi мен құндық параметрлерi бойынша ең жақсы шетелдiк үлгiлерден кем түспейтiн машина жасау мен өзге де ғылымды қажетсiнетiн өнiмнiң түпкiлiктi түрлерiнiң номенклатурасы мен шығару көлемiн едәуiр ұлғайту;  </w:t>
      </w:r>
      <w:r>
        <w:br/>
      </w:r>
      <w:r>
        <w:rPr>
          <w:rFonts w:ascii="Times New Roman"/>
          <w:b w:val="false"/>
          <w:i w:val="false"/>
          <w:color w:val="000000"/>
          <w:sz w:val="28"/>
        </w:rPr>
        <w:t xml:space="preserve">
      - қазақстандық кәсiпорындарға машина жасау өнiмiнің жоғалтып алған ішкі рыногын импортты тарифтiк және тарифтiк емес реттеу есебiнен ғана емес, тауар және қызмет көрсетудiң салауатты рыноктық бәсекесi, отандық өндiрiстi қолданылып жүрген заңнама шеңберiнде терiс пиғылды бәсекеден қорғау нәтижесiнде қайтару;  </w:t>
      </w:r>
      <w:r>
        <w:br/>
      </w:r>
      <w:r>
        <w:rPr>
          <w:rFonts w:ascii="Times New Roman"/>
          <w:b w:val="false"/>
          <w:i w:val="false"/>
          <w:color w:val="000000"/>
          <w:sz w:val="28"/>
        </w:rPr>
        <w:t xml:space="preserve">
      - бiлiктi жұмысшы кадрларды сақтай және ұдайы арттыра отырып, қалпына келтiрiлетiн немесе жаңадан құрылатын жұмыс орындарын көбейту;  </w:t>
      </w:r>
      <w:r>
        <w:br/>
      </w:r>
      <w:r>
        <w:rPr>
          <w:rFonts w:ascii="Times New Roman"/>
          <w:b w:val="false"/>
          <w:i w:val="false"/>
          <w:color w:val="000000"/>
          <w:sz w:val="28"/>
        </w:rPr>
        <w:t xml:space="preserve">
      - республикада, атап айтқанда, ғылыми-техникалық сараптау, аккредитациялау, сертификаттау, стандарттау, ақпарат және т.б. орталықтар желiсi сияқты объектiлер кiретiн машина жасау өндiрiсiнiң дамыған инфрақұрылымын құру;  </w:t>
      </w:r>
      <w:r>
        <w:br/>
      </w:r>
      <w:r>
        <w:rPr>
          <w:rFonts w:ascii="Times New Roman"/>
          <w:b w:val="false"/>
          <w:i w:val="false"/>
          <w:color w:val="000000"/>
          <w:sz w:val="28"/>
        </w:rPr>
        <w:t xml:space="preserve">
      - отандық машина жасаудың интеллектуалдық әлеуетін жоспарлы түрде арттыру оның сапа бойынша дүниежүзiлiк стандарттар талаптарына сай жаңа технологиялар мен ғылымды көп қажетсiнетiн өнiм шығаруға көшуiне қажеттi қазiргi заманғы ғылыми-техникалық, конструкторлық-технологиялық және ақпараттық база қалыптастыруды қамтамасыз ету үшiн қазiрдiң өзiнде, елдiң экономикалық бағытын кен өндiрушi салаларды басым дамыту саясатынан өңдеушi және қайта өңдеушi өнеркәсiптiң өндiрiстiк және ғылыми-техникалық әлеуетiн, бiрiншi кезекте, машина жасауды интенсивтi арттыру жолына түсуге шешушi бетбұрыс жасауды бастау қажет. Жоғарыда аталған мiндеттердiң бүкiл кешенiн табысты шешу елдiң әлеуметтiк-экономикалық деңгейiнiң одан әрi артуының, оның индустриалды дамыған елдер қатарына тең құқықты әрiптес ретiнде бiртiндеп кiрудiң негiзiн қалауға мүмкiндiк бередi.  </w:t>
      </w:r>
      <w:r>
        <w:br/>
      </w:r>
      <w:r>
        <w:rPr>
          <w:rFonts w:ascii="Times New Roman"/>
          <w:b w:val="false"/>
          <w:i w:val="false"/>
          <w:color w:val="000000"/>
          <w:sz w:val="28"/>
        </w:rPr>
        <w:t xml:space="preserve">
      Мұнымен бiрге, жалпы әлеуметтiк-экономикалық жағдайды, инвестициялық ахуалды, түрлi қаржыландыру көздерiнiң есебiнен қаражатты тарту мүмкiндiктерiн ескере отырып, республиканың машина жасау кешенiн қолдау мен көтеру болашағына нақты баға беруге тура келедi.  </w:t>
      </w:r>
      <w:r>
        <w:br/>
      </w:r>
      <w:r>
        <w:rPr>
          <w:rFonts w:ascii="Times New Roman"/>
          <w:b w:val="false"/>
          <w:i w:val="false"/>
          <w:color w:val="000000"/>
          <w:sz w:val="28"/>
        </w:rPr>
        <w:t xml:space="preserve">
      Машина жасау кешенiнiң ұзақ мерзiмдi стратегиясын iске асырудың бiрiншi сатысында жеткiлiктi мөлшерде шағын және нақты басымдықтар бөлiнiп алынуы тиiс. Бiр жағынан, өте қысқа мерзiм iшiнде саланы сақтап қалуды және аяғынан тiк тұрғызуды қамтамасыз ететiн сала мен өндiрiстiң нүктелерiн және бағыттарын анықтау қажет, екiншi жағынан, оның қайта өркендеуi мен жедел дамуы үшiн бүкiл өнеркәсiптiк өндiрiстiң шешушi түйiнi ретiнде республиканың бүкiл экономикасын техникалық қайта жарақтаудың және жаңғыртудың негiздерiн құрайтын база жасау қажет.  </w:t>
      </w:r>
    </w:p>
    <w:bookmarkStart w:name="z15" w:id="15"/>
    <w:p>
      <w:pPr>
        <w:spacing w:after="0"/>
        <w:ind w:left="0"/>
        <w:jc w:val="left"/>
      </w:pPr>
      <w:r>
        <w:rPr>
          <w:rFonts w:ascii="Times New Roman"/>
          <w:b/>
          <w:i w:val="false"/>
          <w:color w:val="000000"/>
        </w:rPr>
        <w:t xml:space="preserve"> 
  3. Бағдарламаның мақсаттары, мiндеттерi мен басымдықтары  </w:t>
      </w:r>
    </w:p>
    <w:bookmarkEnd w:id="15"/>
    <w:p>
      <w:pPr>
        <w:spacing w:after="0"/>
        <w:ind w:left="0"/>
        <w:jc w:val="both"/>
      </w:pPr>
      <w:r>
        <w:rPr>
          <w:rFonts w:ascii="Times New Roman"/>
          <w:b w:val="false"/>
          <w:i w:val="false"/>
          <w:color w:val="000000"/>
          <w:sz w:val="28"/>
        </w:rPr>
        <w:t xml:space="preserve">      Қазақстан Республикасының машина жасау кешенiн дамытудың 2000-2003 жылдарға арналған бағдарламасының негiзгi мақсаты iшкi өндiрiстi кеңейту және өндiрiстiк-техникалық мақсаттағы бәсекелесуге қабiлеттi өнiм шығару, елдiң экономикасын қажеттi машиналармен, жабдықтармен және қосалқы бөлшектермен, кепiлдендiрiлген және кепiлден кейiнгi сервистiк қызметпен қамтамасыз ету, импортты алмастыру және экспорт үшiн мүмкiндiктердi ұлғайту.  </w:t>
      </w:r>
      <w:r>
        <w:br/>
      </w:r>
      <w:r>
        <w:rPr>
          <w:rFonts w:ascii="Times New Roman"/>
          <w:b w:val="false"/>
          <w:i w:val="false"/>
          <w:color w:val="000000"/>
          <w:sz w:val="28"/>
        </w:rPr>
        <w:t xml:space="preserve">
      Қойылған мақсаттарға сәйкес Бағдарлама мынадай міндеттерді шешуге бағытталған:  </w:t>
      </w:r>
      <w:r>
        <w:br/>
      </w:r>
      <w:r>
        <w:rPr>
          <w:rFonts w:ascii="Times New Roman"/>
          <w:b w:val="false"/>
          <w:i w:val="false"/>
          <w:color w:val="000000"/>
          <w:sz w:val="28"/>
        </w:rPr>
        <w:t xml:space="preserve">
      - машина жасау өнімiн өндiрудi дамытудың әлеуеттi мүмкiндiктерiн, iшкi және сыртқы рыноктардағы оған деген ықтимал сұранымды айқындау;  </w:t>
      </w:r>
      <w:r>
        <w:br/>
      </w:r>
      <w:r>
        <w:rPr>
          <w:rFonts w:ascii="Times New Roman"/>
          <w:b w:val="false"/>
          <w:i w:val="false"/>
          <w:color w:val="000000"/>
          <w:sz w:val="28"/>
        </w:rPr>
        <w:t xml:space="preserve">
      - қордаланған өндiрiстiк әлеуеттi, ғылыми-техникалық және білiктi жұмысшы кадрлар мен өнiм сату рыноктарын ескере отырып, неғұрлым келешегi бар өндiрiстер мен оларды орналастыру мүмкiндiктерiн айқындау, жоғары технологиялы, iшкi және сыртқы рыноктарда бәсекелесуге қабілеттi өнiм шығаруды қамтамасыз ететiн неғұрлым тиiмдi кәсiпорындарды iрiктеп инвестициялық қолдау көрсету;  </w:t>
      </w:r>
      <w:r>
        <w:br/>
      </w:r>
      <w:r>
        <w:rPr>
          <w:rFonts w:ascii="Times New Roman"/>
          <w:b w:val="false"/>
          <w:i w:val="false"/>
          <w:color w:val="000000"/>
          <w:sz w:val="28"/>
        </w:rPr>
        <w:t xml:space="preserve">
      - нақты тұтынушыларға бағдарланған машина жасау өнiмiн өндiрудi дамыту халықаралық кооперацияны кеңейту үшiн жағдай жасау; әлемнiң жетекшi фирмаларымен бiрлескен кәсiпорындарды және өндiрiстердi құруға, өндiрiстердi техникалық жаңартуға және дамытуға инвестициялар мен қаржыландыру тартуға көмектесу;  </w:t>
      </w:r>
      <w:r>
        <w:br/>
      </w:r>
      <w:r>
        <w:rPr>
          <w:rFonts w:ascii="Times New Roman"/>
          <w:b w:val="false"/>
          <w:i w:val="false"/>
          <w:color w:val="000000"/>
          <w:sz w:val="28"/>
        </w:rPr>
        <w:t xml:space="preserve">
      - озық технологияларды, жаңа ғылымды қажетсiнетiн өндiрiстердi дамытуды көтермелеу, өндiрілетiн өнiм номенклатурасын жаңарту және кеңейту, сапаны арттыру, өндiрiс шығындары мен бағаны төмендету, сатуға алдын ала дайындаудың, сатудың және сатудан кейiнгi қызмет көрсетудiң қазiргi заманғы әдiстерiн игеру есебiнен оның бәсекелестiк қабілетінiң артуын қамтамасыз ету;  </w:t>
      </w:r>
      <w:r>
        <w:br/>
      </w:r>
      <w:r>
        <w:rPr>
          <w:rFonts w:ascii="Times New Roman"/>
          <w:b w:val="false"/>
          <w:i w:val="false"/>
          <w:color w:val="000000"/>
          <w:sz w:val="28"/>
        </w:rPr>
        <w:t xml:space="preserve">
      - ішкі және сыртқы рыноктардағы отандық өнiмнiң бәсекелестiк қабiлетiн қамтамасыз ету үшін нормативтiк құқықтық базаны, салықтық және кедендiк режимдi жетiлдiру;  </w:t>
      </w:r>
      <w:r>
        <w:br/>
      </w:r>
      <w:r>
        <w:rPr>
          <w:rFonts w:ascii="Times New Roman"/>
          <w:b w:val="false"/>
          <w:i w:val="false"/>
          <w:color w:val="000000"/>
          <w:sz w:val="28"/>
        </w:rPr>
        <w:t xml:space="preserve">
      - отандық экономиканың машина жасау және металл өңдеу өнімiнiң импортына дағдарысты тәуелділiгiн еңсеру, iшкi рынокты отандық өндiрiстiк жоғары сапалы тауарларымен қанықтыру;  </w:t>
      </w:r>
      <w:r>
        <w:br/>
      </w:r>
      <w:r>
        <w:rPr>
          <w:rFonts w:ascii="Times New Roman"/>
          <w:b w:val="false"/>
          <w:i w:val="false"/>
          <w:color w:val="000000"/>
          <w:sz w:val="28"/>
        </w:rPr>
        <w:t xml:space="preserve">
      - тауарлардың жекелеген түрлерi бойынша iшкi тауар рыногының ашықтық дәрежесiн реттеу, отандық тауар өндiрушілердi терiс пиғылды импорттан қорғау, отандық тауарларды дүниежүзiлiк тауар рыноктарына жылжыту, елдiң сауда теңгерімiн жақсарту;  </w:t>
      </w:r>
      <w:r>
        <w:br/>
      </w:r>
      <w:r>
        <w:rPr>
          <w:rFonts w:ascii="Times New Roman"/>
          <w:b w:val="false"/>
          <w:i w:val="false"/>
          <w:color w:val="000000"/>
          <w:sz w:val="28"/>
        </w:rPr>
        <w:t xml:space="preserve">
      - кәсiпорындардың қаржы-экономикалық жағдайын сауықтыру, салаларға инвестициялар тарту және кәсiпорындарды екiншi деңгейдегi банктердiң несиелендiруi үшiн жағдайлар жасау;  </w:t>
      </w:r>
      <w:r>
        <w:br/>
      </w:r>
      <w:r>
        <w:rPr>
          <w:rFonts w:ascii="Times New Roman"/>
          <w:b w:val="false"/>
          <w:i w:val="false"/>
          <w:color w:val="000000"/>
          <w:sz w:val="28"/>
        </w:rPr>
        <w:t xml:space="preserve">
      - кәсiпкерлерге өндiрістi ұйымдастыру мен дамыту нормативтiк-техникалық құжаттаманы ресiмдеу жөнiнде техникалық, технологиялық және әдiстемелiк көмек көрсету.  </w:t>
      </w:r>
    </w:p>
    <w:p>
      <w:pPr>
        <w:spacing w:after="0"/>
        <w:ind w:left="0"/>
        <w:jc w:val="both"/>
      </w:pPr>
      <w:r>
        <w:rPr>
          <w:rFonts w:ascii="Times New Roman"/>
          <w:b w:val="false"/>
          <w:i w:val="false"/>
          <w:color w:val="000000"/>
          <w:sz w:val="28"/>
        </w:rPr>
        <w:t xml:space="preserve">      Бағдарламаны iске асыру мен басымдықтарды және нақты жобаларды таңдаудың негiзгi принциптерi:  </w:t>
      </w:r>
      <w:r>
        <w:br/>
      </w:r>
      <w:r>
        <w:rPr>
          <w:rFonts w:ascii="Times New Roman"/>
          <w:b w:val="false"/>
          <w:i w:val="false"/>
          <w:color w:val="000000"/>
          <w:sz w:val="28"/>
        </w:rPr>
        <w:t xml:space="preserve">
      - iшкi және сыртқы рынокта өнiмнiң бәсекелестiк қабiлетiн қамтамасыз ету;  </w:t>
      </w:r>
      <w:r>
        <w:br/>
      </w:r>
      <w:r>
        <w:rPr>
          <w:rFonts w:ascii="Times New Roman"/>
          <w:b w:val="false"/>
          <w:i w:val="false"/>
          <w:color w:val="000000"/>
          <w:sz w:val="28"/>
        </w:rPr>
        <w:t xml:space="preserve">
      - өнiм өндiрудiң экономикалық тиiмдiлiгi;  </w:t>
      </w:r>
      <w:r>
        <w:br/>
      </w:r>
      <w:r>
        <w:rPr>
          <w:rFonts w:ascii="Times New Roman"/>
          <w:b w:val="false"/>
          <w:i w:val="false"/>
          <w:color w:val="000000"/>
          <w:sz w:val="28"/>
        </w:rPr>
        <w:t xml:space="preserve">
      - компьютерлiк технологияларды пайдалануға бағдарланған ғылыми-негiздемелi әдiстерде машина жасау кешенiн қайта құру жөнiнде шешiмдер қабылдаудың негiзiн жасау;  </w:t>
      </w:r>
      <w:r>
        <w:br/>
      </w:r>
      <w:r>
        <w:rPr>
          <w:rFonts w:ascii="Times New Roman"/>
          <w:b w:val="false"/>
          <w:i w:val="false"/>
          <w:color w:val="000000"/>
          <w:sz w:val="28"/>
        </w:rPr>
        <w:t xml:space="preserve">
      - Бағдарламаны қолда бар қаржы ресурстарына қарай iске асырудың кезеңдiлiгi болып табылады.  </w:t>
      </w:r>
      <w:r>
        <w:br/>
      </w:r>
      <w:r>
        <w:rPr>
          <w:rFonts w:ascii="Times New Roman"/>
          <w:b w:val="false"/>
          <w:i w:val="false"/>
          <w:color w:val="000000"/>
          <w:sz w:val="28"/>
        </w:rPr>
        <w:t xml:space="preserve">
      Қаржы ресурстарын ұтымды және тиiмдi пайдалану жобаларды iске асыруда басымдықтарды баса көрсету қажеттiлiгiн алдын ала айқындайды.  </w:t>
      </w:r>
      <w:r>
        <w:br/>
      </w:r>
      <w:r>
        <w:rPr>
          <w:rFonts w:ascii="Times New Roman"/>
          <w:b w:val="false"/>
          <w:i w:val="false"/>
          <w:color w:val="000000"/>
          <w:sz w:val="28"/>
        </w:rPr>
        <w:t xml:space="preserve">
      Жаңа өндiрiстердi құру бiрiншi кезеңде едәуiр инвестицияларды қажет ететiндiгi ескерiле отырып, осы Бағдарлама шеңберiнде машина жасауды қалпына келтiру кешеннiң қазiргi өндiрiстiк кәсiпорындарының базасында қамтамасыз етілетiн болады.  </w:t>
      </w:r>
      <w:r>
        <w:br/>
      </w:r>
      <w:r>
        <w:rPr>
          <w:rFonts w:ascii="Times New Roman"/>
          <w:b w:val="false"/>
          <w:i w:val="false"/>
          <w:color w:val="000000"/>
          <w:sz w:val="28"/>
        </w:rPr>
        <w:t xml:space="preserve">
      Жүргiзілген талдауға және республиканың өнеркәсiптiк және агроөнеркәсiптiк кешендерiн дамыту бағыттары бойынша бұрын әзiрленген құжаттарды ескере отырып, осы Бағдарламаның басымдықтары мен басым кiшi бағдарламалары ретiнде мыналар қарастырылады:  </w:t>
      </w:r>
      <w:r>
        <w:br/>
      </w:r>
      <w:r>
        <w:rPr>
          <w:rFonts w:ascii="Times New Roman"/>
          <w:b w:val="false"/>
          <w:i w:val="false"/>
          <w:color w:val="000000"/>
          <w:sz w:val="28"/>
        </w:rPr>
        <w:t xml:space="preserve">
      - трактор және ауылшаруашылығы машинасын жасау, оның iшiнде ауыл шаруашылығы өнiмдерiн қайта өңдеумен айналысатын салалар үшін жабдық және қосалқы бөлшектер өндiрiсi;  </w:t>
      </w:r>
      <w:r>
        <w:br/>
      </w:r>
      <w:r>
        <w:rPr>
          <w:rFonts w:ascii="Times New Roman"/>
          <w:b w:val="false"/>
          <w:i w:val="false"/>
          <w:color w:val="000000"/>
          <w:sz w:val="28"/>
        </w:rPr>
        <w:t xml:space="preserve">
      - көлiк машинасын жасау, оның ішінде цистерналарды, вагондарды, жол жұмыстарын жүргiзуге арналған техниканы, контейнерлерді, жол үстін салу бөлшектерiн, темiр жол көлiгiне арналған жабдық пен қосалқы бөлшектер өндiрiсi;  </w:t>
      </w:r>
      <w:r>
        <w:br/>
      </w:r>
      <w:r>
        <w:rPr>
          <w:rFonts w:ascii="Times New Roman"/>
          <w:b w:val="false"/>
          <w:i w:val="false"/>
          <w:color w:val="000000"/>
          <w:sz w:val="28"/>
        </w:rPr>
        <w:t xml:space="preserve">
      - мұнай-газ өндіру және мұнай-газ өңдеу өнеркәсiбіне арналған машина жасау;  </w:t>
      </w:r>
      <w:r>
        <w:br/>
      </w:r>
      <w:r>
        <w:rPr>
          <w:rFonts w:ascii="Times New Roman"/>
          <w:b w:val="false"/>
          <w:i w:val="false"/>
          <w:color w:val="000000"/>
          <w:sz w:val="28"/>
        </w:rPr>
        <w:t xml:space="preserve">
      - тау-кен металлургиялық кешенiне арналған жабдық өндiрiсi.  </w:t>
      </w:r>
    </w:p>
    <w:p>
      <w:pPr>
        <w:spacing w:after="0"/>
        <w:ind w:left="0"/>
        <w:jc w:val="both"/>
      </w:pPr>
      <w:r>
        <w:rPr>
          <w:rFonts w:ascii="Times New Roman"/>
          <w:b w:val="false"/>
          <w:i w:val="false"/>
          <w:color w:val="000000"/>
          <w:sz w:val="28"/>
        </w:rPr>
        <w:t xml:space="preserve">      Машина жасаудың басқа салаларында (автомобиль жасау, приборлар жасау, медициналық және т.б. машина жасау) басымдықтарға iшкi және сыртқы рыноктарда бәсекелестiк қабiлеттi, өткiзуге жоғары кепiлдiгi бар жоғары технологиялы, техникалық жағынан қазiргi заманға сай өнiм өндiрудi қалпына келтiру және ұйымдастыру жөнiндегi жекелеген жобалар жатқызылуы мүмкiн.  </w:t>
      </w:r>
      <w:r>
        <w:br/>
      </w:r>
      <w:r>
        <w:rPr>
          <w:rFonts w:ascii="Times New Roman"/>
          <w:b w:val="false"/>
          <w:i w:val="false"/>
          <w:color w:val="000000"/>
          <w:sz w:val="28"/>
        </w:rPr>
        <w:t xml:space="preserve">
      Қолда бар өндiрiстiк базада ("Қазақстантрактор" ААҚ, Павлодар қаласы, "Астана-Технопарк" ААҚ, "Қызылордакүрiшмаш" ААҚ, "Оралагромаш" ААҚ, "Поршень" Алматы зауыты" ААҚ және т.б.), сондай-ақ қорғаныстық өнеркәсiп кәсiпорындарын таяу болашақта конверсиялау процесi кезiнде трактор және ауыл шаруашылығы машиналарын жасауды қалыптастыру мен дамытудағы басым бағыттар:  </w:t>
      </w:r>
      <w:r>
        <w:br/>
      </w:r>
      <w:r>
        <w:rPr>
          <w:rFonts w:ascii="Times New Roman"/>
          <w:b w:val="false"/>
          <w:i w:val="false"/>
          <w:color w:val="000000"/>
          <w:sz w:val="28"/>
        </w:rPr>
        <w:t xml:space="preserve">
      - астық өндiрiсi мен қайта өңдеуге арналған машина мен жабдық жасауды әзiрлеу мен шығаруды игеру;  </w:t>
      </w:r>
      <w:r>
        <w:br/>
      </w:r>
      <w:r>
        <w:rPr>
          <w:rFonts w:ascii="Times New Roman"/>
          <w:b w:val="false"/>
          <w:i w:val="false"/>
          <w:color w:val="000000"/>
          <w:sz w:val="28"/>
        </w:rPr>
        <w:t xml:space="preserve">
      - трактор өндiрiсiн реформалау және дамыту, жаңа Т-95.4 шынжыр табанды трактор өндiрiсiн ұйымдастыру;  </w:t>
      </w:r>
      <w:r>
        <w:br/>
      </w:r>
      <w:r>
        <w:rPr>
          <w:rFonts w:ascii="Times New Roman"/>
          <w:b w:val="false"/>
          <w:i w:val="false"/>
          <w:color w:val="000000"/>
          <w:sz w:val="28"/>
        </w:rPr>
        <w:t xml:space="preserve">
      - доңғалақты тракторлар бiрлескен өндiрiсiн ұйымдастыру;  </w:t>
      </w:r>
      <w:r>
        <w:br/>
      </w:r>
      <w:r>
        <w:rPr>
          <w:rFonts w:ascii="Times New Roman"/>
          <w:b w:val="false"/>
          <w:i w:val="false"/>
          <w:color w:val="000000"/>
          <w:sz w:val="28"/>
        </w:rPr>
        <w:t xml:space="preserve">
      - бiрлескен астық жинау комбайндар өндiрiсiн ұйымдастыру;  </w:t>
      </w:r>
      <w:r>
        <w:br/>
      </w:r>
      <w:r>
        <w:rPr>
          <w:rFonts w:ascii="Times New Roman"/>
          <w:b w:val="false"/>
          <w:i w:val="false"/>
          <w:color w:val="000000"/>
          <w:sz w:val="28"/>
        </w:rPr>
        <w:t xml:space="preserve">
      - жемшөп жинау комбайндары өндiрiсiн реформалау және дамыту;  </w:t>
      </w:r>
      <w:r>
        <w:br/>
      </w:r>
      <w:r>
        <w:rPr>
          <w:rFonts w:ascii="Times New Roman"/>
          <w:b w:val="false"/>
          <w:i w:val="false"/>
          <w:color w:val="000000"/>
          <w:sz w:val="28"/>
        </w:rPr>
        <w:t xml:space="preserve">
      - жердi өңдеу және ауыл шаруашылығы дақылдарын жинауға арналған техника шлейфiн әзiрлеудi және шығаруды ұйымдастыру;  </w:t>
      </w:r>
      <w:r>
        <w:br/>
      </w:r>
      <w:r>
        <w:rPr>
          <w:rFonts w:ascii="Times New Roman"/>
          <w:b w:val="false"/>
          <w:i w:val="false"/>
          <w:color w:val="000000"/>
          <w:sz w:val="28"/>
        </w:rPr>
        <w:t xml:space="preserve">
      - ауыл шаруашылығы өнiмдерiн қайта өңдеумен айналысатын салалар үшiн жабдықтар мен қосалқы бөлшектер өндiрiсi болып табылады.  </w:t>
      </w:r>
    </w:p>
    <w:p>
      <w:pPr>
        <w:spacing w:after="0"/>
        <w:ind w:left="0"/>
        <w:jc w:val="both"/>
      </w:pPr>
      <w:r>
        <w:rPr>
          <w:rFonts w:ascii="Times New Roman"/>
          <w:b w:val="false"/>
          <w:i w:val="false"/>
          <w:color w:val="000000"/>
          <w:sz w:val="28"/>
        </w:rPr>
        <w:t xml:space="preserve">      Көлiк машинасын жасау, оның iшiнде локомотивтер, темiр жол цистерналарын, вагондарды, жол жұмыстарын жүргiзуге арналған техника, контейнерлердi, жол үстi құрылысының бөлшектерiн, темiр жол көлiгiне арналған жабдық пен қосалқы бөлшектер өндiрiсi өндiрiстiк қуаттары мен мамандандырылған және конверсияланған зауыттардың кадрлар әлеуетiн пайдалануға негiзделедi.  </w:t>
      </w:r>
      <w:r>
        <w:br/>
      </w:r>
      <w:r>
        <w:rPr>
          <w:rFonts w:ascii="Times New Roman"/>
          <w:b w:val="false"/>
          <w:i w:val="false"/>
          <w:color w:val="000000"/>
          <w:sz w:val="28"/>
        </w:rPr>
        <w:t xml:space="preserve">
      Қолда бар есептер "Петропавл ауыр машина жасау" зауыты АҚ-ның базасында Солтүстiк Қазақстанның, Оралдың, Алматының, сондай-ақ Алматы, Астана, Жамбылдағы мамандандырылған зауыттардың конверсиялық кәсiпорындарымен тығыз өзара iс-қимылда вагон жасауды ұйымдастырудың орындылығын көрсетіп отыр. Технологиялық әлеуеттi пайдалану мақсатында шетелдiк әрiптестер ретiнде Тверь зауытын (жолаушылар вагондары бойынша), Нижний Тагиль вагон зауытын (жүк вагондары бойынша), "Уралвагонзауыты" АҚ (темiр жол цистерналары), сондай-ақ батыс компанияларын тарту қажет.  </w:t>
      </w:r>
      <w:r>
        <w:br/>
      </w:r>
      <w:r>
        <w:rPr>
          <w:rFonts w:ascii="Times New Roman"/>
          <w:b w:val="false"/>
          <w:i w:val="false"/>
          <w:color w:val="000000"/>
          <w:sz w:val="28"/>
        </w:rPr>
        <w:t xml:space="preserve">
      "Қазақстан темiр жолы" РМК-ның қолда бар өндiрiстiк қуаттары мен Қазақстанның машина жасау кәсiпорындарында еуропалық, американдық, ресейлiк фирмаларды қатыстыра және отандық өндiрiс материалдары мен өнiмдi кеңiнен пайдалана отырып, локомотивтердi жинастыруды, жол жұмыстары, контейнерлер өндiрiсi үшiн техника шығаруды ұйымдастыру орынды.  </w:t>
      </w:r>
      <w:r>
        <w:br/>
      </w:r>
      <w:r>
        <w:rPr>
          <w:rFonts w:ascii="Times New Roman"/>
          <w:b w:val="false"/>
          <w:i w:val="false"/>
          <w:color w:val="000000"/>
          <w:sz w:val="28"/>
        </w:rPr>
        <w:t xml:space="preserve">
      Таяу болашақта қазақстандық кәсiпорындардың Энергетика, индустрия және сауда, Көлiк және коммуникациялар министрлiктерi 2000 жылдың 12 қаңтарында бекiткен "Отандық тауар өндiрушiлерден 2000-2003 жылдарға жабдық, тетiктер, қосалқы бөлшектер, аспаптар, материалдар алуға "Қазақстан темiр жолы" РМК-ның тапсырыстарын орналастыру бағдарламасы" шеңберiнде, соның iшiнде дебиторлық берешектер есебiнен де, жылжымалы құрам мен жол құрылысын жөндеуге және пайдалануға арналған жабдықтар мен қосалқы бөлшектер шығару жөнiнде "Қазақстан темiр жолы" РМК-мен ынтымақтастықты дамыту тиiмдi.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Мұнайгаз өндiру және мұнай-газ өңдеу кәсiпорындарына </w:t>
      </w:r>
      <w:r>
        <w:br/>
      </w:r>
      <w:r>
        <w:rPr>
          <w:rFonts w:ascii="Times New Roman"/>
          <w:b w:val="false"/>
          <w:i w:val="false"/>
          <w:color w:val="000000"/>
          <w:sz w:val="28"/>
        </w:rPr>
        <w:t>
</w:t>
      </w:r>
      <w:r>
        <w:rPr>
          <w:rFonts w:ascii="Times New Roman"/>
          <w:b/>
          <w:i w:val="false"/>
          <w:color w:val="000000"/>
          <w:sz w:val="28"/>
        </w:rPr>
        <w:t xml:space="preserve">     арналған машина жасау </w:t>
      </w:r>
    </w:p>
    <w:bookmarkEnd w:id="16"/>
    <w:p>
      <w:pPr>
        <w:spacing w:after="0"/>
        <w:ind w:left="0"/>
        <w:jc w:val="both"/>
      </w:pPr>
      <w:r>
        <w:rPr>
          <w:rFonts w:ascii="Times New Roman"/>
          <w:b w:val="false"/>
          <w:i w:val="false"/>
          <w:color w:val="000000"/>
          <w:sz w:val="28"/>
        </w:rPr>
        <w:t xml:space="preserve">      Мұнай мен газ Қазақстан экономикасының жетекшi секторы болып табылады және бұл басымдық ұзақ жылдарға сақталады. Iрi мұнай жобаларының iске асырылуы, қазiрдiң өзiнде Қазақстанды мұнайгаз жабдықтарының болашағы бар жаңа рыногы етiп отыр.  </w:t>
      </w:r>
      <w:r>
        <w:br/>
      </w:r>
      <w:r>
        <w:rPr>
          <w:rFonts w:ascii="Times New Roman"/>
          <w:b w:val="false"/>
          <w:i w:val="false"/>
          <w:color w:val="000000"/>
          <w:sz w:val="28"/>
        </w:rPr>
        <w:t xml:space="preserve">
      Мұнай-газ саласын дамыту төрт шешушi жобаларға: Теңiз, Қарашығанақ, Каспий труба құбыры мен Каспий айдынының Қазақстандық секторындағы шельфiне негiзделiп отыр. Бұл ретте, әдеттегiдей, жабдыққа жұмсалатын шығындар жоба құнының шамамен жартысын құрайды.  </w:t>
      </w:r>
      <w:r>
        <w:br/>
      </w:r>
      <w:r>
        <w:rPr>
          <w:rFonts w:ascii="Times New Roman"/>
          <w:b w:val="false"/>
          <w:i w:val="false"/>
          <w:color w:val="000000"/>
          <w:sz w:val="28"/>
        </w:rPr>
        <w:t xml:space="preserve">
      Тек қана Қарашығанақ пен Теңiз бойынша 2000-2003 жылдары жабдықтар сатып алуға инвесторлар 2,6 млрд. доллардан астам, соның iшiнде Қарашығанақтан Ақтауға дейiн мұнай құбырын салуға 400 млн. АҚШ долларын жұмсайды.  </w:t>
      </w:r>
      <w:r>
        <w:br/>
      </w:r>
      <w:r>
        <w:rPr>
          <w:rFonts w:ascii="Times New Roman"/>
          <w:b w:val="false"/>
          <w:i w:val="false"/>
          <w:color w:val="000000"/>
          <w:sz w:val="28"/>
        </w:rPr>
        <w:t xml:space="preserve">
      Шығыс Қашағанда әлемдегi аса iрi кен орнының ашылуы мұнай-газ машина жасауды жедел дамытуға жаңа серпiн берiп отыр. Бiрнеше өңдеушi зауыттар құрылысын қамтитын Атырау аймағындағы салалық инфрақұрылымды дамыту жобасының тек бiрiншi кезегiнiң құны 240 млн. АҚШ доллары тұрады.  </w:t>
      </w:r>
      <w:r>
        <w:br/>
      </w:r>
      <w:r>
        <w:rPr>
          <w:rFonts w:ascii="Times New Roman"/>
          <w:b w:val="false"/>
          <w:i w:val="false"/>
          <w:color w:val="000000"/>
          <w:sz w:val="28"/>
        </w:rPr>
        <w:t xml:space="preserve">
      "Қазақойл-Ембi" ААҚ-да 2002 жылға қарай Орталық Шығыс Прорва кен орынында мұнай өндiру көлемi жылына 140 мың тоннаға жеткiзудi жоспарлап отыр. Жобаны iске асыру үшiн жоспарланып белгiленген 16 млн. АҚШ долларын игеру үшiн 75% жабдықтар мен бұрғылау станоктарын сатып алуға жұмсалады.  </w:t>
      </w:r>
      <w:r>
        <w:br/>
      </w:r>
      <w:r>
        <w:rPr>
          <w:rFonts w:ascii="Times New Roman"/>
          <w:b w:val="false"/>
          <w:i w:val="false"/>
          <w:color w:val="000000"/>
          <w:sz w:val="28"/>
        </w:rPr>
        <w:t xml:space="preserve">
      Бұл ретте жергiлiктi климаттық және геологиялық жағдайлар мен қызметшiлердiң бiлiктiлiгiне сай келетiн Қазақстанның жабдықтары мен жинақтаушы бұйымдарын мүмкiндiгінше көптеп сатып алуға бағдарлау неғұрлым тиiмдi жол болмақ.  </w:t>
      </w:r>
      <w:r>
        <w:br/>
      </w:r>
      <w:r>
        <w:rPr>
          <w:rFonts w:ascii="Times New Roman"/>
          <w:b w:val="false"/>
          <w:i w:val="false"/>
          <w:color w:val="000000"/>
          <w:sz w:val="28"/>
        </w:rPr>
        <w:t xml:space="preserve">
      Қазiргi уақытта мұнай-газ өндiрушi және қайта өңдеушi кәсiпорындардың техника мен жабдыққа қажетi 500-700 млн. АҚШ долларын құрайды. Бұл орайда мұнай және газбен жабдықтаудың iшкi рыноктың тауарлық ресурстары үлесi 90%-дан артық құраған импорт есебiнен қалыптасқан едi.  </w:t>
      </w:r>
      <w:r>
        <w:br/>
      </w:r>
      <w:r>
        <w:rPr>
          <w:rFonts w:ascii="Times New Roman"/>
          <w:b w:val="false"/>
          <w:i w:val="false"/>
          <w:color w:val="000000"/>
          <w:sz w:val="28"/>
        </w:rPr>
        <w:t xml:space="preserve">
      Қазақстан рыногында жұмыс істейтін мұнай-газ компаниялары импорттайтын техника мен жабдық номенклатурасының талдауы отандық машина жасау кәсіпорындарының қолда бар пайдаланылмайтын әлеуетін көрсетіп отыр.  </w:t>
      </w:r>
      <w:r>
        <w:br/>
      </w:r>
      <w:r>
        <w:rPr>
          <w:rFonts w:ascii="Times New Roman"/>
          <w:b w:val="false"/>
          <w:i w:val="false"/>
          <w:color w:val="000000"/>
          <w:sz w:val="28"/>
        </w:rPr>
        <w:t xml:space="preserve">
      Осыған байланысты қазіргі қолда бар машина жасау және конверсиялық кәсіпорындар - "Петропавл ауыр машина жасау зауыты" АҚ, "ЗИКСТО" АҚ, "Мұнаймаш" АҚ (Петропавл қ.), "Орал арматура зауыты" АҚ, "Зенит" АҚ (Орал қ.), "Шығысмашзауыт" АҚ, "Мұнайгазмаш" АҚ (Өскемен қ.), "Алматы ауыр машина жасау зауыты" АҚ, "Белкамит" БК АҚ, "Машина жасау зауыты" ААҚ, "Имстальком" ААҚ (Алматы қ.), "АтырауМұнайМаш" ЖШС, "Семей арматура зауыты" ААҚ, "Қазақстанкабель" ЖШС (Семей қ.), "Қазақстанэнергокабель" ААҚ (Павлодар қ.) және басқаларының базасында:  </w:t>
      </w:r>
      <w:r>
        <w:br/>
      </w:r>
      <w:r>
        <w:rPr>
          <w:rFonts w:ascii="Times New Roman"/>
          <w:b w:val="false"/>
          <w:i w:val="false"/>
          <w:color w:val="000000"/>
          <w:sz w:val="28"/>
        </w:rPr>
        <w:t xml:space="preserve">
      - скважиналардың қаңқасы үшін жабдықтарды, соның ішінде фонтандық және бекітпелік арматураларды, тіректік ұштықтарды, қайтпалы жапқыштарды, атқылауға қарсы және басқа жа жабдықтарды;  </w:t>
      </w:r>
      <w:r>
        <w:br/>
      </w:r>
      <w:r>
        <w:rPr>
          <w:rFonts w:ascii="Times New Roman"/>
          <w:b w:val="false"/>
          <w:i w:val="false"/>
          <w:color w:val="000000"/>
          <w:sz w:val="28"/>
        </w:rPr>
        <w:t xml:space="preserve">
      - бұрғы шапқыларын, суда бұрғылау қондырғыларын, инклинметрлік модульдерді;  </w:t>
      </w:r>
      <w:r>
        <w:br/>
      </w:r>
      <w:r>
        <w:rPr>
          <w:rFonts w:ascii="Times New Roman"/>
          <w:b w:val="false"/>
          <w:i w:val="false"/>
          <w:color w:val="000000"/>
          <w:sz w:val="28"/>
        </w:rPr>
        <w:t xml:space="preserve">
      - жетілдірілген тербелгіш станоктарды;  </w:t>
      </w:r>
      <w:r>
        <w:br/>
      </w:r>
      <w:r>
        <w:rPr>
          <w:rFonts w:ascii="Times New Roman"/>
          <w:b w:val="false"/>
          <w:i w:val="false"/>
          <w:color w:val="000000"/>
          <w:sz w:val="28"/>
        </w:rPr>
        <w:t xml:space="preserve">
      - скважиналық штангалық, малынғыш және насостардың басқа да түрлері мен насостық агрегаттарды, насостық штангаларды;  </w:t>
      </w:r>
      <w:r>
        <w:br/>
      </w:r>
      <w:r>
        <w:rPr>
          <w:rFonts w:ascii="Times New Roman"/>
          <w:b w:val="false"/>
          <w:i w:val="false"/>
          <w:color w:val="000000"/>
          <w:sz w:val="28"/>
        </w:rPr>
        <w:t xml:space="preserve">
      - ректификациялық бағандарды, трубалық тармақтар мен жылу алмастырғыштарды, криогендік танктерді;  </w:t>
      </w:r>
      <w:r>
        <w:br/>
      </w:r>
      <w:r>
        <w:rPr>
          <w:rFonts w:ascii="Times New Roman"/>
          <w:b w:val="false"/>
          <w:i w:val="false"/>
          <w:color w:val="000000"/>
          <w:sz w:val="28"/>
        </w:rPr>
        <w:t xml:space="preserve">
      - механикаландырылған труба тасығыштар мен штангатасығыштарды, цементтегіш агрегаттарды, станоктарды диагностикалауға арналған зертханаларды;  </w:t>
      </w:r>
      <w:r>
        <w:br/>
      </w:r>
      <w:r>
        <w:rPr>
          <w:rFonts w:ascii="Times New Roman"/>
          <w:b w:val="false"/>
          <w:i w:val="false"/>
          <w:color w:val="000000"/>
          <w:sz w:val="28"/>
        </w:rPr>
        <w:t xml:space="preserve">
      - қажетті жабдықтары мен құралдары бар жинақталған мұнай скважиналарын жөндеуге арналған қондырғыларды;  </w:t>
      </w:r>
      <w:r>
        <w:br/>
      </w:r>
      <w:r>
        <w:rPr>
          <w:rFonts w:ascii="Times New Roman"/>
          <w:b w:val="false"/>
          <w:i w:val="false"/>
          <w:color w:val="000000"/>
          <w:sz w:val="28"/>
        </w:rPr>
        <w:t xml:space="preserve">
      - мұнай мен газды тасымалдауға дайындауға арналған жабдықтарды, орағыш материалдарды, сондай-ақ көмірсутекті шикізатты қайта өңдеуге арналған шағын көлемді модульді кешендерді;  </w:t>
      </w:r>
      <w:r>
        <w:br/>
      </w:r>
      <w:r>
        <w:rPr>
          <w:rFonts w:ascii="Times New Roman"/>
          <w:b w:val="false"/>
          <w:i w:val="false"/>
          <w:color w:val="000000"/>
          <w:sz w:val="28"/>
        </w:rPr>
        <w:t xml:space="preserve">
      - қажетті ассортименттегі кабельдік-сымдық өнімдерді;  </w:t>
      </w:r>
      <w:r>
        <w:br/>
      </w:r>
      <w:r>
        <w:rPr>
          <w:rFonts w:ascii="Times New Roman"/>
          <w:b w:val="false"/>
          <w:i w:val="false"/>
          <w:color w:val="000000"/>
          <w:sz w:val="28"/>
        </w:rPr>
        <w:t xml:space="preserve">
      - ауызсуды тазалау жүйесін;  </w:t>
      </w:r>
      <w:r>
        <w:br/>
      </w:r>
      <w:r>
        <w:rPr>
          <w:rFonts w:ascii="Times New Roman"/>
          <w:b w:val="false"/>
          <w:i w:val="false"/>
          <w:color w:val="000000"/>
          <w:sz w:val="28"/>
        </w:rPr>
        <w:t xml:space="preserve">
      - өрттерді анықтау және өрт сөндіргіш жүйелер мен жабдықтарын;  </w:t>
      </w:r>
      <w:r>
        <w:br/>
      </w:r>
      <w:r>
        <w:rPr>
          <w:rFonts w:ascii="Times New Roman"/>
          <w:b w:val="false"/>
          <w:i w:val="false"/>
          <w:color w:val="000000"/>
          <w:sz w:val="28"/>
        </w:rPr>
        <w:t xml:space="preserve">
      - есепке алу және бақылау аспаптарының өндірісі басым ретпен игерілетін және дамытылатын болады.  </w:t>
      </w:r>
      <w:r>
        <w:br/>
      </w:r>
      <w:r>
        <w:rPr>
          <w:rFonts w:ascii="Times New Roman"/>
          <w:b w:val="false"/>
          <w:i w:val="false"/>
          <w:color w:val="000000"/>
          <w:sz w:val="28"/>
        </w:rPr>
        <w:t xml:space="preserve">
      Қазақстандық зауыттардың мұнайгаз кешенiнің кәсiпорындарымен ынтымақтастығы "Қазақойл" ҰМК ЖYАҚ 2000 жылғы 28 қаңтарда бекiткен "Қазақстанның зауыттарындағы мұнайгаз машина жасауды 2005 жылға дейiн дамыту жөнiндегі бағдарламасы" шеңберiнде, сондай-ақ "Теңiзшевройл" ЖШС-мен. "Қарашығанақ интеграцияланған компаниясы" ЖYАҚ-мен, "Тексако Норс Бузачи, Инк" компаниясымен, "Харрикейн Құмкөл мұнай" АҚ-мен, "Қаражанбасмұнай" ААҚ-мен, "Арман" БК-мен, "Анако" ЖАҚ-мен және басқаларымен импортты алмастыру бағдарламасы шеңберiнде жүргiзiлетiн болады.  </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Тау-кен-металлургиялық кешенi жабдықтарын өндiру  </w:t>
      </w:r>
    </w:p>
    <w:bookmarkEnd w:id="17"/>
    <w:p>
      <w:pPr>
        <w:spacing w:after="0"/>
        <w:ind w:left="0"/>
        <w:jc w:val="both"/>
      </w:pPr>
      <w:r>
        <w:rPr>
          <w:rFonts w:ascii="Times New Roman"/>
          <w:b w:val="false"/>
          <w:i w:val="false"/>
          <w:color w:val="000000"/>
          <w:sz w:val="28"/>
        </w:rPr>
        <w:t xml:space="preserve">      Республиканың тау-кен кәсiпорындарын шетелдiк фирмалардың басқаруына бергеннен кейiн соңғыларының басшылығында республикада, оның iшiнде "Востокмашзауыт" АҚ (Өскемен қаласы) және кейбiр басқа кәсiпорындарда шығарылып келген ұқсас техниканы тек импорттау үрдiсi басым жүруде.  </w:t>
      </w:r>
      <w:r>
        <w:br/>
      </w:r>
      <w:r>
        <w:rPr>
          <w:rFonts w:ascii="Times New Roman"/>
          <w:b w:val="false"/>
          <w:i w:val="false"/>
          <w:color w:val="000000"/>
          <w:sz w:val="28"/>
        </w:rPr>
        <w:t xml:space="preserve">
      Импортты алмастыру бағдарламасының шеңберiнде жүргiзiлген жұмысты талдау сапа мен баға жағынан бәсекелестiк қабiлеттi өнiмдi шығаруға кәсiпорындардың әлеуеттi мүмкiндiктерi және тау-кен металлургиялық кешен үшiн техника мен жабдық өндiрiсiн қалпына келтiрудiң жеткіліктi жоғары тиiмдiлiгi бар екендiгiн көрсеттi. Осы бағыттағы жұмыс импорт алмастыру бағдарламасының шеңберiнде басымдылықпен жүргiзiлетiн болады.  </w:t>
      </w:r>
      <w:r>
        <w:br/>
      </w:r>
      <w:r>
        <w:rPr>
          <w:rFonts w:ascii="Times New Roman"/>
          <w:b w:val="false"/>
          <w:i w:val="false"/>
          <w:color w:val="000000"/>
          <w:sz w:val="28"/>
        </w:rPr>
        <w:t xml:space="preserve">
      Жалпы, жобаларды қарау кезiнде өзге де тең жағдайларда франчайзинг шартымен жоғары технологиялар тартуды, патенттер мен лицензиялар алуды көздейтiн ұсыныстарға, сондай-ақ өнiм экспортына бағдары барларына артықшылықтар берiлетiн болады.  </w:t>
      </w:r>
    </w:p>
    <w:bookmarkStart w:name="z20" w:id="18"/>
    <w:p>
      <w:pPr>
        <w:spacing w:after="0"/>
        <w:ind w:left="0"/>
        <w:jc w:val="left"/>
      </w:pPr>
      <w:r>
        <w:rPr>
          <w:rFonts w:ascii="Times New Roman"/>
          <w:b/>
          <w:i w:val="false"/>
          <w:color w:val="000000"/>
        </w:rPr>
        <w:t xml:space="preserve"> 
  4. Бағдарламаны iске асыру шаралары мен тетiктерi </w:t>
      </w:r>
    </w:p>
    <w:bookmarkEnd w:id="18"/>
    <w:p>
      <w:pPr>
        <w:spacing w:after="0"/>
        <w:ind w:left="0"/>
        <w:jc w:val="both"/>
      </w:pPr>
      <w:r>
        <w:rPr>
          <w:rFonts w:ascii="Times New Roman"/>
          <w:b w:val="false"/>
          <w:i w:val="false"/>
          <w:color w:val="000000"/>
          <w:sz w:val="28"/>
        </w:rPr>
        <w:t xml:space="preserve">      Бағдарламаны iске асырудың негiзгi шаралары мен тетiктерi:  </w:t>
      </w:r>
      <w:r>
        <w:br/>
      </w:r>
      <w:r>
        <w:rPr>
          <w:rFonts w:ascii="Times New Roman"/>
          <w:b w:val="false"/>
          <w:i w:val="false"/>
          <w:color w:val="000000"/>
          <w:sz w:val="28"/>
        </w:rPr>
        <w:t xml:space="preserve">
      - машина жасау кешенiнiң кәсiпорындары үшiн қолайлы экономикалық жағдайлар жасау;  </w:t>
      </w:r>
      <w:r>
        <w:br/>
      </w:r>
      <w:r>
        <w:rPr>
          <w:rFonts w:ascii="Times New Roman"/>
          <w:b w:val="false"/>
          <w:i w:val="false"/>
          <w:color w:val="000000"/>
          <w:sz w:val="28"/>
        </w:rPr>
        <w:t xml:space="preserve">
      - қолданылып жүрген заңнама негiзiнде iшкi рынокты терiс пиғылды бәсекеден (демпинг, субсидияланған бағалар) қорғау кәсiпкерлерге техникалық көмек көрсету шаралары;  </w:t>
      </w:r>
      <w:r>
        <w:br/>
      </w:r>
      <w:r>
        <w:rPr>
          <w:rFonts w:ascii="Times New Roman"/>
          <w:b w:val="false"/>
          <w:i w:val="false"/>
          <w:color w:val="000000"/>
          <w:sz w:val="28"/>
        </w:rPr>
        <w:t xml:space="preserve">
      - өнiмнiң бәсекелестiк қабiлетiн көтеру жөнiндегi үкiметтiң экономикалық саясатында көзделген шаралар;  </w:t>
      </w:r>
      <w:r>
        <w:br/>
      </w:r>
      <w:r>
        <w:rPr>
          <w:rFonts w:ascii="Times New Roman"/>
          <w:b w:val="false"/>
          <w:i w:val="false"/>
          <w:color w:val="000000"/>
          <w:sz w:val="28"/>
        </w:rPr>
        <w:t xml:space="preserve">
      - осы Бағдарламамен белгiленген басымдықтар шеңберiнде неғұрлым тиiмдi жобаларды бiршама қолдау мен жеңiлдiлікпен несиелеу арқылы бастапқы инвестициялық қолдау болып табылады.  </w:t>
      </w:r>
    </w:p>
    <w:p>
      <w:pPr>
        <w:spacing w:after="0"/>
        <w:ind w:left="0"/>
        <w:jc w:val="both"/>
      </w:pPr>
      <w:r>
        <w:rPr>
          <w:rFonts w:ascii="Times New Roman"/>
          <w:b w:val="false"/>
          <w:i w:val="false"/>
          <w:color w:val="000000"/>
          <w:sz w:val="28"/>
        </w:rPr>
        <w:t xml:space="preserve">      Қолайлы экономикалық орта жасау:  </w:t>
      </w:r>
      <w:r>
        <w:br/>
      </w:r>
      <w:r>
        <w:rPr>
          <w:rFonts w:ascii="Times New Roman"/>
          <w:b w:val="false"/>
          <w:i w:val="false"/>
          <w:color w:val="000000"/>
          <w:sz w:val="28"/>
        </w:rPr>
        <w:t xml:space="preserve">
      - төлем жасамау дағдарысын қарыз мiндеттемелерiнiң, бағалы қағаздардың рыногын мемлекеттiк реттеу арқылы шешудi;  </w:t>
      </w:r>
      <w:r>
        <w:br/>
      </w:r>
      <w:r>
        <w:rPr>
          <w:rFonts w:ascii="Times New Roman"/>
          <w:b w:val="false"/>
          <w:i w:val="false"/>
          <w:color w:val="000000"/>
          <w:sz w:val="28"/>
        </w:rPr>
        <w:t xml:space="preserve">
      - қаржылық жағынан дәрменсiз машина жасау кәсiпорындарына қатысты банкроттық немесе оңалту рәсiмдерiн жүргiзудi;  </w:t>
      </w:r>
      <w:r>
        <w:br/>
      </w:r>
      <w:r>
        <w:rPr>
          <w:rFonts w:ascii="Times New Roman"/>
          <w:b w:val="false"/>
          <w:i w:val="false"/>
          <w:color w:val="000000"/>
          <w:sz w:val="28"/>
        </w:rPr>
        <w:t xml:space="preserve">
      - кәсiпорындар қарыздарын қайта құрылымдауды жүргiзудi;  </w:t>
      </w:r>
      <w:r>
        <w:br/>
      </w:r>
      <w:r>
        <w:rPr>
          <w:rFonts w:ascii="Times New Roman"/>
          <w:b w:val="false"/>
          <w:i w:val="false"/>
          <w:color w:val="000000"/>
          <w:sz w:val="28"/>
        </w:rPr>
        <w:t xml:space="preserve">
      - осы экономикалық шарттарды машина жасау кәсiпорындарының барлығына, соның iшiнде "Қазақстан Темiр жолы" РМК-ның машина жасаушы кәсiпорындарына да, қолдануды;  </w:t>
      </w:r>
      <w:r>
        <w:br/>
      </w:r>
      <w:r>
        <w:rPr>
          <w:rFonts w:ascii="Times New Roman"/>
          <w:b w:val="false"/>
          <w:i w:val="false"/>
          <w:color w:val="000000"/>
          <w:sz w:val="28"/>
        </w:rPr>
        <w:t xml:space="preserve">
      - табиғи монополистерге оларға тиесiлi машина жасау кешенiнiң қарыздарын 2003 жылға дейiн тоқтатып қою жөнiндегі келiсiмдердi жасауын ұсынуды көздейдi.  </w:t>
      </w:r>
      <w:r>
        <w:br/>
      </w:r>
      <w:r>
        <w:rPr>
          <w:rFonts w:ascii="Times New Roman"/>
          <w:b w:val="false"/>
          <w:i w:val="false"/>
          <w:color w:val="000000"/>
          <w:sz w:val="28"/>
        </w:rPr>
        <w:t xml:space="preserve">
      Мемлекеттiк өнеркәсiптiк саясат қазақстандық ауыл шаруашылығы машинасын жасау өнiмiн басты тұтынушылар болатын, ауыл шаруашылығы техникасы мен оларға керек қосалқы бөлшектерге төлем төлеуге қабiлеттi сұраныстың тұрақтануына ықпал ететiн машина-технологиялық станциялар (МТС) жүйесiн дамытуды ынталандыруды көздейдi.  </w:t>
      </w:r>
      <w:r>
        <w:br/>
      </w:r>
      <w:r>
        <w:rPr>
          <w:rFonts w:ascii="Times New Roman"/>
          <w:b w:val="false"/>
          <w:i w:val="false"/>
          <w:color w:val="000000"/>
          <w:sz w:val="28"/>
        </w:rPr>
        <w:t xml:space="preserve">
      Шаралардың осы тобына:  </w:t>
      </w:r>
      <w:r>
        <w:br/>
      </w:r>
      <w:r>
        <w:rPr>
          <w:rFonts w:ascii="Times New Roman"/>
          <w:b w:val="false"/>
          <w:i w:val="false"/>
          <w:color w:val="000000"/>
          <w:sz w:val="28"/>
        </w:rPr>
        <w:t xml:space="preserve">
      - мемлекеттiк сатып алу жөнiндегi тендерлер жүргізуге бақылауды күшейтумен, тапсырыс берушiлердi отандық тауарларды басымдылықпен сатып алу бөлiгiнде мемлекеттiк сатып алу туралы заңнаманы бұзғандығы үшiн жауапкершiлiкке тартумен;  </w:t>
      </w:r>
      <w:r>
        <w:br/>
      </w:r>
      <w:r>
        <w:rPr>
          <w:rFonts w:ascii="Times New Roman"/>
          <w:b w:val="false"/>
          <w:i w:val="false"/>
          <w:color w:val="000000"/>
          <w:sz w:val="28"/>
        </w:rPr>
        <w:t xml:space="preserve">
      - машина жасау өнiмiн тұтынушылар мен өндiрушiлер арасындағы ұзақ мерзiмдi ынтымақтастық шеңберi туралы келiсiм жасау практикасын кеңейтумен;  </w:t>
      </w:r>
      <w:r>
        <w:br/>
      </w:r>
      <w:r>
        <w:rPr>
          <w:rFonts w:ascii="Times New Roman"/>
          <w:b w:val="false"/>
          <w:i w:val="false"/>
          <w:color w:val="000000"/>
          <w:sz w:val="28"/>
        </w:rPr>
        <w:t xml:space="preserve">
      - республикалық бюджеттен қаржыландырылатын тапсырыс берушiлер және ұлттық компаниялар үшiн отандық тауар өндiрушiлерден сатып алынатын тауар үлесiн бөле отырып сатып алу көлемi туралы мiндеттi есеп берудi енгiзумен және импорттың әрбiр жағдайы бойынша негiздемелердi ұсынумен қамтамасыз етiлетiн мемлекеттiң қорғаныстық және жұмылдыру қажеттiктерi, сондай-ақ ұлттық компаниялардың мұқтаждықтары үшiн отандық өнiмді басымдықпен сатып алу кiредi.  </w:t>
      </w:r>
    </w:p>
    <w:p>
      <w:pPr>
        <w:spacing w:after="0"/>
        <w:ind w:left="0"/>
        <w:jc w:val="both"/>
      </w:pPr>
      <w:r>
        <w:rPr>
          <w:rFonts w:ascii="Times New Roman"/>
          <w:b w:val="false"/>
          <w:i w:val="false"/>
          <w:color w:val="000000"/>
          <w:sz w:val="28"/>
        </w:rPr>
        <w:t xml:space="preserve">      Iшкi тауар рыногының ашықтық дәрежесін реттеу:  </w:t>
      </w:r>
      <w:r>
        <w:br/>
      </w:r>
      <w:r>
        <w:rPr>
          <w:rFonts w:ascii="Times New Roman"/>
          <w:b w:val="false"/>
          <w:i w:val="false"/>
          <w:color w:val="000000"/>
          <w:sz w:val="28"/>
        </w:rPr>
        <w:t xml:space="preserve">
      - машина жасауға пайдаланылатын және республикада шығарылмайтын шикiзаты, негiзгi материалдарды, жинақтаушы бұйымдар мен жабдықтарды берiп отыру жөнiндегi өндiрiстiк кооперация туралы үкiметаралық келiсiмдер жасауды;  </w:t>
      </w:r>
      <w:r>
        <w:br/>
      </w:r>
      <w:r>
        <w:rPr>
          <w:rFonts w:ascii="Times New Roman"/>
          <w:b w:val="false"/>
          <w:i w:val="false"/>
          <w:color w:val="000000"/>
          <w:sz w:val="28"/>
        </w:rPr>
        <w:t xml:space="preserve">
      - отандық тауар өндiрушiлердi демпингтiк және субсидияланған импорттан, сондай-ақ оларға зиян келтiретiн немесе зиян келтiру қаупi бар көлемдегi импортқа анықтау жүргiзу және қорғау шараларын енгiзудi;  </w:t>
      </w:r>
      <w:r>
        <w:br/>
      </w:r>
      <w:r>
        <w:rPr>
          <w:rFonts w:ascii="Times New Roman"/>
          <w:b w:val="false"/>
          <w:i w:val="false"/>
          <w:color w:val="000000"/>
          <w:sz w:val="28"/>
        </w:rPr>
        <w:t xml:space="preserve">
      - отандық және шетелдiк машина жасау өнiмiн сертификаттаудың бiрыңғай жүйесiн енгiзудi;  </w:t>
      </w:r>
      <w:r>
        <w:br/>
      </w:r>
      <w:r>
        <w:rPr>
          <w:rFonts w:ascii="Times New Roman"/>
          <w:b w:val="false"/>
          <w:i w:val="false"/>
          <w:color w:val="000000"/>
          <w:sz w:val="28"/>
        </w:rPr>
        <w:t xml:space="preserve">
      - сырттан басқаруға және жер қойнауын пайдалануға арналған келiсiмшарттардың қолданылып жүргендерiне түзету енгiзу және жаңадан жасау кезiнде Қазақстанның машина жасау зауыттарында жекелеген жабдық түрлерiн, аспаптар мен жарақтар әзiрлеуге тапсырыстарды орналастыру жөнiнде шарттар енгiзудi көздейдi.  </w:t>
      </w:r>
    </w:p>
    <w:p>
      <w:pPr>
        <w:spacing w:after="0"/>
        <w:ind w:left="0"/>
        <w:jc w:val="both"/>
      </w:pPr>
      <w:r>
        <w:rPr>
          <w:rFonts w:ascii="Times New Roman"/>
          <w:b w:val="false"/>
          <w:i w:val="false"/>
          <w:color w:val="000000"/>
          <w:sz w:val="28"/>
        </w:rPr>
        <w:t xml:space="preserve">      Кәсіпкерлерге жұмыс iстеп тұрған кәсіпорындарды қалпына келтiру және жаңаларын ұйымдастыру жөнiнде техникалық көмек көрсету шаралары: </w:t>
      </w:r>
      <w:r>
        <w:br/>
      </w:r>
      <w:r>
        <w:rPr>
          <w:rFonts w:ascii="Times New Roman"/>
          <w:b w:val="false"/>
          <w:i w:val="false"/>
          <w:color w:val="000000"/>
          <w:sz w:val="28"/>
        </w:rPr>
        <w:t xml:space="preserve">
      - елде бар қазiргi заманғы жабдық түрлерiн, технологиялар мен неғұрлым білiктi қызметшiлердi шоғырландыру есебiнен дүниежүзiлiк рынокта белгiлi бiр орын алуға мүмкiндiк беретiн жоғары технологиялы өнiм шығару мақсатында бiр заңды тұлғаға шоғырланған, өзi ғылымды қажетсінетiн өндiрiстер мен технологияларды бiлдiретiн "индустриалды парктер" үлгiсi бойынша бәсекелестiк қабiлеттi өндiрiстер құруды көтермелеудi;  </w:t>
      </w:r>
      <w:r>
        <w:br/>
      </w:r>
      <w:r>
        <w:rPr>
          <w:rFonts w:ascii="Times New Roman"/>
          <w:b w:val="false"/>
          <w:i w:val="false"/>
          <w:color w:val="000000"/>
          <w:sz w:val="28"/>
        </w:rPr>
        <w:t xml:space="preserve">
      - аймақтарда заңды және жеке тұлғаларға машина жасау өнiмiн шығару жөнiнде өндiрiс құруда, оның iшiнде технологиялық жабдықтарды жалға немесе лизингке беру жолымен қызмет көрсету жөнiндегi филиалдары бар орталықтар (технопарктер, технополистер, бизнес инкубаторлар) құруды;  </w:t>
      </w:r>
      <w:r>
        <w:br/>
      </w:r>
      <w:r>
        <w:rPr>
          <w:rFonts w:ascii="Times New Roman"/>
          <w:b w:val="false"/>
          <w:i w:val="false"/>
          <w:color w:val="000000"/>
          <w:sz w:val="28"/>
        </w:rPr>
        <w:t xml:space="preserve">
      - жалға немесе лизингке беру үшiн технологиялық жабдықтар паркін құруды;  </w:t>
      </w:r>
      <w:r>
        <w:br/>
      </w:r>
      <w:r>
        <w:rPr>
          <w:rFonts w:ascii="Times New Roman"/>
          <w:b w:val="false"/>
          <w:i w:val="false"/>
          <w:color w:val="000000"/>
          <w:sz w:val="28"/>
        </w:rPr>
        <w:t xml:space="preserve">
      - "Қазақстан темiр жолы" РМК-ың бөлiмшелерiне технологиялық жарақтарды жасауға, жылжымалы құрамның күрделi жөндеуiн жүргiзудi және қосалқы бөлшектер жасауды игеруге көмектесу;  </w:t>
      </w:r>
      <w:r>
        <w:br/>
      </w:r>
      <w:r>
        <w:rPr>
          <w:rFonts w:ascii="Times New Roman"/>
          <w:b w:val="false"/>
          <w:i w:val="false"/>
          <w:color w:val="000000"/>
          <w:sz w:val="28"/>
        </w:rPr>
        <w:t xml:space="preserve">
      - өнеркәсiп салаларының және ауыл шаруашылығының машина жасау бұйымдарына сұранымдарының маркетингiн жүзеге асыруды және машина жасау кәсiпорындарына олардың өнiмдерiнiң ықтимал тұтынушылары мен iшкi рынокта сұранымға ие бұйымдардың номенклатурасын анықтауда ақпараттық қызмет көрсетудi;  </w:t>
      </w:r>
      <w:r>
        <w:br/>
      </w:r>
      <w:r>
        <w:rPr>
          <w:rFonts w:ascii="Times New Roman"/>
          <w:b w:val="false"/>
          <w:i w:val="false"/>
          <w:color w:val="000000"/>
          <w:sz w:val="28"/>
        </w:rPr>
        <w:t xml:space="preserve">
      - кәсiпорындардың қаржы-шаруашылық қызметiне екiншi деңгейлi банктердiң қызығушылығын арттыруды, банктiк заңнаманы жетiлдiрудi;  </w:t>
      </w:r>
      <w:r>
        <w:br/>
      </w:r>
      <w:r>
        <w:rPr>
          <w:rFonts w:ascii="Times New Roman"/>
          <w:b w:val="false"/>
          <w:i w:val="false"/>
          <w:color w:val="000000"/>
          <w:sz w:val="28"/>
        </w:rPr>
        <w:t xml:space="preserve">
      - отандық машина жасау өнiмдерiн жарнамалауға көмектесудi қамтиды.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Кәсiпорындар мен жобаларды инвестициялық қолдау:  </w:t>
      </w:r>
    </w:p>
    <w:bookmarkEnd w:id="19"/>
    <w:p>
      <w:pPr>
        <w:spacing w:after="0"/>
        <w:ind w:left="0"/>
        <w:jc w:val="both"/>
      </w:pPr>
      <w:r>
        <w:rPr>
          <w:rFonts w:ascii="Times New Roman"/>
          <w:b w:val="false"/>
          <w:i w:val="false"/>
          <w:color w:val="000000"/>
          <w:sz w:val="28"/>
        </w:rPr>
        <w:t xml:space="preserve">      - тiкелей инвестицияларды мемлекеттiк қолдау туралы қолданылып жүрген заңнамада көзделген жеңiлдiктер мен артықшылықтарды ұсынуды;  </w:t>
      </w:r>
      <w:r>
        <w:br/>
      </w:r>
      <w:r>
        <w:rPr>
          <w:rFonts w:ascii="Times New Roman"/>
          <w:b w:val="false"/>
          <w:i w:val="false"/>
          <w:color w:val="000000"/>
          <w:sz w:val="28"/>
        </w:rPr>
        <w:t xml:space="preserve">
      - машина жасау өнiмдерiн өндiрушiлердiң және оны тұтынушылардың, бiрiншi кезекте ұлттық компаниялардың, кепiлдендiрiлген сатып алулар мен есеп айрысулар бойынша салааралық келiсiмдердi жасауына бастамашы болуын және жәрдемдесуiн;  </w:t>
      </w:r>
      <w:r>
        <w:br/>
      </w:r>
      <w:r>
        <w:rPr>
          <w:rFonts w:ascii="Times New Roman"/>
          <w:b w:val="false"/>
          <w:i w:val="false"/>
          <w:color w:val="000000"/>
          <w:sz w:val="28"/>
        </w:rPr>
        <w:t xml:space="preserve">
      - жеңiлдiктi несиелендiру арқылы неғұрлым тиiмдi жобаларды инвестициялық қолдауды көздейдi.  </w:t>
      </w:r>
      <w:r>
        <w:br/>
      </w:r>
      <w:r>
        <w:rPr>
          <w:rFonts w:ascii="Times New Roman"/>
          <w:b w:val="false"/>
          <w:i w:val="false"/>
          <w:color w:val="000000"/>
          <w:sz w:val="28"/>
        </w:rPr>
        <w:t xml:space="preserve">
      Алғашқы екi бағыт қазiргi уақытта түрлi салаларда, соның iшiнде машина жасауда, жеткiлiктi таралып отыр.  </w:t>
      </w:r>
      <w:r>
        <w:br/>
      </w:r>
      <w:r>
        <w:rPr>
          <w:rFonts w:ascii="Times New Roman"/>
          <w:b w:val="false"/>
          <w:i w:val="false"/>
          <w:color w:val="000000"/>
          <w:sz w:val="28"/>
        </w:rPr>
        <w:t xml:space="preserve">
      Неғұрлым тиiмдi жобаларды жеңiлдiктi несиелендiру арқылы импорт алмастыруды инвестициялық қолдау осы бағдарламада айқындалған басым бағыттар бойынша импорт алмастыру және отандық тауар өндiрушiлердi қолдау шаралары шеңберiнде неғұрлым тиiмдi және өмiршең жобаларды iрiктеу жүйесiн әзiрлеудi және оларды несиелендiрудi қамтиды.  </w:t>
      </w:r>
      <w:r>
        <w:br/>
      </w:r>
      <w:r>
        <w:rPr>
          <w:rFonts w:ascii="Times New Roman"/>
          <w:b w:val="false"/>
          <w:i w:val="false"/>
          <w:color w:val="000000"/>
          <w:sz w:val="28"/>
        </w:rPr>
        <w:t xml:space="preserve">
      Импорт алмасу бағдарламасын iске асыру шеңберінде жобаларды несиелендiрудiң негiзгi шарттары:  </w:t>
      </w:r>
      <w:r>
        <w:br/>
      </w:r>
      <w:r>
        <w:rPr>
          <w:rFonts w:ascii="Times New Roman"/>
          <w:b w:val="false"/>
          <w:i w:val="false"/>
          <w:color w:val="000000"/>
          <w:sz w:val="28"/>
        </w:rPr>
        <w:t xml:space="preserve">
      - жобаларды жобалар бойынша тәуекелдi өзiне алатын және мемлекеттiң қаражатын қайтаруға кепiлдiк беретiн екінші деңгейдегi банктер арқылы ғана несиелендiру;  </w:t>
      </w:r>
      <w:r>
        <w:br/>
      </w:r>
      <w:r>
        <w:rPr>
          <w:rFonts w:ascii="Times New Roman"/>
          <w:b w:val="false"/>
          <w:i w:val="false"/>
          <w:color w:val="000000"/>
          <w:sz w:val="28"/>
        </w:rPr>
        <w:t xml:space="preserve">
      - Энергетика, индустрия және сауда министрлігінің қажет болған жағдайда тұтынушы мемлекеттiк компаниялармен келiсiлген салалық оң қорытындысының болуы;  </w:t>
      </w:r>
      <w:r>
        <w:br/>
      </w:r>
      <w:r>
        <w:rPr>
          <w:rFonts w:ascii="Times New Roman"/>
          <w:b w:val="false"/>
          <w:i w:val="false"/>
          <w:color w:val="000000"/>
          <w:sz w:val="28"/>
        </w:rPr>
        <w:t xml:space="preserve">
      - жобаның қазiргi заман талаптарына сай екендiгiн және соған сәйкес iшкi және сыртқы рыноктарда бәсекелiк өнiм шығаруын растайтын ведомстводан тыс техникалық және технологиялық сараптаманың болуы болып табылады.  </w:t>
      </w:r>
      <w:r>
        <w:br/>
      </w:r>
      <w:r>
        <w:rPr>
          <w:rFonts w:ascii="Times New Roman"/>
          <w:b w:val="false"/>
          <w:i w:val="false"/>
          <w:color w:val="000000"/>
          <w:sz w:val="28"/>
        </w:rPr>
        <w:t xml:space="preserve">
      Отандық тауар өндiрушiлердi қолдау шаралары шеңберiнде Қазақстан Республикасының меншiгiне жататын және кәсiпорындар қаражатының кемiнде 51 пайызы қазақстандық заңды және жеке тұлғалардың меншiгi болып табылатын инвестициялық жобалар несиелендiрiледi.  </w:t>
      </w:r>
      <w:r>
        <w:br/>
      </w:r>
      <w:r>
        <w:rPr>
          <w:rFonts w:ascii="Times New Roman"/>
          <w:b w:val="false"/>
          <w:i w:val="false"/>
          <w:color w:val="000000"/>
          <w:sz w:val="28"/>
        </w:rPr>
        <w:t xml:space="preserve">
      Екiншi деңгейдегi банктер осы бағдарламаның шеңберiнде, оның басымдылықтарына сәйкес келетiн инвестициялық жобаларды өз бетiмен несиелендiруге ұсына алады. Бұл ретте олар Энергетика, индустрия және сауда министрлiгiне қызмет көрсетушi банктiң Қарыз алушының қаржы жағдайы және ссудалық қарызы жоқтығы туралы мәлiметтерiн, екiншi деңгейдегi уәкiлеттi банктiң Несие комитетiнiң жобаны несиелендiру туралы оң шешiмiн, екiншi деңгейдегi уәкiлеттi банктiң несиелендiруге басқармасының сараптау қорытындысын ұсынуы тиiс.  </w:t>
      </w:r>
      <w:r>
        <w:br/>
      </w:r>
      <w:r>
        <w:rPr>
          <w:rFonts w:ascii="Times New Roman"/>
          <w:b w:val="false"/>
          <w:i w:val="false"/>
          <w:color w:val="000000"/>
          <w:sz w:val="28"/>
        </w:rPr>
        <w:t xml:space="preserve">
      Энергетика, индустрия және сауда министрлiгi өзiнің қорытындысында:  </w:t>
      </w:r>
      <w:r>
        <w:br/>
      </w:r>
      <w:r>
        <w:rPr>
          <w:rFonts w:ascii="Times New Roman"/>
          <w:b w:val="false"/>
          <w:i w:val="false"/>
          <w:color w:val="000000"/>
          <w:sz w:val="28"/>
        </w:rPr>
        <w:t xml:space="preserve">
      - жобаның Бағдарламаның басымдылықтарына, оның импорт алмастыру немесе экспортқа бағдарланған бағытына сәйкестiгiн;  </w:t>
      </w:r>
      <w:r>
        <w:br/>
      </w:r>
      <w:r>
        <w:rPr>
          <w:rFonts w:ascii="Times New Roman"/>
          <w:b w:val="false"/>
          <w:i w:val="false"/>
          <w:color w:val="000000"/>
          <w:sz w:val="28"/>
        </w:rPr>
        <w:t xml:space="preserve">
      - рыноктың сыйымдылығы және өндiрiске ұсынылып отырған өнiмге iшкi және сыртқы рыноктарда сұраныстың сенiмдi негiздемелерiнiң болуын;  </w:t>
      </w:r>
      <w:r>
        <w:br/>
      </w:r>
      <w:r>
        <w:rPr>
          <w:rFonts w:ascii="Times New Roman"/>
          <w:b w:val="false"/>
          <w:i w:val="false"/>
          <w:color w:val="000000"/>
          <w:sz w:val="28"/>
        </w:rPr>
        <w:t xml:space="preserve">
      - өндiрiс көлемiнiң өсуiн, сондай-ақ жаңа құрылған немесе қалпына келтiрiлген жұмыс орындары санын;  </w:t>
      </w:r>
      <w:r>
        <w:br/>
      </w:r>
      <w:r>
        <w:rPr>
          <w:rFonts w:ascii="Times New Roman"/>
          <w:b w:val="false"/>
          <w:i w:val="false"/>
          <w:color w:val="000000"/>
          <w:sz w:val="28"/>
        </w:rPr>
        <w:t xml:space="preserve">
      - жобаның Қазақстан немесе оның аймақтары үшiн әлеуметтiк маңызын;  </w:t>
      </w:r>
      <w:r>
        <w:br/>
      </w:r>
      <w:r>
        <w:rPr>
          <w:rFonts w:ascii="Times New Roman"/>
          <w:b w:val="false"/>
          <w:i w:val="false"/>
          <w:color w:val="000000"/>
          <w:sz w:val="28"/>
        </w:rPr>
        <w:t xml:space="preserve">
      - жобаның бюджеттiк тиiмдiлiгiн растайды.  </w:t>
      </w:r>
      <w:r>
        <w:br/>
      </w:r>
      <w:r>
        <w:rPr>
          <w:rFonts w:ascii="Times New Roman"/>
          <w:b w:val="false"/>
          <w:i w:val="false"/>
          <w:color w:val="000000"/>
          <w:sz w:val="28"/>
        </w:rPr>
        <w:t xml:space="preserve">
      Жобаның қазiргi заман талаптарына сай екендiгiн дәлелдейтiн ведомстводан тыс техникалық және технологиялық сараптама мен iшкi және сыртқы рыноктарда бәсекелес өнiм шығаруды "Машинажасау" МҰТО-РМКК саланың жетекшi мамандарын тәуелсiз сарапшы ретiнде тартып жүзеге асырады.  </w:t>
      </w:r>
      <w:r>
        <w:br/>
      </w:r>
      <w:r>
        <w:rPr>
          <w:rFonts w:ascii="Times New Roman"/>
          <w:b w:val="false"/>
          <w:i w:val="false"/>
          <w:color w:val="000000"/>
          <w:sz w:val="28"/>
        </w:rPr>
        <w:t xml:space="preserve">
      Жоғарыдағы барлық талаптарға жауап беретін инвестициялық жобалар бойынша Энергетика, индустрия және сауда министрлiгi белгiленген тәртiппен Экономика министрлiгiмен келiсiм бойынша отандық тауар өндiрушiлердi қолдауға және импортты алмастыру өндiрiсiн дамытуға бөлiнген қаражаттың есебiнен несиелендiру үшiн бекітуге жобалардың тiзбесiн әзiрлейдi және Қазақстан Республикасының Үкiметiне бекiтуге енгiзедi.  </w:t>
      </w:r>
      <w:r>
        <w:br/>
      </w:r>
      <w:r>
        <w:rPr>
          <w:rFonts w:ascii="Times New Roman"/>
          <w:b w:val="false"/>
          <w:i w:val="false"/>
          <w:color w:val="000000"/>
          <w:sz w:val="28"/>
        </w:rPr>
        <w:t xml:space="preserve">
      Қазақстан Республикасының Үкiметi бекiткен отандық тауар өндiрушiлердi қолдау шаралары шеңберiнде несиелендiрiлетiн инвестициялық жобалар бойынша "Эксимбанк Қазақстан" жабық акционерлiк қоғамы екiншi деңгейдегi банктермен несиелiк келiсiмдер жасайды, жобалардың iске асырылуына бақылауды жүзеге асырады және тоқсан сайын тиiстi ақпаратты Қазақстан Республикасының Yкiметiне ұсынып отырады.  </w:t>
      </w:r>
    </w:p>
    <w:bookmarkStart w:name="z22" w:id="20"/>
    <w:p>
      <w:pPr>
        <w:spacing w:after="0"/>
        <w:ind w:left="0"/>
        <w:jc w:val="left"/>
      </w:pPr>
      <w:r>
        <w:rPr>
          <w:rFonts w:ascii="Times New Roman"/>
          <w:b/>
          <w:i w:val="false"/>
          <w:color w:val="000000"/>
        </w:rPr>
        <w:t xml:space="preserve"> 
  5. Бағдарламаны iске асыру кезеңдерi </w:t>
      </w:r>
    </w:p>
    <w:bookmarkEnd w:id="20"/>
    <w:p>
      <w:pPr>
        <w:spacing w:after="0"/>
        <w:ind w:left="0"/>
        <w:jc w:val="both"/>
      </w:pPr>
      <w:r>
        <w:rPr>
          <w:rFonts w:ascii="Times New Roman"/>
          <w:b w:val="false"/>
          <w:i w:val="false"/>
          <w:color w:val="000000"/>
          <w:sz w:val="28"/>
        </w:rPr>
        <w:t xml:space="preserve">      Бағдарлама 2000-2003 жылдарға есептелген. Республикадағы қазіргi экономикалық жағдайды және машина жасау кәсiпорындарының бастапқы ахуалын ескере отырып, осы жылдары дамыған iшкi және салааралық байланыстары бар меншiктi машина жасау кешенi қалыптасады деп есептеуге болмайды.  </w:t>
      </w:r>
      <w:r>
        <w:br/>
      </w:r>
      <w:r>
        <w:rPr>
          <w:rFonts w:ascii="Times New Roman"/>
          <w:b w:val="false"/>
          <w:i w:val="false"/>
          <w:color w:val="000000"/>
          <w:sz w:val="28"/>
        </w:rPr>
        <w:t xml:space="preserve">
      Осы бағдарламаны әзiрлеу тәжiрибесi саланың бiрқатар кәсiпорындары бағасы мен сапасы бойынша өз өнiмдерiнiң бәсекелестiкке қабiлеттiлiгiн қамтамасыз етуге әзiр емес, өздерiнiң өткізу рыноктарын сақтап қалу үшiн олар бұрынғыдай тек тыйым салулар мен импортқа шектеулер қоюға ғана сенедi.  </w:t>
      </w:r>
      <w:r>
        <w:br/>
      </w:r>
      <w:r>
        <w:rPr>
          <w:rFonts w:ascii="Times New Roman"/>
          <w:b w:val="false"/>
          <w:i w:val="false"/>
          <w:color w:val="000000"/>
          <w:sz w:val="28"/>
        </w:rPr>
        <w:t xml:space="preserve">
      Сөйтiп, бұл кезеңде өз өнiмдерiнiң бәсекелестiк қабiлетiн және оның iшкi және сыртқы рыноктарда сенiмдi әрi тұрақты сатылуын шын мәнiнде қамтамасыз ете алатын жекелеген кәсiпорындар мен өндiрiстерге бағытталған нүктелiк қолдау жасауды неғұрлым шындыққа жанасымды деп есептеуге болады.  </w:t>
      </w:r>
      <w:r>
        <w:br/>
      </w:r>
      <w:r>
        <w:rPr>
          <w:rFonts w:ascii="Times New Roman"/>
          <w:b w:val="false"/>
          <w:i w:val="false"/>
          <w:color w:val="000000"/>
          <w:sz w:val="28"/>
        </w:rPr>
        <w:t xml:space="preserve">
      2000 жылы "Қазақстантрактор" ААҚ-да жаңа Т-95.4 шынжыр табанды және "Минск трактор зауыты" ААҚ-мы мен "Қазақстантрактор" ААҚ-мы бiрлескен кәсiпорында доңғалақты тракторлар шығаруды ұйымдастыру үшiн қолдау шараларын жүзеге асыру есебiнен республика үшiн екi жаңа өндiрiс құрылатын болады.  </w:t>
      </w:r>
      <w:r>
        <w:br/>
      </w:r>
      <w:r>
        <w:rPr>
          <w:rFonts w:ascii="Times New Roman"/>
          <w:b w:val="false"/>
          <w:i w:val="false"/>
          <w:color w:val="000000"/>
          <w:sz w:val="28"/>
        </w:rPr>
        <w:t xml:space="preserve">
      2000-2001 жылдары республиканың басқа машина жасау кәсіпорындарында осы тракторлар үшiн жинақтаушы бөлшектер шығаруға тарту жөнiнде жұмыстар жүргiзiлмек. Сондай-ақ, ауыл шаруашылығы техникасының басқа түрлерiн де игеру жөнiндегi жұмыстар жалғастырылады.  </w:t>
      </w:r>
      <w:r>
        <w:br/>
      </w:r>
      <w:r>
        <w:rPr>
          <w:rFonts w:ascii="Times New Roman"/>
          <w:b w:val="false"/>
          <w:i w:val="false"/>
          <w:color w:val="000000"/>
          <w:sz w:val="28"/>
        </w:rPr>
        <w:t xml:space="preserve">
      1999-2000 жылдары жасалған келiсiмдердiң негiзiнде темiр жол көлiгi, энергетикалық және тау-кен металлургиялық кешендер, мұнай-газ өнеркәсiптерi үшiн машиналар, жабдықтар мен қосалқы бөлшектер шығару жаңғыртылады және жаңа өндiрiстер құрылатын болады.  </w:t>
      </w:r>
      <w:r>
        <w:br/>
      </w:r>
      <w:r>
        <w:rPr>
          <w:rFonts w:ascii="Times New Roman"/>
          <w:b w:val="false"/>
          <w:i w:val="false"/>
          <w:color w:val="000000"/>
          <w:sz w:val="28"/>
        </w:rPr>
        <w:t xml:space="preserve">
      2000-2001 жылдары басқа да импорт алмастыру өндiрiстерi жөнiнде ұсыныстар әзiрленуi тиiс. Олар Бағдарламаның алдыңғы бөлiгiнде айтылған тәртiпке сәйкес салалық, техникалық және банктiк сараптаудан өтуi тиiс.  </w:t>
      </w:r>
      <w:r>
        <w:br/>
      </w:r>
      <w:r>
        <w:rPr>
          <w:rFonts w:ascii="Times New Roman"/>
          <w:b w:val="false"/>
          <w:i w:val="false"/>
          <w:color w:val="000000"/>
          <w:sz w:val="28"/>
        </w:rPr>
        <w:t xml:space="preserve">
      2002-2003 жылдары осы Бағдарламада әзiрленген және қабылданған жобаның негiзгi бөлiгiн iске асыру басталады.  </w:t>
      </w:r>
      <w:r>
        <w:br/>
      </w:r>
      <w:r>
        <w:rPr>
          <w:rFonts w:ascii="Times New Roman"/>
          <w:b w:val="false"/>
          <w:i w:val="false"/>
          <w:color w:val="000000"/>
          <w:sz w:val="28"/>
        </w:rPr>
        <w:t xml:space="preserve">
      Осы Бағдарламамен белгiленген iс-қимылдарды үйлестiруде машина жасау кәсiпорындары үшiн Машина жасау кәсiпорындарының қауымдастығы, ауыл шаруашылығы машина жасау кәсiпорындары үшiн - "Орталықагромаш" қауымдастығы, электрондық және электротехникалық салалар үшiн "Индустриалдық парк" ААҚ-мы құрылды.  </w:t>
      </w:r>
    </w:p>
    <w:bookmarkStart w:name="z23" w:id="21"/>
    <w:p>
      <w:pPr>
        <w:spacing w:after="0"/>
        <w:ind w:left="0"/>
        <w:jc w:val="left"/>
      </w:pPr>
      <w:r>
        <w:rPr>
          <w:rFonts w:ascii="Times New Roman"/>
          <w:b/>
          <w:i w:val="false"/>
          <w:color w:val="000000"/>
        </w:rPr>
        <w:t xml:space="preserve"> 
  6. Бағдарламаның тиiмдiлiгi </w:t>
      </w:r>
    </w:p>
    <w:bookmarkEnd w:id="21"/>
    <w:p>
      <w:pPr>
        <w:spacing w:after="0"/>
        <w:ind w:left="0"/>
        <w:jc w:val="both"/>
      </w:pPr>
      <w:r>
        <w:rPr>
          <w:rFonts w:ascii="Times New Roman"/>
          <w:b w:val="false"/>
          <w:i w:val="false"/>
          <w:color w:val="000000"/>
          <w:sz w:val="28"/>
        </w:rPr>
        <w:t xml:space="preserve">      2000-2003 жылдарға арналған машина жасау кешенiн дамыту бағдарламасын iске асырудан күтiлетiн негiзгi нәтижелер мыналар болып табылады:  </w:t>
      </w:r>
      <w:r>
        <w:br/>
      </w:r>
      <w:r>
        <w:rPr>
          <w:rFonts w:ascii="Times New Roman"/>
          <w:b w:val="false"/>
          <w:i w:val="false"/>
          <w:color w:val="000000"/>
          <w:sz w:val="28"/>
        </w:rPr>
        <w:t xml:space="preserve">
      - өнеркәсiптiк өндiрiстiң құлдырауын еңсеру, тұрақтандыру әлеуетiн жинақтау және көтеру, сыртқы және iшкi кооперацияларды оңтайландыру және ТМД елдерiмен, басқа да мемлекеттермен экономикалық байланыстарды жолға қою, дүниежүзілiк экономикаға кiрiгу;  </w:t>
      </w:r>
      <w:r>
        <w:br/>
      </w:r>
      <w:r>
        <w:rPr>
          <w:rFonts w:ascii="Times New Roman"/>
          <w:b w:val="false"/>
          <w:i w:val="false"/>
          <w:color w:val="000000"/>
          <w:sz w:val="28"/>
        </w:rPr>
        <w:t xml:space="preserve">
      - машина жасау кешенi басқару құрылымын жетiлдiру, жекешелендiру, демонополизациялау, өндiрiс саласындағы шағын кәсiпкерлiкті дамыту;  </w:t>
      </w:r>
      <w:r>
        <w:br/>
      </w:r>
      <w:r>
        <w:rPr>
          <w:rFonts w:ascii="Times New Roman"/>
          <w:b w:val="false"/>
          <w:i w:val="false"/>
          <w:color w:val="000000"/>
          <w:sz w:val="28"/>
        </w:rPr>
        <w:t xml:space="preserve">
      - рынокқа және сатып алушының сұранымына қатысты жағдайын айқындап машина жасау кешенi кәсiпорындарын қайта құрылымдау;  </w:t>
      </w:r>
      <w:r>
        <w:br/>
      </w:r>
      <w:r>
        <w:rPr>
          <w:rFonts w:ascii="Times New Roman"/>
          <w:b w:val="false"/>
          <w:i w:val="false"/>
          <w:color w:val="000000"/>
          <w:sz w:val="28"/>
        </w:rPr>
        <w:t xml:space="preserve">
      - озық технологиялар, шығарылатын өнiмнiң сапасын және бәсекелестiк қабiлетiн көтеру негiзiнде машина жасау кешенiн технологиялық қайта құру;  </w:t>
      </w:r>
      <w:r>
        <w:br/>
      </w:r>
      <w:r>
        <w:rPr>
          <w:rFonts w:ascii="Times New Roman"/>
          <w:b w:val="false"/>
          <w:i w:val="false"/>
          <w:color w:val="000000"/>
          <w:sz w:val="28"/>
        </w:rPr>
        <w:t xml:space="preserve">
      - экспорттың құрылымын сапалық өзгерту, тауар импортының көлемiн жоғары технологияларды енгiзу есебiнен көлемiн қысқарту, iшкi рынокты қорғау және машина жасауға инвестицияны арттыру;  </w:t>
      </w:r>
      <w:r>
        <w:br/>
      </w:r>
      <w:r>
        <w:rPr>
          <w:rFonts w:ascii="Times New Roman"/>
          <w:b w:val="false"/>
          <w:i w:val="false"/>
          <w:color w:val="000000"/>
          <w:sz w:val="28"/>
        </w:rPr>
        <w:t xml:space="preserve">
      - дамушы машина жасау кәсiпорындарында жаңа жұмыс орнын құру жолымен әлеуметтiк жағдайды жақсарту;  </w:t>
      </w:r>
      <w:r>
        <w:br/>
      </w:r>
      <w:r>
        <w:rPr>
          <w:rFonts w:ascii="Times New Roman"/>
          <w:b w:val="false"/>
          <w:i w:val="false"/>
          <w:color w:val="000000"/>
          <w:sz w:val="28"/>
        </w:rPr>
        <w:t xml:space="preserve">
      - дүниежүзiлiк рынок конъюнктурасынан, демпингтік бағалар мен қазiргi барларынан әлдеқайда жоғары бағалар бойынша машина жасау өнiмдерiнiң импортынан Қазақстан Республикасының экономикалық тәуелсiздiгiн нығайту;  </w:t>
      </w:r>
      <w:r>
        <w:br/>
      </w:r>
      <w:r>
        <w:rPr>
          <w:rFonts w:ascii="Times New Roman"/>
          <w:b w:val="false"/>
          <w:i w:val="false"/>
          <w:color w:val="000000"/>
          <w:sz w:val="28"/>
        </w:rPr>
        <w:t xml:space="preserve">
      - өндiрiстiң бұдан әрi өсуiнiң ғылыми қамтамасыз етiлуiн инвестициялау.  </w:t>
      </w:r>
    </w:p>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2003 жылға мынадай негiзгi көрсеткiштер болжанып отыр.  </w:t>
      </w:r>
    </w:p>
    <w:bookmarkEnd w:id="22"/>
    <w:p>
      <w:pPr>
        <w:spacing w:after="0"/>
        <w:ind w:left="0"/>
        <w:jc w:val="both"/>
      </w:pPr>
      <w:r>
        <w:rPr>
          <w:rFonts w:ascii="Times New Roman"/>
          <w:b w:val="false"/>
          <w:i w:val="false"/>
          <w:color w:val="000000"/>
          <w:sz w:val="28"/>
        </w:rPr>
        <w:t xml:space="preserve">      - өндiрiс көлемі 1995 жылғы деңгейге дейiнгi қалпына келедi және 40 млрд. теңгеден астамды құрайды;  </w:t>
      </w:r>
      <w:r>
        <w:br/>
      </w:r>
      <w:r>
        <w:rPr>
          <w:rFonts w:ascii="Times New Roman"/>
          <w:b w:val="false"/>
          <w:i w:val="false"/>
          <w:color w:val="000000"/>
          <w:sz w:val="28"/>
        </w:rPr>
        <w:t xml:space="preserve">
      - жұмыс iстеушiлер саны 2 есеге көбейедi және 1998 жылғы 101 мың адамға қарағанда 202 мың адамды құрайды;  </w:t>
      </w:r>
      <w:r>
        <w:br/>
      </w:r>
      <w:r>
        <w:rPr>
          <w:rFonts w:ascii="Times New Roman"/>
          <w:b w:val="false"/>
          <w:i w:val="false"/>
          <w:color w:val="000000"/>
          <w:sz w:val="28"/>
        </w:rPr>
        <w:t xml:space="preserve">
      - ай сайынғы орташа жалақы 1998 жылғы деңгейден (11201 теңге) 1,5 есеге көтерiледi және 16800 теңгенi құрайды;  </w:t>
      </w:r>
      <w:r>
        <w:br/>
      </w:r>
      <w:r>
        <w:rPr>
          <w:rFonts w:ascii="Times New Roman"/>
          <w:b w:val="false"/>
          <w:i w:val="false"/>
          <w:color w:val="000000"/>
          <w:sz w:val="28"/>
        </w:rPr>
        <w:t xml:space="preserve">
      - өндiрiстiң рентабелдiлiгi 20 % құрайды, мұның өзi 2003 жылдан бастап "Салық және бюджетке төленетiн басқа да мiндеттi төлемдер туралы" Заңда көзделген салықтарды кешiктiрмей төлеуге, машина жасау кәсiпорындарының бюджет бойынша бұрынғы қарыздарын кезең-кезеңiмен өтеуге кiрiсуге мүмкiндiк бередi.  </w:t>
      </w:r>
      <w:r>
        <w:br/>
      </w:r>
      <w:r>
        <w:rPr>
          <w:rFonts w:ascii="Times New Roman"/>
          <w:b w:val="false"/>
          <w:i w:val="false"/>
          <w:color w:val="000000"/>
          <w:sz w:val="28"/>
        </w:rPr>
        <w:t xml:space="preserve">
      Машина жасау кешенi республиканың және басқа елдер экономикасының iшкi саласы сияқты, сабақтас саларында да дамыған кооперациялық байланыстары неғұрлым еңбектi және ғылымды қажетсiнетiн саласы болып табылады. Машина жасау кәсiпорындарында жұмыс iстейтiн бiр адамға сабақтас салалардың кәсiпорындарында 5-6 жұмыс iстеушiден келедi. Сондықтан, Бағдарламаны iске асырудың мультипликативтiк әсерi машина жасау саласында күтiлген нәтижелерден 2-3 есе асады.  </w:t>
      </w:r>
      <w:r>
        <w:br/>
      </w:r>
      <w:r>
        <w:rPr>
          <w:rFonts w:ascii="Times New Roman"/>
          <w:b w:val="false"/>
          <w:i w:val="false"/>
          <w:color w:val="000000"/>
          <w:sz w:val="28"/>
        </w:rPr>
        <w:t xml:space="preserve">
      2000-2003 жылдары саланың ғылыми-техникалық және ақпараттық инфрақұрылымын белгiлi дәрежеде қалпына келтiру көзделуде, бұл ғылыми-техникалық және зерттеушiлiк құрылымдар - "Машина жасау" МҰТО-ғы мен Қазақстан Республикасы Энергетика, индустрия және сауда министрлiгiнiң МО ҒЗО-ың, "Астана-Технопарк" ААҚ-ын, ғылыми-зерттеушiлiк, жобалау ұйымдары мен тәжiрибе-конструкторлық бюроларды, Қазақстан Республикасы Ауыл шаруашылығы министрлігінің инженерлiк институттарын, ЖОО-ң ғылыми бөлiмшелерiн, сондай-ақ шетелдiк және отандық оқу және консалтингтiк фирмаларын мынадай мақсаттарға:&lt;*&gt;  </w:t>
      </w:r>
      <w:r>
        <w:br/>
      </w:r>
      <w:r>
        <w:rPr>
          <w:rFonts w:ascii="Times New Roman"/>
          <w:b w:val="false"/>
          <w:i w:val="false"/>
          <w:color w:val="000000"/>
          <w:sz w:val="28"/>
        </w:rPr>
        <w:t xml:space="preserve">
      - машина жасау, құрылыс, металл өңдеу, жөндеу және сервистiк қызмет көрсету кәсiпорындарының өнiмдерiне (техника, жабдықтар, қосалқы бөлшектер, халық тұтынатын тауарлар және т.б.); рыноктың қажеттерiн айқындау;  </w:t>
      </w:r>
      <w:r>
        <w:br/>
      </w:r>
      <w:r>
        <w:rPr>
          <w:rFonts w:ascii="Times New Roman"/>
          <w:b w:val="false"/>
          <w:i w:val="false"/>
          <w:color w:val="000000"/>
          <w:sz w:val="28"/>
        </w:rPr>
        <w:t xml:space="preserve">
      - мәлiметтердiң компьютерлiк дерек қорында болуы тиiс ақпаратты жинау, өңдеу және сату жөнiндегi орталық құру; </w:t>
      </w:r>
      <w:r>
        <w:br/>
      </w:r>
      <w:r>
        <w:rPr>
          <w:rFonts w:ascii="Times New Roman"/>
          <w:b w:val="false"/>
          <w:i w:val="false"/>
          <w:color w:val="000000"/>
          <w:sz w:val="28"/>
        </w:rPr>
        <w:t xml:space="preserve">
     - кейiн мемлекетаралық жүйеге шығып рынокта қолда бар ақпаратты сату үшiн республикалық компьютерлiк жүйе құру; </w:t>
      </w:r>
      <w:r>
        <w:br/>
      </w:r>
      <w:r>
        <w:rPr>
          <w:rFonts w:ascii="Times New Roman"/>
          <w:b w:val="false"/>
          <w:i w:val="false"/>
          <w:color w:val="000000"/>
          <w:sz w:val="28"/>
        </w:rPr>
        <w:t xml:space="preserve">
     - Қазақстан Республикасының машина жасау кешенi үшiн жетекшi ғылыми-техникалық, инженерлiк және басқару кадрларын даярлау және қайта даярлауда өнiмдi пайдалануға мүмкiндiк бередi. </w:t>
      </w:r>
      <w:r>
        <w:br/>
      </w:r>
      <w:r>
        <w:rPr>
          <w:rFonts w:ascii="Times New Roman"/>
          <w:b w:val="false"/>
          <w:i w:val="false"/>
          <w:color w:val="000000"/>
          <w:sz w:val="28"/>
        </w:rPr>
        <w:t>
</w:t>
      </w:r>
      <w:r>
        <w:rPr>
          <w:rFonts w:ascii="Times New Roman"/>
          <w:b w:val="false"/>
          <w:i w:val="false"/>
          <w:color w:val="ff0000"/>
          <w:sz w:val="28"/>
        </w:rPr>
        <w:t xml:space="preserve">       Ескерту. 6-бөлім өзгерді - ҚР Үкіметінің 2003.06.27. N 623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25" w:id="23"/>
    <w:p>
      <w:pPr>
        <w:spacing w:after="0"/>
        <w:ind w:left="0"/>
        <w:jc w:val="left"/>
      </w:pPr>
      <w:r>
        <w:rPr>
          <w:rFonts w:ascii="Times New Roman"/>
          <w:b/>
          <w:i w:val="false"/>
          <w:color w:val="000000"/>
        </w:rPr>
        <w:t xml:space="preserve"> 
  6-1. Қаржыландырудың қажеттi көлемi мен көздерi.&lt;*&gt; </w:t>
      </w:r>
    </w:p>
    <w:bookmarkEnd w:id="23"/>
    <w:p>
      <w:pPr>
        <w:spacing w:after="0"/>
        <w:ind w:left="0"/>
        <w:jc w:val="both"/>
      </w:pPr>
      <w:r>
        <w:rPr>
          <w:rFonts w:ascii="Times New Roman"/>
          <w:b w:val="false"/>
          <w:i w:val="false"/>
          <w:color w:val="000000"/>
          <w:sz w:val="28"/>
        </w:rPr>
        <w:t xml:space="preserve">       Бағдарламаны қаржыландыру технологиялық сипаттағы қолданбалы ғылыми зерттеулерге арналған республикалық бюджетте көзделетiн қаражат есебiнен және шегiнде жүзеге асырылады. Бағдарламаны 2001-2003 жылдарға арналған республикалық бюджеттен қаржыландырудың қажеттi көлемi 8 344 мың теңгенi құрайды, оның iшiнде жылдар бойынша: 2001 жылға - 3 000 мың теңге, 2002 жылға - 5 344 мың теңге, 2003 жылға - 0. Жыл сайынғы көлем тиiстi бюджеттiк бағдарлама бойынша республикалық бюджетте көзделетiн көлемге сәйкес нақтыланады. </w:t>
      </w:r>
      <w:r>
        <w:br/>
      </w:r>
      <w:r>
        <w:rPr>
          <w:rFonts w:ascii="Times New Roman"/>
          <w:b w:val="false"/>
          <w:i w:val="false"/>
          <w:color w:val="000000"/>
          <w:sz w:val="28"/>
        </w:rPr>
        <w:t>
</w:t>
      </w:r>
      <w:r>
        <w:rPr>
          <w:rFonts w:ascii="Times New Roman"/>
          <w:b w:val="false"/>
          <w:i w:val="false"/>
          <w:color w:val="ff0000"/>
          <w:sz w:val="28"/>
        </w:rPr>
        <w:t xml:space="preserve">       Ескерту. 6-1-бөліммен толықтырылды - ҚР Үкіметінің </w:t>
      </w:r>
      <w:r>
        <w:rPr>
          <w:rFonts w:ascii="Times New Roman"/>
          <w:b w:val="false"/>
          <w:i w:val="false"/>
          <w:color w:val="ff0000"/>
          <w:sz w:val="28"/>
        </w:rPr>
        <w:t xml:space="preserve">  2003.05.20. N 462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26" w:id="24"/>
    <w:p>
      <w:pPr>
        <w:spacing w:after="0"/>
        <w:ind w:left="0"/>
        <w:jc w:val="left"/>
      </w:pPr>
      <w:r>
        <w:rPr>
          <w:rFonts w:ascii="Times New Roman"/>
          <w:b/>
          <w:i w:val="false"/>
          <w:color w:val="000000"/>
        </w:rPr>
        <w:t xml:space="preserve"> 
  7. Қазақстан Республикасының машина жасау кешенін дамытудың </w:t>
      </w:r>
      <w:r>
        <w:br/>
      </w:r>
      <w:r>
        <w:rPr>
          <w:rFonts w:ascii="Times New Roman"/>
          <w:b/>
          <w:i w:val="false"/>
          <w:color w:val="000000"/>
        </w:rPr>
        <w:t xml:space="preserve">
2000-2003 жылдарға арналған бағдарламасын іске асыру жөніндегі  </w:t>
      </w:r>
      <w:r>
        <w:br/>
      </w:r>
      <w:r>
        <w:rPr>
          <w:rFonts w:ascii="Times New Roman"/>
          <w:b/>
          <w:i w:val="false"/>
          <w:color w:val="000000"/>
        </w:rPr>
        <w:t xml:space="preserve">
іс-шараларының жоспары </w:t>
      </w:r>
    </w:p>
    <w:bookmarkEnd w:id="24"/>
    <w:p>
      <w:pPr>
        <w:spacing w:after="0"/>
        <w:ind w:left="0"/>
        <w:jc w:val="both"/>
      </w:pPr>
      <w:r>
        <w:rPr>
          <w:rFonts w:ascii="Times New Roman"/>
          <w:b w:val="false"/>
          <w:i w:val="false"/>
          <w:color w:val="ff0000"/>
          <w:sz w:val="28"/>
        </w:rPr>
        <w:t xml:space="preserve">       Ескерту. 7-бөлім жаңа редакцияда - ҚР Үкіметінің   2003.05.20. N 462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7. Қазақстан Республикасының машина жасау кешенін дамытудың 2000-2003 жылдарға арналған бағдарламасын іске асыру жөніндегі іс-шаралар жоспары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Іс-шара         ! Аяқталу  !Орындауға  !Орын. !Болжа. !Қар. </w:t>
      </w:r>
      <w:r>
        <w:br/>
      </w:r>
      <w:r>
        <w:rPr>
          <w:rFonts w:ascii="Times New Roman"/>
          <w:b w:val="false"/>
          <w:i w:val="false"/>
          <w:color w:val="000000"/>
          <w:sz w:val="28"/>
        </w:rPr>
        <w:t xml:space="preserve">
N  !                  !  нысаны  !жауаптылар !далу  !нып    !жылан. </w:t>
      </w:r>
      <w:r>
        <w:br/>
      </w:r>
      <w:r>
        <w:rPr>
          <w:rFonts w:ascii="Times New Roman"/>
          <w:b w:val="false"/>
          <w:i w:val="false"/>
          <w:color w:val="000000"/>
          <w:sz w:val="28"/>
        </w:rPr>
        <w:t xml:space="preserve">
   !                  !          !           !мерзі.!отырған!дыру </w:t>
      </w:r>
      <w:r>
        <w:br/>
      </w:r>
      <w:r>
        <w:rPr>
          <w:rFonts w:ascii="Times New Roman"/>
          <w:b w:val="false"/>
          <w:i w:val="false"/>
          <w:color w:val="000000"/>
          <w:sz w:val="28"/>
        </w:rPr>
        <w:t xml:space="preserve">
   !                  !          !           !мі    !шығыс. !көзі </w:t>
      </w:r>
      <w:r>
        <w:br/>
      </w:r>
      <w:r>
        <w:rPr>
          <w:rFonts w:ascii="Times New Roman"/>
          <w:b w:val="false"/>
          <w:i w:val="false"/>
          <w:color w:val="000000"/>
          <w:sz w:val="28"/>
        </w:rPr>
        <w:t xml:space="preserve">
   !                  !          !           !      !тар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Қолайлы экономикалық орта құру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Кәсiпорындар ара-  Қазақстан   ЭИСМ, ҚарМ  2000     -      - </w:t>
      </w:r>
      <w:r>
        <w:br/>
      </w:r>
      <w:r>
        <w:rPr>
          <w:rFonts w:ascii="Times New Roman"/>
          <w:b w:val="false"/>
          <w:i w:val="false"/>
          <w:color w:val="000000"/>
          <w:sz w:val="28"/>
        </w:rPr>
        <w:t xml:space="preserve">
    сында төлемсiздiк  Республика-             жылғы </w:t>
      </w:r>
      <w:r>
        <w:br/>
      </w:r>
      <w:r>
        <w:rPr>
          <w:rFonts w:ascii="Times New Roman"/>
          <w:b w:val="false"/>
          <w:i w:val="false"/>
          <w:color w:val="000000"/>
          <w:sz w:val="28"/>
        </w:rPr>
        <w:t xml:space="preserve">
    дағдарысын, соның  сының                  қыркүйек </w:t>
      </w:r>
      <w:r>
        <w:br/>
      </w:r>
      <w:r>
        <w:rPr>
          <w:rFonts w:ascii="Times New Roman"/>
          <w:b w:val="false"/>
          <w:i w:val="false"/>
          <w:color w:val="000000"/>
          <w:sz w:val="28"/>
        </w:rPr>
        <w:t xml:space="preserve">
    iшiнде борыштық    Үкіметіне </w:t>
      </w:r>
      <w:r>
        <w:br/>
      </w:r>
      <w:r>
        <w:rPr>
          <w:rFonts w:ascii="Times New Roman"/>
          <w:b w:val="false"/>
          <w:i w:val="false"/>
          <w:color w:val="000000"/>
          <w:sz w:val="28"/>
        </w:rPr>
        <w:t xml:space="preserve">
    мiндеттемелер,     ұсыныс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рыногын қалыптас- </w:t>
      </w:r>
      <w:r>
        <w:br/>
      </w:r>
      <w:r>
        <w:rPr>
          <w:rFonts w:ascii="Times New Roman"/>
          <w:b w:val="false"/>
          <w:i w:val="false"/>
          <w:color w:val="000000"/>
          <w:sz w:val="28"/>
        </w:rPr>
        <w:t xml:space="preserve">
    тыру есебiнен </w:t>
      </w:r>
      <w:r>
        <w:br/>
      </w:r>
      <w:r>
        <w:rPr>
          <w:rFonts w:ascii="Times New Roman"/>
          <w:b w:val="false"/>
          <w:i w:val="false"/>
          <w:color w:val="000000"/>
          <w:sz w:val="28"/>
        </w:rPr>
        <w:t xml:space="preserve">
    шешудің шаралары </w:t>
      </w:r>
      <w:r>
        <w:br/>
      </w:r>
      <w:r>
        <w:rPr>
          <w:rFonts w:ascii="Times New Roman"/>
          <w:b w:val="false"/>
          <w:i w:val="false"/>
          <w:color w:val="000000"/>
          <w:sz w:val="28"/>
        </w:rPr>
        <w:t xml:space="preserve">
    мен тетiгiн әзiрлеу </w:t>
      </w:r>
    </w:p>
    <w:p>
      <w:pPr>
        <w:spacing w:after="0"/>
        <w:ind w:left="0"/>
        <w:jc w:val="both"/>
      </w:pPr>
      <w:r>
        <w:rPr>
          <w:rFonts w:ascii="Times New Roman"/>
          <w:b w:val="false"/>
          <w:i w:val="false"/>
          <w:color w:val="000000"/>
          <w:sz w:val="28"/>
        </w:rPr>
        <w:t xml:space="preserve">2.  Республикалық бюд-    Кредит-  ҚарМ, ӘдМ,  2000     -      - </w:t>
      </w:r>
      <w:r>
        <w:br/>
      </w:r>
      <w:r>
        <w:rPr>
          <w:rFonts w:ascii="Times New Roman"/>
          <w:b w:val="false"/>
          <w:i w:val="false"/>
          <w:color w:val="000000"/>
          <w:sz w:val="28"/>
        </w:rPr>
        <w:t xml:space="preserve">
    жет қаражаты есебi-   терді    ЭИСМ        жылдың </w:t>
      </w:r>
      <w:r>
        <w:br/>
      </w:r>
      <w:r>
        <w:rPr>
          <w:rFonts w:ascii="Times New Roman"/>
          <w:b w:val="false"/>
          <w:i w:val="false"/>
          <w:color w:val="000000"/>
          <w:sz w:val="28"/>
        </w:rPr>
        <w:t xml:space="preserve">
    нен бөлiнген кредит-  қайтару              ішінде </w:t>
      </w:r>
      <w:r>
        <w:br/>
      </w:r>
      <w:r>
        <w:rPr>
          <w:rFonts w:ascii="Times New Roman"/>
          <w:b w:val="false"/>
          <w:i w:val="false"/>
          <w:color w:val="000000"/>
          <w:sz w:val="28"/>
        </w:rPr>
        <w:t xml:space="preserve">
    тер бойынша машина    және қайта </w:t>
      </w:r>
      <w:r>
        <w:br/>
      </w:r>
      <w:r>
        <w:rPr>
          <w:rFonts w:ascii="Times New Roman"/>
          <w:b w:val="false"/>
          <w:i w:val="false"/>
          <w:color w:val="000000"/>
          <w:sz w:val="28"/>
        </w:rPr>
        <w:t xml:space="preserve">
    жасау кәсiпорындары-  құрылымдау </w:t>
      </w:r>
      <w:r>
        <w:br/>
      </w:r>
      <w:r>
        <w:rPr>
          <w:rFonts w:ascii="Times New Roman"/>
          <w:b w:val="false"/>
          <w:i w:val="false"/>
          <w:color w:val="000000"/>
          <w:sz w:val="28"/>
        </w:rPr>
        <w:t xml:space="preserve">
    ның борыштарын оларды жөніндегі  </w:t>
      </w:r>
      <w:r>
        <w:br/>
      </w:r>
      <w:r>
        <w:rPr>
          <w:rFonts w:ascii="Times New Roman"/>
          <w:b w:val="false"/>
          <w:i w:val="false"/>
          <w:color w:val="000000"/>
          <w:sz w:val="28"/>
        </w:rPr>
        <w:t xml:space="preserve">
    Республикалық бюджет- ведомст- </w:t>
      </w:r>
      <w:r>
        <w:br/>
      </w:r>
      <w:r>
        <w:rPr>
          <w:rFonts w:ascii="Times New Roman"/>
          <w:b w:val="false"/>
          <w:i w:val="false"/>
          <w:color w:val="000000"/>
          <w:sz w:val="28"/>
        </w:rPr>
        <w:t xml:space="preserve">
    тен берiлген кредит-  воаралық </w:t>
      </w:r>
      <w:r>
        <w:br/>
      </w:r>
      <w:r>
        <w:rPr>
          <w:rFonts w:ascii="Times New Roman"/>
          <w:b w:val="false"/>
          <w:i w:val="false"/>
          <w:color w:val="000000"/>
          <w:sz w:val="28"/>
        </w:rPr>
        <w:t xml:space="preserve">
    тердi, сондай-ақ      комиссияның </w:t>
      </w:r>
      <w:r>
        <w:br/>
      </w:r>
      <w:r>
        <w:rPr>
          <w:rFonts w:ascii="Times New Roman"/>
          <w:b w:val="false"/>
          <w:i w:val="false"/>
          <w:color w:val="000000"/>
          <w:sz w:val="28"/>
        </w:rPr>
        <w:t xml:space="preserve">
    Қазақстан Республи-   хаттамалық </w:t>
      </w:r>
      <w:r>
        <w:br/>
      </w:r>
      <w:r>
        <w:rPr>
          <w:rFonts w:ascii="Times New Roman"/>
          <w:b w:val="false"/>
          <w:i w:val="false"/>
          <w:color w:val="000000"/>
          <w:sz w:val="28"/>
        </w:rPr>
        <w:t xml:space="preserve">
    касының мемлекеттiк   шешімдері </w:t>
      </w:r>
      <w:r>
        <w:br/>
      </w:r>
      <w:r>
        <w:rPr>
          <w:rFonts w:ascii="Times New Roman"/>
          <w:b w:val="false"/>
          <w:i w:val="false"/>
          <w:color w:val="000000"/>
          <w:sz w:val="28"/>
        </w:rPr>
        <w:t xml:space="preserve">
    кепiлдiгi бар мемле- </w:t>
      </w:r>
      <w:r>
        <w:br/>
      </w:r>
      <w:r>
        <w:rPr>
          <w:rFonts w:ascii="Times New Roman"/>
          <w:b w:val="false"/>
          <w:i w:val="false"/>
          <w:color w:val="000000"/>
          <w:sz w:val="28"/>
        </w:rPr>
        <w:t xml:space="preserve">
    кеттiк емес сыртқы </w:t>
      </w:r>
      <w:r>
        <w:br/>
      </w:r>
      <w:r>
        <w:rPr>
          <w:rFonts w:ascii="Times New Roman"/>
          <w:b w:val="false"/>
          <w:i w:val="false"/>
          <w:color w:val="000000"/>
          <w:sz w:val="28"/>
        </w:rPr>
        <w:t xml:space="preserve">
    заемдар шеңберiнде </w:t>
      </w:r>
      <w:r>
        <w:br/>
      </w:r>
      <w:r>
        <w:rPr>
          <w:rFonts w:ascii="Times New Roman"/>
          <w:b w:val="false"/>
          <w:i w:val="false"/>
          <w:color w:val="000000"/>
          <w:sz w:val="28"/>
        </w:rPr>
        <w:t xml:space="preserve">
    оқшауландырылған </w:t>
      </w:r>
      <w:r>
        <w:br/>
      </w:r>
      <w:r>
        <w:rPr>
          <w:rFonts w:ascii="Times New Roman"/>
          <w:b w:val="false"/>
          <w:i w:val="false"/>
          <w:color w:val="000000"/>
          <w:sz w:val="28"/>
        </w:rPr>
        <w:t xml:space="preserve">
    қаражатты қайтару </w:t>
      </w:r>
      <w:r>
        <w:br/>
      </w:r>
      <w:r>
        <w:rPr>
          <w:rFonts w:ascii="Times New Roman"/>
          <w:b w:val="false"/>
          <w:i w:val="false"/>
          <w:color w:val="000000"/>
          <w:sz w:val="28"/>
        </w:rPr>
        <w:t xml:space="preserve">
    және қайта құрылым- </w:t>
      </w:r>
      <w:r>
        <w:br/>
      </w:r>
      <w:r>
        <w:rPr>
          <w:rFonts w:ascii="Times New Roman"/>
          <w:b w:val="false"/>
          <w:i w:val="false"/>
          <w:color w:val="000000"/>
          <w:sz w:val="28"/>
        </w:rPr>
        <w:t xml:space="preserve">
    дау жөнiндегi ведом- </w:t>
      </w:r>
      <w:r>
        <w:br/>
      </w:r>
      <w:r>
        <w:rPr>
          <w:rFonts w:ascii="Times New Roman"/>
          <w:b w:val="false"/>
          <w:i w:val="false"/>
          <w:color w:val="000000"/>
          <w:sz w:val="28"/>
        </w:rPr>
        <w:t xml:space="preserve">
    ствоаралық комиссияда </w:t>
      </w:r>
      <w:r>
        <w:br/>
      </w:r>
      <w:r>
        <w:rPr>
          <w:rFonts w:ascii="Times New Roman"/>
          <w:b w:val="false"/>
          <w:i w:val="false"/>
          <w:color w:val="000000"/>
          <w:sz w:val="28"/>
        </w:rPr>
        <w:t xml:space="preserve">
    алдын ала қарап, </w:t>
      </w:r>
      <w:r>
        <w:br/>
      </w:r>
      <w:r>
        <w:rPr>
          <w:rFonts w:ascii="Times New Roman"/>
          <w:b w:val="false"/>
          <w:i w:val="false"/>
          <w:color w:val="000000"/>
          <w:sz w:val="28"/>
        </w:rPr>
        <w:t xml:space="preserve">
    қайта құрылымдауды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3.  Машина жасауда қол-    Өндірістік  ИСМ, ҚарМ, 2000-    -    - </w:t>
      </w:r>
      <w:r>
        <w:br/>
      </w:r>
      <w:r>
        <w:rPr>
          <w:rFonts w:ascii="Times New Roman"/>
          <w:b w:val="false"/>
          <w:i w:val="false"/>
          <w:color w:val="000000"/>
          <w:sz w:val="28"/>
        </w:rPr>
        <w:t xml:space="preserve">
    данылатын жинақтауыш-  кооперация  ӘдМ        2003 </w:t>
      </w:r>
      <w:r>
        <w:br/>
      </w:r>
      <w:r>
        <w:rPr>
          <w:rFonts w:ascii="Times New Roman"/>
          <w:b w:val="false"/>
          <w:i w:val="false"/>
          <w:color w:val="000000"/>
          <w:sz w:val="28"/>
        </w:rPr>
        <w:t xml:space="preserve">
    тардың, тораптардың    туралы                 жылдар </w:t>
      </w:r>
      <w:r>
        <w:br/>
      </w:r>
      <w:r>
        <w:rPr>
          <w:rFonts w:ascii="Times New Roman"/>
          <w:b w:val="false"/>
          <w:i w:val="false"/>
          <w:color w:val="000000"/>
          <w:sz w:val="28"/>
        </w:rPr>
        <w:t xml:space="preserve">
    және көмекшi материал- үкіметаралық </w:t>
      </w:r>
      <w:r>
        <w:br/>
      </w:r>
      <w:r>
        <w:rPr>
          <w:rFonts w:ascii="Times New Roman"/>
          <w:b w:val="false"/>
          <w:i w:val="false"/>
          <w:color w:val="000000"/>
          <w:sz w:val="28"/>
        </w:rPr>
        <w:t xml:space="preserve">
    дардың жеткiзiлімдерi  келісім </w:t>
      </w:r>
      <w:r>
        <w:br/>
      </w:r>
      <w:r>
        <w:rPr>
          <w:rFonts w:ascii="Times New Roman"/>
          <w:b w:val="false"/>
          <w:i w:val="false"/>
          <w:color w:val="000000"/>
          <w:sz w:val="28"/>
        </w:rPr>
        <w:t xml:space="preserve">
    бойынша өндiрiстiк </w:t>
      </w:r>
      <w:r>
        <w:br/>
      </w:r>
      <w:r>
        <w:rPr>
          <w:rFonts w:ascii="Times New Roman"/>
          <w:b w:val="false"/>
          <w:i w:val="false"/>
          <w:color w:val="000000"/>
          <w:sz w:val="28"/>
        </w:rPr>
        <w:t xml:space="preserve">
    кооперация туралы </w:t>
      </w:r>
      <w:r>
        <w:br/>
      </w:r>
      <w:r>
        <w:rPr>
          <w:rFonts w:ascii="Times New Roman"/>
          <w:b w:val="false"/>
          <w:i w:val="false"/>
          <w:color w:val="000000"/>
          <w:sz w:val="28"/>
        </w:rPr>
        <w:t xml:space="preserve">
    үкiметаралық келiсiм </w:t>
      </w:r>
      <w:r>
        <w:br/>
      </w:r>
      <w:r>
        <w:rPr>
          <w:rFonts w:ascii="Times New Roman"/>
          <w:b w:val="false"/>
          <w:i w:val="false"/>
          <w:color w:val="000000"/>
          <w:sz w:val="28"/>
        </w:rPr>
        <w:t xml:space="preserve">
    жасасу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2.  Мемлекеттiң қорғаныс және жұмылдыру қажеттіліктерін, сондай-ақ ұлттық компаниялардың мұқтаждарын қамтамасыз ету және отандық өнімді кемсіту фактілерін болдырмау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Тендер өткiзу жөнiн-   Қазақстан   МСА       2000    -     - </w:t>
      </w:r>
      <w:r>
        <w:br/>
      </w:r>
      <w:r>
        <w:rPr>
          <w:rFonts w:ascii="Times New Roman"/>
          <w:b w:val="false"/>
          <w:i w:val="false"/>
          <w:color w:val="000000"/>
          <w:sz w:val="28"/>
        </w:rPr>
        <w:t xml:space="preserve">
    дегi комиссияға сала-  Республика.           жылғы   </w:t>
      </w:r>
      <w:r>
        <w:br/>
      </w:r>
      <w:r>
        <w:rPr>
          <w:rFonts w:ascii="Times New Roman"/>
          <w:b w:val="false"/>
          <w:i w:val="false"/>
          <w:color w:val="000000"/>
          <w:sz w:val="28"/>
        </w:rPr>
        <w:t xml:space="preserve">
    лық министрліктердiң   сының                 қыркүйек </w:t>
      </w:r>
      <w:r>
        <w:br/>
      </w:r>
      <w:r>
        <w:rPr>
          <w:rFonts w:ascii="Times New Roman"/>
          <w:b w:val="false"/>
          <w:i w:val="false"/>
          <w:color w:val="000000"/>
          <w:sz w:val="28"/>
        </w:rPr>
        <w:t xml:space="preserve">
    тұрақты өкiлдерiн      Үкіметіне </w:t>
      </w:r>
      <w:r>
        <w:br/>
      </w:r>
      <w:r>
        <w:rPr>
          <w:rFonts w:ascii="Times New Roman"/>
          <w:b w:val="false"/>
          <w:i w:val="false"/>
          <w:color w:val="000000"/>
          <w:sz w:val="28"/>
        </w:rPr>
        <w:t xml:space="preserve">
    енгiзу арқылы рес-     ұсыныс </w:t>
      </w:r>
      <w:r>
        <w:br/>
      </w:r>
      <w:r>
        <w:rPr>
          <w:rFonts w:ascii="Times New Roman"/>
          <w:b w:val="false"/>
          <w:i w:val="false"/>
          <w:color w:val="000000"/>
          <w:sz w:val="28"/>
        </w:rPr>
        <w:t xml:space="preserve">
    публикалық бюджеттен </w:t>
      </w:r>
      <w:r>
        <w:br/>
      </w:r>
      <w:r>
        <w:rPr>
          <w:rFonts w:ascii="Times New Roman"/>
          <w:b w:val="false"/>
          <w:i w:val="false"/>
          <w:color w:val="000000"/>
          <w:sz w:val="28"/>
        </w:rPr>
        <w:t xml:space="preserve">
    қаржыландырылатын </w:t>
      </w:r>
      <w:r>
        <w:br/>
      </w:r>
      <w:r>
        <w:rPr>
          <w:rFonts w:ascii="Times New Roman"/>
          <w:b w:val="false"/>
          <w:i w:val="false"/>
          <w:color w:val="000000"/>
          <w:sz w:val="28"/>
        </w:rPr>
        <w:t xml:space="preserve">
    мемлекеттiк сатып </w:t>
      </w:r>
      <w:r>
        <w:br/>
      </w:r>
      <w:r>
        <w:rPr>
          <w:rFonts w:ascii="Times New Roman"/>
          <w:b w:val="false"/>
          <w:i w:val="false"/>
          <w:color w:val="000000"/>
          <w:sz w:val="28"/>
        </w:rPr>
        <w:t xml:space="preserve">
    алу бойынша тендер- </w:t>
      </w:r>
      <w:r>
        <w:br/>
      </w:r>
      <w:r>
        <w:rPr>
          <w:rFonts w:ascii="Times New Roman"/>
          <w:b w:val="false"/>
          <w:i w:val="false"/>
          <w:color w:val="000000"/>
          <w:sz w:val="28"/>
        </w:rPr>
        <w:t xml:space="preserve">
    лердi жүргiзудi </w:t>
      </w:r>
      <w:r>
        <w:br/>
      </w:r>
      <w:r>
        <w:rPr>
          <w:rFonts w:ascii="Times New Roman"/>
          <w:b w:val="false"/>
          <w:i w:val="false"/>
          <w:color w:val="000000"/>
          <w:sz w:val="28"/>
        </w:rPr>
        <w:t xml:space="preserve">
    бақылау жүйесiн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3. Машина жасау өнімінің бәсекеге қабілеттілігін арттыру үшін өндірістерді сертификаттау мен сапаны бақылауды дамыту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Қазақстан Республи-    Қазақстан   ЭИСМ      2000     -    - </w:t>
      </w:r>
      <w:r>
        <w:br/>
      </w:r>
      <w:r>
        <w:rPr>
          <w:rFonts w:ascii="Times New Roman"/>
          <w:b w:val="false"/>
          <w:i w:val="false"/>
          <w:color w:val="000000"/>
          <w:sz w:val="28"/>
        </w:rPr>
        <w:t xml:space="preserve">
    касында стандарттау    Республика-           жылғы </w:t>
      </w:r>
      <w:r>
        <w:br/>
      </w:r>
      <w:r>
        <w:rPr>
          <w:rFonts w:ascii="Times New Roman"/>
          <w:b w:val="false"/>
          <w:i w:val="false"/>
          <w:color w:val="000000"/>
          <w:sz w:val="28"/>
        </w:rPr>
        <w:t xml:space="preserve">
    және сертификаттау     сының                 желтоқсан  </w:t>
      </w:r>
      <w:r>
        <w:br/>
      </w:r>
      <w:r>
        <w:rPr>
          <w:rFonts w:ascii="Times New Roman"/>
          <w:b w:val="false"/>
          <w:i w:val="false"/>
          <w:color w:val="000000"/>
          <w:sz w:val="28"/>
        </w:rPr>
        <w:t xml:space="preserve">
    мәселелерi бойынша     Үкіметі </w:t>
      </w:r>
      <w:r>
        <w:br/>
      </w:r>
      <w:r>
        <w:rPr>
          <w:rFonts w:ascii="Times New Roman"/>
          <w:b w:val="false"/>
          <w:i w:val="false"/>
          <w:color w:val="000000"/>
          <w:sz w:val="28"/>
        </w:rPr>
        <w:t xml:space="preserve">
    "Сапа" бағдарламасын   қаулысының </w:t>
      </w:r>
      <w:r>
        <w:br/>
      </w:r>
      <w:r>
        <w:rPr>
          <w:rFonts w:ascii="Times New Roman"/>
          <w:b w:val="false"/>
          <w:i w:val="false"/>
          <w:color w:val="000000"/>
          <w:sz w:val="28"/>
        </w:rPr>
        <w:t xml:space="preserve">
    әзiрлеу                жобасы </w:t>
      </w:r>
    </w:p>
    <w:p>
      <w:pPr>
        <w:spacing w:after="0"/>
        <w:ind w:left="0"/>
        <w:jc w:val="both"/>
      </w:pPr>
      <w:r>
        <w:rPr>
          <w:rFonts w:ascii="Times New Roman"/>
          <w:b w:val="false"/>
          <w:i w:val="false"/>
          <w:color w:val="000000"/>
          <w:sz w:val="28"/>
        </w:rPr>
        <w:t xml:space="preserve">2.  Машина жасау өндiрi-   Қазақстан    ИСМ      Тоқсан   -    - </w:t>
      </w:r>
      <w:r>
        <w:br/>
      </w:r>
      <w:r>
        <w:rPr>
          <w:rFonts w:ascii="Times New Roman"/>
          <w:b w:val="false"/>
          <w:i w:val="false"/>
          <w:color w:val="000000"/>
          <w:sz w:val="28"/>
        </w:rPr>
        <w:t xml:space="preserve">
    сiнің стандарттары     Республика-           сайын </w:t>
      </w:r>
      <w:r>
        <w:br/>
      </w:r>
      <w:r>
        <w:rPr>
          <w:rFonts w:ascii="Times New Roman"/>
          <w:b w:val="false"/>
          <w:i w:val="false"/>
          <w:color w:val="000000"/>
          <w:sz w:val="28"/>
        </w:rPr>
        <w:t xml:space="preserve">
    мен өнiмiнің сапасын   сының </w:t>
      </w:r>
      <w:r>
        <w:br/>
      </w:r>
      <w:r>
        <w:rPr>
          <w:rFonts w:ascii="Times New Roman"/>
          <w:b w:val="false"/>
          <w:i w:val="false"/>
          <w:color w:val="000000"/>
          <w:sz w:val="28"/>
        </w:rPr>
        <w:t xml:space="preserve">
    бақылауды халықаралық  Үкіметіне </w:t>
      </w:r>
      <w:r>
        <w:br/>
      </w:r>
      <w:r>
        <w:rPr>
          <w:rFonts w:ascii="Times New Roman"/>
          <w:b w:val="false"/>
          <w:i w:val="false"/>
          <w:color w:val="000000"/>
          <w:sz w:val="28"/>
        </w:rPr>
        <w:t xml:space="preserve">
    талаптарға сәйкес      есеп </w:t>
      </w:r>
      <w:r>
        <w:br/>
      </w:r>
      <w:r>
        <w:rPr>
          <w:rFonts w:ascii="Times New Roman"/>
          <w:b w:val="false"/>
          <w:i w:val="false"/>
          <w:color w:val="000000"/>
          <w:sz w:val="28"/>
        </w:rPr>
        <w:t xml:space="preserve">
    келтiрудi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4. Кәсiпкерлерге машина жасау өндірістерінің жұмыс істеп тұрғандарын қалпына келтіруге және жаңасын ұйымдастыруға техникалық көмек көрсету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Iшкi және сыртқы рынок- Қазақстан    ЭИСМ     2000     -    - </w:t>
      </w:r>
      <w:r>
        <w:br/>
      </w:r>
      <w:r>
        <w:rPr>
          <w:rFonts w:ascii="Times New Roman"/>
          <w:b w:val="false"/>
          <w:i w:val="false"/>
          <w:color w:val="000000"/>
          <w:sz w:val="28"/>
        </w:rPr>
        <w:t xml:space="preserve">
   тардың конъюнктурасын   Республика-           жылғы </w:t>
      </w:r>
      <w:r>
        <w:br/>
      </w:r>
      <w:r>
        <w:rPr>
          <w:rFonts w:ascii="Times New Roman"/>
          <w:b w:val="false"/>
          <w:i w:val="false"/>
          <w:color w:val="000000"/>
          <w:sz w:val="28"/>
        </w:rPr>
        <w:t xml:space="preserve">
   зерттеудiң маркетингтiк сының                 қараша </w:t>
      </w:r>
      <w:r>
        <w:br/>
      </w:r>
      <w:r>
        <w:rPr>
          <w:rFonts w:ascii="Times New Roman"/>
          <w:b w:val="false"/>
          <w:i w:val="false"/>
          <w:color w:val="000000"/>
          <w:sz w:val="28"/>
        </w:rPr>
        <w:t xml:space="preserve">
   орталықтарын құру және  Үкіметіне </w:t>
      </w:r>
      <w:r>
        <w:br/>
      </w:r>
      <w:r>
        <w:rPr>
          <w:rFonts w:ascii="Times New Roman"/>
          <w:b w:val="false"/>
          <w:i w:val="false"/>
          <w:color w:val="000000"/>
          <w:sz w:val="28"/>
        </w:rPr>
        <w:t xml:space="preserve">
   кәсiпорындарға олардың  ұсыныс </w:t>
      </w:r>
      <w:r>
        <w:br/>
      </w:r>
      <w:r>
        <w:rPr>
          <w:rFonts w:ascii="Times New Roman"/>
          <w:b w:val="false"/>
          <w:i w:val="false"/>
          <w:color w:val="000000"/>
          <w:sz w:val="28"/>
        </w:rPr>
        <w:t xml:space="preserve">
   тауарларын осы рыноктар- </w:t>
      </w:r>
      <w:r>
        <w:br/>
      </w:r>
      <w:r>
        <w:rPr>
          <w:rFonts w:ascii="Times New Roman"/>
          <w:b w:val="false"/>
          <w:i w:val="false"/>
          <w:color w:val="000000"/>
          <w:sz w:val="28"/>
        </w:rPr>
        <w:t xml:space="preserve">
   ға жылжытуда қызметтер </w:t>
      </w:r>
      <w:r>
        <w:br/>
      </w:r>
      <w:r>
        <w:rPr>
          <w:rFonts w:ascii="Times New Roman"/>
          <w:b w:val="false"/>
          <w:i w:val="false"/>
          <w:color w:val="000000"/>
          <w:sz w:val="28"/>
        </w:rPr>
        <w:t xml:space="preserve">
   көрceту тетiгiн әзiрлеу </w:t>
      </w:r>
    </w:p>
    <w:p>
      <w:pPr>
        <w:spacing w:after="0"/>
        <w:ind w:left="0"/>
        <w:jc w:val="both"/>
      </w:pPr>
      <w:r>
        <w:rPr>
          <w:rFonts w:ascii="Times New Roman"/>
          <w:b w:val="false"/>
          <w:i w:val="false"/>
          <w:color w:val="000000"/>
          <w:sz w:val="28"/>
        </w:rPr>
        <w:t xml:space="preserve">2. Франчайзингтiк қызметтер Қазақстан    ЭИСМ, ЭМ 2000    -     - </w:t>
      </w:r>
      <w:r>
        <w:br/>
      </w:r>
      <w:r>
        <w:rPr>
          <w:rFonts w:ascii="Times New Roman"/>
          <w:b w:val="false"/>
          <w:i w:val="false"/>
          <w:color w:val="000000"/>
          <w:sz w:val="28"/>
        </w:rPr>
        <w:t xml:space="preserve">
   көрсету рыногын, оның    Республика- "Эконо-   жылдың </w:t>
      </w:r>
      <w:r>
        <w:br/>
      </w:r>
      <w:r>
        <w:rPr>
          <w:rFonts w:ascii="Times New Roman"/>
          <w:b w:val="false"/>
          <w:i w:val="false"/>
          <w:color w:val="000000"/>
          <w:sz w:val="28"/>
        </w:rPr>
        <w:t xml:space="preserve">
   аспектiлерi мен сыйым-   сының       микалық   ішінде </w:t>
      </w:r>
      <w:r>
        <w:br/>
      </w:r>
      <w:r>
        <w:rPr>
          <w:rFonts w:ascii="Times New Roman"/>
          <w:b w:val="false"/>
          <w:i w:val="false"/>
          <w:color w:val="000000"/>
          <w:sz w:val="28"/>
        </w:rPr>
        <w:t xml:space="preserve">
   дылығын, сондай-ақ олар- Үкіметіне   зерттеу- </w:t>
      </w:r>
      <w:r>
        <w:br/>
      </w:r>
      <w:r>
        <w:rPr>
          <w:rFonts w:ascii="Times New Roman"/>
          <w:b w:val="false"/>
          <w:i w:val="false"/>
          <w:color w:val="000000"/>
          <w:sz w:val="28"/>
        </w:rPr>
        <w:t xml:space="preserve">
   ды қолдану тетiктерiн    ұсыныс      лер </w:t>
      </w:r>
      <w:r>
        <w:br/>
      </w:r>
      <w:r>
        <w:rPr>
          <w:rFonts w:ascii="Times New Roman"/>
          <w:b w:val="false"/>
          <w:i w:val="false"/>
          <w:color w:val="000000"/>
          <w:sz w:val="28"/>
        </w:rPr>
        <w:t xml:space="preserve">
   зерделеу                             институты" </w:t>
      </w:r>
      <w:r>
        <w:br/>
      </w:r>
      <w:r>
        <w:rPr>
          <w:rFonts w:ascii="Times New Roman"/>
          <w:b w:val="false"/>
          <w:i w:val="false"/>
          <w:color w:val="000000"/>
          <w:sz w:val="28"/>
        </w:rPr>
        <w:t xml:space="preserve">
                                        РМК </w:t>
      </w:r>
    </w:p>
    <w:p>
      <w:pPr>
        <w:spacing w:after="0"/>
        <w:ind w:left="0"/>
        <w:jc w:val="both"/>
      </w:pPr>
      <w:r>
        <w:rPr>
          <w:rFonts w:ascii="Times New Roman"/>
          <w:b w:val="false"/>
          <w:i w:val="false"/>
          <w:color w:val="000000"/>
          <w:sz w:val="28"/>
        </w:rPr>
        <w:t xml:space="preserve">3. Жоғарғы технологиялық    Семинарлар  ЭИСМ,       2000    -    - </w:t>
      </w:r>
      <w:r>
        <w:br/>
      </w:r>
      <w:r>
        <w:rPr>
          <w:rFonts w:ascii="Times New Roman"/>
          <w:b w:val="false"/>
          <w:i w:val="false"/>
          <w:color w:val="000000"/>
          <w:sz w:val="28"/>
        </w:rPr>
        <w:t xml:space="preserve">
   өнiм өндiрiсiнде фран-   өткізу      кәсіпкерлер жылдың </w:t>
      </w:r>
      <w:r>
        <w:br/>
      </w:r>
      <w:r>
        <w:rPr>
          <w:rFonts w:ascii="Times New Roman"/>
          <w:b w:val="false"/>
          <w:i w:val="false"/>
          <w:color w:val="000000"/>
          <w:sz w:val="28"/>
        </w:rPr>
        <w:t xml:space="preserve">
   чайзингтi дамыту жөнiнде             одақтары    ішінде </w:t>
      </w:r>
      <w:r>
        <w:br/>
      </w:r>
      <w:r>
        <w:rPr>
          <w:rFonts w:ascii="Times New Roman"/>
          <w:b w:val="false"/>
          <w:i w:val="false"/>
          <w:color w:val="000000"/>
          <w:sz w:val="28"/>
        </w:rPr>
        <w:t xml:space="preserve">
   кәсiпорындарға ұсынымдар,            мен қауым. </w:t>
      </w:r>
      <w:r>
        <w:br/>
      </w:r>
      <w:r>
        <w:rPr>
          <w:rFonts w:ascii="Times New Roman"/>
          <w:b w:val="false"/>
          <w:i w:val="false"/>
          <w:color w:val="000000"/>
          <w:sz w:val="28"/>
        </w:rPr>
        <w:t xml:space="preserve">
   франчайзингтiк оқу-кон-              дастықтары </w:t>
      </w:r>
      <w:r>
        <w:br/>
      </w:r>
      <w:r>
        <w:rPr>
          <w:rFonts w:ascii="Times New Roman"/>
          <w:b w:val="false"/>
          <w:i w:val="false"/>
          <w:color w:val="000000"/>
          <w:sz w:val="28"/>
        </w:rPr>
        <w:t xml:space="preserve">
   сультация орталығын құру             (келісім </w:t>
      </w:r>
      <w:r>
        <w:br/>
      </w:r>
      <w:r>
        <w:rPr>
          <w:rFonts w:ascii="Times New Roman"/>
          <w:b w:val="false"/>
          <w:i w:val="false"/>
          <w:color w:val="000000"/>
          <w:sz w:val="28"/>
        </w:rPr>
        <w:t xml:space="preserve">
   жөнінде ұсыныстар дайын-             бойынша) </w:t>
      </w:r>
      <w:r>
        <w:br/>
      </w:r>
      <w:r>
        <w:rPr>
          <w:rFonts w:ascii="Times New Roman"/>
          <w:b w:val="false"/>
          <w:i w:val="false"/>
          <w:color w:val="000000"/>
          <w:sz w:val="28"/>
        </w:rPr>
        <w:t xml:space="preserve">
   дау, Қазақстан рыногында </w:t>
      </w:r>
      <w:r>
        <w:br/>
      </w:r>
      <w:r>
        <w:rPr>
          <w:rFonts w:ascii="Times New Roman"/>
          <w:b w:val="false"/>
          <w:i w:val="false"/>
          <w:color w:val="000000"/>
          <w:sz w:val="28"/>
        </w:rPr>
        <w:t xml:space="preserve">
   жұмыс iстеуге мүдделілiк </w:t>
      </w:r>
      <w:r>
        <w:br/>
      </w:r>
      <w:r>
        <w:rPr>
          <w:rFonts w:ascii="Times New Roman"/>
          <w:b w:val="false"/>
          <w:i w:val="false"/>
          <w:color w:val="000000"/>
          <w:sz w:val="28"/>
        </w:rPr>
        <w:t xml:space="preserve">
   танытатын жетекшi фран- </w:t>
      </w:r>
      <w:r>
        <w:br/>
      </w:r>
      <w:r>
        <w:rPr>
          <w:rFonts w:ascii="Times New Roman"/>
          <w:b w:val="false"/>
          <w:i w:val="false"/>
          <w:color w:val="000000"/>
          <w:sz w:val="28"/>
        </w:rPr>
        <w:t xml:space="preserve">
   чайзингтiк компанияларды </w:t>
      </w:r>
      <w:r>
        <w:br/>
      </w:r>
      <w:r>
        <w:rPr>
          <w:rFonts w:ascii="Times New Roman"/>
          <w:b w:val="false"/>
          <w:i w:val="false"/>
          <w:color w:val="000000"/>
          <w:sz w:val="28"/>
        </w:rPr>
        <w:t xml:space="preserve">
   тарта отырып, франчайзинг </w:t>
      </w:r>
      <w:r>
        <w:br/>
      </w:r>
      <w:r>
        <w:rPr>
          <w:rFonts w:ascii="Times New Roman"/>
          <w:b w:val="false"/>
          <w:i w:val="false"/>
          <w:color w:val="000000"/>
          <w:sz w:val="28"/>
        </w:rPr>
        <w:t xml:space="preserve">
   бойынша өңiрлiк семинарлар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4. "Астана-технопарк" көрме   Негізде-  ЭИСМ, Астана 2000   -    - </w:t>
      </w:r>
      <w:r>
        <w:br/>
      </w:r>
      <w:r>
        <w:rPr>
          <w:rFonts w:ascii="Times New Roman"/>
          <w:b w:val="false"/>
          <w:i w:val="false"/>
          <w:color w:val="000000"/>
          <w:sz w:val="28"/>
        </w:rPr>
        <w:t xml:space="preserve">
   орталығының (Астана қаласы) мелік    қаласының    жылғы </w:t>
      </w:r>
      <w:r>
        <w:br/>
      </w:r>
      <w:r>
        <w:rPr>
          <w:rFonts w:ascii="Times New Roman"/>
          <w:b w:val="false"/>
          <w:i w:val="false"/>
          <w:color w:val="000000"/>
          <w:sz w:val="28"/>
        </w:rPr>
        <w:t xml:space="preserve">
   базасында тұрақты жұмыс     шарт     әкімі,       қазан </w:t>
      </w:r>
      <w:r>
        <w:br/>
      </w:r>
      <w:r>
        <w:rPr>
          <w:rFonts w:ascii="Times New Roman"/>
          <w:b w:val="false"/>
          <w:i w:val="false"/>
          <w:color w:val="000000"/>
          <w:sz w:val="28"/>
        </w:rPr>
        <w:t xml:space="preserve">
   iстейтiн ауыл шаруашылығы            "Астана- </w:t>
      </w:r>
      <w:r>
        <w:br/>
      </w:r>
      <w:r>
        <w:rPr>
          <w:rFonts w:ascii="Times New Roman"/>
          <w:b w:val="false"/>
          <w:i w:val="false"/>
          <w:color w:val="000000"/>
          <w:sz w:val="28"/>
        </w:rPr>
        <w:t xml:space="preserve">
   техникасының көрмесiн құру           технопарк"  </w:t>
      </w:r>
      <w:r>
        <w:br/>
      </w:r>
      <w:r>
        <w:rPr>
          <w:rFonts w:ascii="Times New Roman"/>
          <w:b w:val="false"/>
          <w:i w:val="false"/>
          <w:color w:val="000000"/>
          <w:sz w:val="28"/>
        </w:rPr>
        <w:t xml:space="preserve">
                                        ААҚ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5. Қайтадан құрылатын және дамушы өндірістерді техникалық және технологиялық жарақтандыру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Лизинг берушi лизингке    Жабдық-   ЭИСМ,       2001     -    - </w:t>
      </w:r>
      <w:r>
        <w:br/>
      </w:r>
      <w:r>
        <w:rPr>
          <w:rFonts w:ascii="Times New Roman"/>
          <w:b w:val="false"/>
          <w:i w:val="false"/>
          <w:color w:val="000000"/>
          <w:sz w:val="28"/>
        </w:rPr>
        <w:t xml:space="preserve">
    беру үшiн сатып алуы      тардың    "Машина     жылғы </w:t>
      </w:r>
      <w:r>
        <w:br/>
      </w:r>
      <w:r>
        <w:rPr>
          <w:rFonts w:ascii="Times New Roman"/>
          <w:b w:val="false"/>
          <w:i w:val="false"/>
          <w:color w:val="000000"/>
          <w:sz w:val="28"/>
        </w:rPr>
        <w:t xml:space="preserve">
    мүмкiн машина жасау       тізбесі   жасауды     қаңтар </w:t>
      </w:r>
      <w:r>
        <w:br/>
      </w:r>
      <w:r>
        <w:rPr>
          <w:rFonts w:ascii="Times New Roman"/>
          <w:b w:val="false"/>
          <w:i w:val="false"/>
          <w:color w:val="000000"/>
          <w:sz w:val="28"/>
        </w:rPr>
        <w:t xml:space="preserve">
    жабдықтарының, оның                 болжамдау </w:t>
      </w:r>
      <w:r>
        <w:br/>
      </w:r>
      <w:r>
        <w:rPr>
          <w:rFonts w:ascii="Times New Roman"/>
          <w:b w:val="false"/>
          <w:i w:val="false"/>
          <w:color w:val="000000"/>
          <w:sz w:val="28"/>
        </w:rPr>
        <w:t xml:space="preserve">
    iшiнде республика кә-               жөніндегі </w:t>
      </w:r>
      <w:r>
        <w:br/>
      </w:r>
      <w:r>
        <w:rPr>
          <w:rFonts w:ascii="Times New Roman"/>
          <w:b w:val="false"/>
          <w:i w:val="false"/>
          <w:color w:val="000000"/>
          <w:sz w:val="28"/>
        </w:rPr>
        <w:t xml:space="preserve">
    сiпорындарында пайда-               ғылыми- </w:t>
      </w:r>
      <w:r>
        <w:br/>
      </w:r>
      <w:r>
        <w:rPr>
          <w:rFonts w:ascii="Times New Roman"/>
          <w:b w:val="false"/>
          <w:i w:val="false"/>
          <w:color w:val="000000"/>
          <w:sz w:val="28"/>
        </w:rPr>
        <w:t xml:space="preserve">
    ланылмайтынын және бар              зерттеу </w:t>
      </w:r>
      <w:r>
        <w:br/>
      </w:r>
      <w:r>
        <w:rPr>
          <w:rFonts w:ascii="Times New Roman"/>
          <w:b w:val="false"/>
          <w:i w:val="false"/>
          <w:color w:val="000000"/>
          <w:sz w:val="28"/>
        </w:rPr>
        <w:t xml:space="preserve">
    тізбесiн анықтау                    орталығы" </w:t>
      </w:r>
      <w:r>
        <w:br/>
      </w:r>
      <w:r>
        <w:rPr>
          <w:rFonts w:ascii="Times New Roman"/>
          <w:b w:val="false"/>
          <w:i w:val="false"/>
          <w:color w:val="000000"/>
          <w:sz w:val="28"/>
        </w:rPr>
        <w:t xml:space="preserve">
                                        РМҚК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6. Бағдарламаны ғылыми-техникалық қамтамасыз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"Машина жасаудың және     Қазақстан  ЭИСМ, АШМ,  2000     -    - </w:t>
      </w:r>
      <w:r>
        <w:br/>
      </w:r>
      <w:r>
        <w:rPr>
          <w:rFonts w:ascii="Times New Roman"/>
          <w:b w:val="false"/>
          <w:i w:val="false"/>
          <w:color w:val="000000"/>
          <w:sz w:val="28"/>
        </w:rPr>
        <w:t xml:space="preserve">
   тиiмдiлiгi жоғары         Республика- ККМ        жылғы   </w:t>
      </w:r>
      <w:r>
        <w:br/>
      </w:r>
      <w:r>
        <w:rPr>
          <w:rFonts w:ascii="Times New Roman"/>
          <w:b w:val="false"/>
          <w:i w:val="false"/>
          <w:color w:val="000000"/>
          <w:sz w:val="28"/>
        </w:rPr>
        <w:t xml:space="preserve">
   машиналар мен жабдық-     сының                 желтоқсан </w:t>
      </w:r>
      <w:r>
        <w:br/>
      </w:r>
      <w:r>
        <w:rPr>
          <w:rFonts w:ascii="Times New Roman"/>
          <w:b w:val="false"/>
          <w:i w:val="false"/>
          <w:color w:val="000000"/>
          <w:sz w:val="28"/>
        </w:rPr>
        <w:t xml:space="preserve">
   тарды құрудың 2001-2005   Үкіметі </w:t>
      </w:r>
      <w:r>
        <w:br/>
      </w:r>
      <w:r>
        <w:rPr>
          <w:rFonts w:ascii="Times New Roman"/>
          <w:b w:val="false"/>
          <w:i w:val="false"/>
          <w:color w:val="000000"/>
          <w:sz w:val="28"/>
        </w:rPr>
        <w:t xml:space="preserve">
   жылдарға арналған ғылыми- қаулысының </w:t>
      </w:r>
      <w:r>
        <w:br/>
      </w:r>
      <w:r>
        <w:rPr>
          <w:rFonts w:ascii="Times New Roman"/>
          <w:b w:val="false"/>
          <w:i w:val="false"/>
          <w:color w:val="000000"/>
          <w:sz w:val="28"/>
        </w:rPr>
        <w:t xml:space="preserve">
   техникалық проблемалары"  жобасы </w:t>
      </w:r>
      <w:r>
        <w:br/>
      </w:r>
      <w:r>
        <w:rPr>
          <w:rFonts w:ascii="Times New Roman"/>
          <w:b w:val="false"/>
          <w:i w:val="false"/>
          <w:color w:val="000000"/>
          <w:sz w:val="28"/>
        </w:rPr>
        <w:t xml:space="preserve">
   республикалық мақсатты </w:t>
      </w:r>
      <w:r>
        <w:br/>
      </w:r>
      <w:r>
        <w:rPr>
          <w:rFonts w:ascii="Times New Roman"/>
          <w:b w:val="false"/>
          <w:i w:val="false"/>
          <w:color w:val="000000"/>
          <w:sz w:val="28"/>
        </w:rPr>
        <w:t xml:space="preserve">
   ғылыми-техникалық бағдар- </w:t>
      </w:r>
      <w:r>
        <w:br/>
      </w:r>
      <w:r>
        <w:rPr>
          <w:rFonts w:ascii="Times New Roman"/>
          <w:b w:val="false"/>
          <w:i w:val="false"/>
          <w:color w:val="000000"/>
          <w:sz w:val="28"/>
        </w:rPr>
        <w:t xml:space="preserve">
   ламаны әзiрлеу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7. Инвестициялар және қосымша қаржы қаражатын тарту үшін жағдайлар жасау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Инвестицияларды сақтан-   Қазақстан   ЭМ, ЭИСМ,   2000     -   - </w:t>
      </w:r>
      <w:r>
        <w:br/>
      </w:r>
      <w:r>
        <w:rPr>
          <w:rFonts w:ascii="Times New Roman"/>
          <w:b w:val="false"/>
          <w:i w:val="false"/>
          <w:color w:val="000000"/>
          <w:sz w:val="28"/>
        </w:rPr>
        <w:t xml:space="preserve">
   дыру экономиканың нақты   Республика- Инвестиция- жылғы </w:t>
      </w:r>
      <w:r>
        <w:br/>
      </w:r>
      <w:r>
        <w:rPr>
          <w:rFonts w:ascii="Times New Roman"/>
          <w:b w:val="false"/>
          <w:i w:val="false"/>
          <w:color w:val="000000"/>
          <w:sz w:val="28"/>
        </w:rPr>
        <w:t xml:space="preserve">
   секторының жобаларына     сының       лар         желтоқсан </w:t>
      </w:r>
      <w:r>
        <w:br/>
      </w:r>
      <w:r>
        <w:rPr>
          <w:rFonts w:ascii="Times New Roman"/>
          <w:b w:val="false"/>
          <w:i w:val="false"/>
          <w:color w:val="000000"/>
          <w:sz w:val="28"/>
        </w:rPr>
        <w:t xml:space="preserve">
   кредит беру жөнiнде       Үкіметіне   жөніндегі </w:t>
      </w:r>
      <w:r>
        <w:br/>
      </w:r>
      <w:r>
        <w:rPr>
          <w:rFonts w:ascii="Times New Roman"/>
          <w:b w:val="false"/>
          <w:i w:val="false"/>
          <w:color w:val="000000"/>
          <w:sz w:val="28"/>
        </w:rPr>
        <w:t xml:space="preserve">
   бiрiншi кезекте, қаржы-   ұсыныс      агенттігі </w:t>
      </w:r>
      <w:r>
        <w:br/>
      </w:r>
      <w:r>
        <w:rPr>
          <w:rFonts w:ascii="Times New Roman"/>
          <w:b w:val="false"/>
          <w:i w:val="false"/>
          <w:color w:val="000000"/>
          <w:sz w:val="28"/>
        </w:rPr>
        <w:t xml:space="preserve">
   лық лизингтi пайдаланып </w:t>
      </w:r>
      <w:r>
        <w:br/>
      </w:r>
      <w:r>
        <w:rPr>
          <w:rFonts w:ascii="Times New Roman"/>
          <w:b w:val="false"/>
          <w:i w:val="false"/>
          <w:color w:val="000000"/>
          <w:sz w:val="28"/>
        </w:rPr>
        <w:t xml:space="preserve">
   франчайзинг қағидатында </w:t>
      </w:r>
      <w:r>
        <w:br/>
      </w:r>
      <w:r>
        <w:rPr>
          <w:rFonts w:ascii="Times New Roman"/>
          <w:b w:val="false"/>
          <w:i w:val="false"/>
          <w:color w:val="000000"/>
          <w:sz w:val="28"/>
        </w:rPr>
        <w:t xml:space="preserve">
   жабдықтар мен технология- </w:t>
      </w:r>
      <w:r>
        <w:br/>
      </w:r>
      <w:r>
        <w:rPr>
          <w:rFonts w:ascii="Times New Roman"/>
          <w:b w:val="false"/>
          <w:i w:val="false"/>
          <w:color w:val="000000"/>
          <w:sz w:val="28"/>
        </w:rPr>
        <w:t xml:space="preserve">
   лар жеткiзiлiмi нысанында </w:t>
      </w:r>
      <w:r>
        <w:br/>
      </w:r>
      <w:r>
        <w:rPr>
          <w:rFonts w:ascii="Times New Roman"/>
          <w:b w:val="false"/>
          <w:i w:val="false"/>
          <w:color w:val="000000"/>
          <w:sz w:val="28"/>
        </w:rPr>
        <w:t xml:space="preserve">
   ұйымдастыру сызбасын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8. Екінші деңгейдегі банктермен жұмысты жетілдіру және олардың импорт алмастырушы және экспортқа бағдарланған дайындығы жоғары дәрежедегі өнім өндіру жөніндегі жобаларды басымдықпен кредиттеу бағытындағы мүдделерін арттыру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Отандық тауар өндiрушi-   Екінші      ЭИСМ        2000     -   - </w:t>
      </w:r>
      <w:r>
        <w:br/>
      </w:r>
      <w:r>
        <w:rPr>
          <w:rFonts w:ascii="Times New Roman"/>
          <w:b w:val="false"/>
          <w:i w:val="false"/>
          <w:color w:val="000000"/>
          <w:sz w:val="28"/>
        </w:rPr>
        <w:t xml:space="preserve">
   лердi қолдау шаралары     деңгейдегі              жылғы </w:t>
      </w:r>
      <w:r>
        <w:br/>
      </w:r>
      <w:r>
        <w:rPr>
          <w:rFonts w:ascii="Times New Roman"/>
          <w:b w:val="false"/>
          <w:i w:val="false"/>
          <w:color w:val="000000"/>
          <w:sz w:val="28"/>
        </w:rPr>
        <w:t xml:space="preserve">
   шеңберiндегi машина жасау банктерге               қыркүйек </w:t>
      </w:r>
      <w:r>
        <w:br/>
      </w:r>
      <w:r>
        <w:rPr>
          <w:rFonts w:ascii="Times New Roman"/>
          <w:b w:val="false"/>
          <w:i w:val="false"/>
          <w:color w:val="000000"/>
          <w:sz w:val="28"/>
        </w:rPr>
        <w:t xml:space="preserve">
   жобаларын кредиттеу       ұсыныс </w:t>
      </w:r>
      <w:r>
        <w:br/>
      </w:r>
      <w:r>
        <w:rPr>
          <w:rFonts w:ascii="Times New Roman"/>
          <w:b w:val="false"/>
          <w:i w:val="false"/>
          <w:color w:val="000000"/>
          <w:sz w:val="28"/>
        </w:rPr>
        <w:t xml:space="preserve">
   кезiнде екiншi деңгейдегі </w:t>
      </w:r>
      <w:r>
        <w:br/>
      </w:r>
      <w:r>
        <w:rPr>
          <w:rFonts w:ascii="Times New Roman"/>
          <w:b w:val="false"/>
          <w:i w:val="false"/>
          <w:color w:val="000000"/>
          <w:sz w:val="28"/>
        </w:rPr>
        <w:t xml:space="preserve">
   банктерге провизиялар </w:t>
      </w:r>
      <w:r>
        <w:br/>
      </w:r>
      <w:r>
        <w:rPr>
          <w:rFonts w:ascii="Times New Roman"/>
          <w:b w:val="false"/>
          <w:i w:val="false"/>
          <w:color w:val="000000"/>
          <w:sz w:val="28"/>
        </w:rPr>
        <w:t xml:space="preserve">
   қалыптастыру норматив- </w:t>
      </w:r>
      <w:r>
        <w:br/>
      </w:r>
      <w:r>
        <w:rPr>
          <w:rFonts w:ascii="Times New Roman"/>
          <w:b w:val="false"/>
          <w:i w:val="false"/>
          <w:color w:val="000000"/>
          <w:sz w:val="28"/>
        </w:rPr>
        <w:t xml:space="preserve">
   терiн төмендетудi </w:t>
      </w:r>
      <w:r>
        <w:br/>
      </w:r>
      <w:r>
        <w:rPr>
          <w:rFonts w:ascii="Times New Roman"/>
          <w:b w:val="false"/>
          <w:i w:val="false"/>
          <w:color w:val="000000"/>
          <w:sz w:val="28"/>
        </w:rPr>
        <w:t xml:space="preserve">
   ұсыну </w:t>
      </w:r>
    </w:p>
    <w:p>
      <w:pPr>
        <w:spacing w:after="0"/>
        <w:ind w:left="0"/>
        <w:jc w:val="both"/>
      </w:pPr>
      <w:r>
        <w:rPr>
          <w:rFonts w:ascii="Times New Roman"/>
          <w:b w:val="false"/>
          <w:i w:val="false"/>
          <w:color w:val="000000"/>
          <w:sz w:val="28"/>
        </w:rPr>
        <w:t xml:space="preserve">2. Өнеркәсіп пен екінші дең-  Қазақстан    ЭИСМ, ЭМ, 2000    -    - </w:t>
      </w:r>
      <w:r>
        <w:br/>
      </w:r>
      <w:r>
        <w:rPr>
          <w:rFonts w:ascii="Times New Roman"/>
          <w:b w:val="false"/>
          <w:i w:val="false"/>
          <w:color w:val="000000"/>
          <w:sz w:val="28"/>
        </w:rPr>
        <w:t xml:space="preserve">
   гейдегі банктердің эко-    Республика-  ҚарМ      жылғы </w:t>
      </w:r>
      <w:r>
        <w:br/>
      </w:r>
      <w:r>
        <w:rPr>
          <w:rFonts w:ascii="Times New Roman"/>
          <w:b w:val="false"/>
          <w:i w:val="false"/>
          <w:color w:val="000000"/>
          <w:sz w:val="28"/>
        </w:rPr>
        <w:t xml:space="preserve">
   номикалық орындылық және   сының                  қазан </w:t>
      </w:r>
      <w:r>
        <w:br/>
      </w:r>
      <w:r>
        <w:rPr>
          <w:rFonts w:ascii="Times New Roman"/>
          <w:b w:val="false"/>
          <w:i w:val="false"/>
          <w:color w:val="000000"/>
          <w:sz w:val="28"/>
        </w:rPr>
        <w:t xml:space="preserve">
   пайдалы ықпалдасу дәре-    Үкіметіне </w:t>
      </w:r>
      <w:r>
        <w:br/>
      </w:r>
      <w:r>
        <w:rPr>
          <w:rFonts w:ascii="Times New Roman"/>
          <w:b w:val="false"/>
          <w:i w:val="false"/>
          <w:color w:val="000000"/>
          <w:sz w:val="28"/>
        </w:rPr>
        <w:t xml:space="preserve">
   жесін айқындау, олардың    ұсыныс </w:t>
      </w:r>
      <w:r>
        <w:br/>
      </w:r>
      <w:r>
        <w:rPr>
          <w:rFonts w:ascii="Times New Roman"/>
          <w:b w:val="false"/>
          <w:i w:val="false"/>
          <w:color w:val="000000"/>
          <w:sz w:val="28"/>
        </w:rPr>
        <w:t xml:space="preserve">
   жобаларға және кредит- </w:t>
      </w:r>
      <w:r>
        <w:br/>
      </w:r>
      <w:r>
        <w:rPr>
          <w:rFonts w:ascii="Times New Roman"/>
          <w:b w:val="false"/>
          <w:i w:val="false"/>
          <w:color w:val="000000"/>
          <w:sz w:val="28"/>
        </w:rPr>
        <w:t xml:space="preserve">
   телетін кәсіпорынды бас- </w:t>
      </w:r>
      <w:r>
        <w:br/>
      </w:r>
      <w:r>
        <w:rPr>
          <w:rFonts w:ascii="Times New Roman"/>
          <w:b w:val="false"/>
          <w:i w:val="false"/>
          <w:color w:val="000000"/>
          <w:sz w:val="28"/>
        </w:rPr>
        <w:t xml:space="preserve">
   қаруға үлестік қатысуы </w:t>
      </w:r>
      <w:r>
        <w:br/>
      </w:r>
      <w:r>
        <w:rPr>
          <w:rFonts w:ascii="Times New Roman"/>
          <w:b w:val="false"/>
          <w:i w:val="false"/>
          <w:color w:val="000000"/>
          <w:sz w:val="28"/>
        </w:rPr>
        <w:t xml:space="preserve">
   үшін мүмкіндік беру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9. Қазақстан Республикасының машина жасау кешенін дамытудың салалық және кіші салалық бағдарламаларын әзірлеу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Қазақстан Республикасының  Нормативтік  ИСМ 2000-  Барлығы - Рес- </w:t>
      </w:r>
      <w:r>
        <w:br/>
      </w:r>
      <w:r>
        <w:rPr>
          <w:rFonts w:ascii="Times New Roman"/>
          <w:b w:val="false"/>
          <w:i w:val="false"/>
          <w:color w:val="000000"/>
          <w:sz w:val="28"/>
        </w:rPr>
        <w:t xml:space="preserve">
   басым бағыттар бойынша     құқықтық         2003   8 344 мың пуб- </w:t>
      </w:r>
      <w:r>
        <w:br/>
      </w:r>
      <w:r>
        <w:rPr>
          <w:rFonts w:ascii="Times New Roman"/>
          <w:b w:val="false"/>
          <w:i w:val="false"/>
          <w:color w:val="000000"/>
          <w:sz w:val="28"/>
        </w:rPr>
        <w:t xml:space="preserve">
   машина жасау кешенін       кесімдердің      жылдар теңге,    ли- </w:t>
      </w:r>
      <w:r>
        <w:br/>
      </w:r>
      <w:r>
        <w:rPr>
          <w:rFonts w:ascii="Times New Roman"/>
          <w:b w:val="false"/>
          <w:i w:val="false"/>
          <w:color w:val="000000"/>
          <w:sz w:val="28"/>
        </w:rPr>
        <w:t xml:space="preserve">
   дамытудың бағдарламаларын  жобалары                оның      ка- </w:t>
      </w:r>
      <w:r>
        <w:br/>
      </w:r>
      <w:r>
        <w:rPr>
          <w:rFonts w:ascii="Times New Roman"/>
          <w:b w:val="false"/>
          <w:i w:val="false"/>
          <w:color w:val="000000"/>
          <w:sz w:val="28"/>
        </w:rPr>
        <w:t xml:space="preserve">
   әзірлеу                                            ішінде    лық </w:t>
      </w:r>
      <w:r>
        <w:br/>
      </w:r>
      <w:r>
        <w:rPr>
          <w:rFonts w:ascii="Times New Roman"/>
          <w:b w:val="false"/>
          <w:i w:val="false"/>
          <w:color w:val="000000"/>
          <w:sz w:val="28"/>
        </w:rPr>
        <w:t xml:space="preserve">
                                                      жылдар    бюд- </w:t>
      </w:r>
      <w:r>
        <w:br/>
      </w:r>
      <w:r>
        <w:rPr>
          <w:rFonts w:ascii="Times New Roman"/>
          <w:b w:val="false"/>
          <w:i w:val="false"/>
          <w:color w:val="000000"/>
          <w:sz w:val="28"/>
        </w:rPr>
        <w:t xml:space="preserve">
                                                      бойынша:  жет </w:t>
      </w:r>
      <w:r>
        <w:br/>
      </w:r>
      <w:r>
        <w:rPr>
          <w:rFonts w:ascii="Times New Roman"/>
          <w:b w:val="false"/>
          <w:i w:val="false"/>
          <w:color w:val="000000"/>
          <w:sz w:val="28"/>
        </w:rPr>
        <w:t xml:space="preserve">
                                                      2000 - 0; </w:t>
      </w:r>
      <w:r>
        <w:br/>
      </w:r>
      <w:r>
        <w:rPr>
          <w:rFonts w:ascii="Times New Roman"/>
          <w:b w:val="false"/>
          <w:i w:val="false"/>
          <w:color w:val="000000"/>
          <w:sz w:val="28"/>
        </w:rPr>
        <w:t xml:space="preserve">
                                                      2001 жыл </w:t>
      </w:r>
      <w:r>
        <w:br/>
      </w:r>
      <w:r>
        <w:rPr>
          <w:rFonts w:ascii="Times New Roman"/>
          <w:b w:val="false"/>
          <w:i w:val="false"/>
          <w:color w:val="000000"/>
          <w:sz w:val="28"/>
        </w:rPr>
        <w:t xml:space="preserve">
                                                      - 3 000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2002 - </w:t>
      </w:r>
      <w:r>
        <w:br/>
      </w:r>
      <w:r>
        <w:rPr>
          <w:rFonts w:ascii="Times New Roman"/>
          <w:b w:val="false"/>
          <w:i w:val="false"/>
          <w:color w:val="000000"/>
          <w:sz w:val="28"/>
        </w:rPr>
        <w:t xml:space="preserve">
                                                      5 344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2003 - </w:t>
      </w:r>
      <w:r>
        <w:br/>
      </w:r>
      <w:r>
        <w:rPr>
          <w:rFonts w:ascii="Times New Roman"/>
          <w:b w:val="false"/>
          <w:i w:val="false"/>
          <w:color w:val="000000"/>
          <w:sz w:val="28"/>
        </w:rPr>
        <w:t xml:space="preserve">
                                                      көздел- </w:t>
      </w:r>
      <w:r>
        <w:br/>
      </w:r>
      <w:r>
        <w:rPr>
          <w:rFonts w:ascii="Times New Roman"/>
          <w:b w:val="false"/>
          <w:i w:val="false"/>
          <w:color w:val="000000"/>
          <w:sz w:val="28"/>
        </w:rPr>
        <w:t xml:space="preserve">
                                                      меген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