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b64a" w14:textId="61eb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Иондаушы сәулелену көздерiн Қазақстан Республикасына әкелуге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8 қыркүйек N 1361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тауарлардың (жұмыстардың, қызмет көрсетулердiң) экспорты мен импортын лицензиялау туралы" Қазақстан Республикасы Yкiметiнің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алюминийi" ашық акционерлiк қоғамына (Павлодар қаласы, Қазақстан Республикасы) "W&amp;W Welter GmbH" фирмасымен (Германия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;Федеративтiк Республикасы) 1998 жылы 4 мамырда жасасқан N 05-98 шартқа сәйкес жалпы активтiлiгi 1300 милликюри (СЭҚ ТН коды 2844), 6 Со-60 иондалған сәулелену көзiн Германия Федеративтiк Республикасынан Қазақстан Республикасына әкелуге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министрлiгi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алюминийі" ашық акционерлiк қоғамына жоғарыда көрсетiлген өнiмдердің импортына лицензия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бақылаушы органдарының әкелiнетiн өнiмнің түпкiлiктi пайдаланылуын тексеруге қол жеткiзуiн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Мемлекеттiк кiрiс министрлiгiнiң Кеден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 кеден заңнамасында белгiленген тәртiппен өнiмнiң кедендiк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бақылануын және оның кедендiк ресiмделуiн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Энергетика, индустрия және сауда министрлiгiнің Атом энергетикасы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комитетiне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