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6065" w14:textId="8516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 тамыздағы N 1171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9 қыркүйек N 1370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резервінен қаражат бөлу туралы" Қазақстан Республикасы Үкіметінің 2000 жылғы 2 тамыздағы N 1171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P001171_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"65 (алпыс бес) миллион теңге" деген сөздер "58 (елу сегіз) миллион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"20 (жиырма) миллион теңге" деген сөздер "17 (он жеті) миллион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"9 (тоғыз) миллион теңге" деген сөздер "7 (жеті) миллион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абзацтағы "12 (он екі) миллион теңге" деген сөздер "10 (он) миллион теңге"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Төтенше жағдайлар жөніндегі агенттігіне төтенше жағдайды болдырмау мақсатында "Қазселқорғау" мемлекеттік мекемесінің Кіші Алматы өзені бастауындағы Тұйық су тобы көлдерінде су деңгейін қауіпсіз белгіге дейін төмендету жөніндегі іс-шараларды жүргізуі үшін Қазақстан Республикасы Үкіметінің 2000 жылға арналған республикалық бюджетте табиғи және техногендік сипаттағы төтенше жағдайларды жоюға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 де күтпеген шығыстарға көзделген резервінен 7 (жеті) миллион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Қаржы министрлігі бөлінген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