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edac" w14:textId="13be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Тәжікстан Республикасынан Қырғыз Республикасына жарылғыш заттардың (аммонит 6жв-32 мм) Қазақстан Республикасының аумағы арқылы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11 қыркүйек N 1377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екiұдай мақсаттағы өнiмге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өнiмдер транзитiнiң кейбiр мәселелерi" туралы Қазақстан Республикасы Үкiметiнiң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Тәжiкстан Республикасынан Қырғыз Республикасына "СУ-93" акционерлiк қоғамы (Бiшкек қаласы, Қырғыз Республикасы) үшiн 1999 жылғы 25 қаңтардағы N 19 келiсiм-шарт бойынша 1-қосымшаға сай "Химзауыт" акционерлiк қоғамы (Исфара қаласы, Тәжiкстан Республикасы) беретiн жарылғыш заттардың (аммонит 6жв - 32 мм) Қазақстан Республикасының аумағы арқылы транзитiне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қолданылып жүрген Халықаралық темiр жол жүк қатынастары туралы келiсiмге және басқа да нормативтiк құқықтық кесiмдерге сәйкес ерекше қауiпсiздiк шараларын сақтай отырып, 2-қосымшаға сай қозғалыс бағыты бойынша Қазақстан Республикасының аумағы арқылы жүктiң темiр жол көлiгiмен тасымалын жүзеге асыруды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белгiленген тәртiппен көрсетiлген жүктердiң (жарылғыш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заттардың) Қазақстан Республикасының аумағы арқылы транзитіне бақылауды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қаулыны іске асыру мақсатында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2000 жылғы 11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1377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"СУ-93" акционерлік қоғамына (Бішкек қаласы, Қырғыз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Республикасы) 1999 жылғы 25 қаңтардағы N 19 келісім-шарт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бойынша "Химзауыт" акционерлік қоғамы (Исфара қаласы,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Тәжікстан Республикасы) беретін тауарлардың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Р/с  ! Тауардың   ! Өлшем   !  Саны  !  Бағасы   ! Жалпы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N       атауы       бірлігі             АҚШ долл.   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 Аммонит         т        60,0    975.00      58500.00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6жв-32мм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2000 жылғы 11 қыркүйектегі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N 1377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Жарылғыш заттардың (аммонит 6жв-32 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қозғалыс бағыты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Жарылғыш заттардың (аммонит 6жв-32 мм) қозғалыс бағыты мына бағыттар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жүзеге асырылады: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Баратын станциясы: Жел-Арық (Қырғыз Республикасы);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Шекарадан өту станциясы: Арыс-Луговая (Қазақстан Республикасы);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Алушы: "СУ-93" акционерлік қоғамы (Бішкек қаласы, Қырғыз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