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3e0b" w14:textId="c143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радиожиілік спектрін тиімді пайдалануын талдау және бағалау жөніндегі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қыркүйек N 1388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министрлігінің радиожиілік спектрін тиімді пайдалануын талдау және бағалау және оларды азаматтық пайдалануға беру үшін резервтерді анықтау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комиссия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бір айлық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резервтерді анықтау және оларды азаматтық пайдалануға беру мақсатында Қазақстан Республикасы Қорғаныс министрлігінің радиожиілік спектрін тиімді пайдалануына талдау жүргізсін және бағаласын;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Үкіметіне: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электр байланысы одағының ұсынымдарына сәйкес жаңа байланыс технологияларын енгізу үшін қажетті жиіліктер өрістерін босатудың орындылығы және мерзімдері;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жиіліктер өрістерін босату жөніндегі қаржы шығындарының сметасы;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жиіліктер өрістерін кезең-кезеңмен босату іс-шараларының жоспары жөнінде ұсыныстар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 қойылған міндеттерді шешу үшін комиссияға Қазақстан Республикасы Қорғаныс министрлігінің радиоэлектронды құралдары қамтыған жиіліктер өрістері туралы бүкіл қажетті ақпаратты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Комиссияға белгіленген тәртіппен министрліктерден, агенттіктерден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ведомстволардан тиісті ақпаратты алу, сондай-ақ қажет болған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комиссияға жүктелген міндеттерді шешуге мүдделі мемлекеттік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мамандары мен сарапшыларын тарту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2000 жылғы 14 қыркүйектегі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1388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Қазақстан Республикасы Қорғаныс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радиожиілік спектрін тиімді пайдалануын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және бағалау жөніндегі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Даниал Кенжетайұлы         - Қазақстан Республикасы Премьер-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Министрінің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 Әбілғазы Қалиақпарұлы    - Қазақстан Республикасының Көлік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коммуникациялар вице-министрі,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төрағаның орынбасары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Комиссия мүшелері: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Нәсиев Асқар Қайратұлы             - Қазақстан Республикасының Көлік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коммуникациялар министрлігі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Ақпараттық жүйелер департаментінің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Нұрғожин Болат Ысқақұлы            - Қазақстан Республикасының Көлік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коммуникациялар министрлігі Көліктік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бақылау комитетінің Байланыста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бақылау жасау басқармасының бастығы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 Мәлік Мұхаметжанұлы        - Қазақстан Республикасының Қорғаныс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министрлігі Бас штабы бастығының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бірінші орынбасары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Орынбеков Мүбәрәк Орынбекұлы       - Қазақстан Республикасы Қарулы Күштері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байланыс бастығы - Бас штаб Байланыс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 Сергей Петрович          - Қазақстан Республикасы Қарулы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Күштерінің Бас штабы бастығының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орынбасары - Әуе қорғанысы күштері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Қолбасшысының Бас басқару штабы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Байланыс және радиотехникалық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қамтамасыз ету әскерлерінің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радиотехникалық қамтамасыз ету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байланыс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Шоқаев Ерболат Ыбырайымұлы         - Қазақстан Республикасының Ұлттық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қауіпсіздік комитеті Жедел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Жанай Сейітжанұлы           - Қазақстан Республикасының Мәдениет,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ақпарат және қоғамдық келісім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министрлігі Бұқаралық ақпарат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құралдары департаментінің директоры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Әбдірахманов Есіркеп Оңланбекұлы   - Қазақстан Республикасының Экономика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министрлігі Салалық саясат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 Асқар Кемеңгерұлы            - Қазақстан Республикасының Әділет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министрлігі Заң департаменті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директорының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 Бақыт Тұрлыханұлы         - Қазақстан Республикасының Қаржы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министрлігі Бюджет департаменті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