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1926" w14:textId="6af1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иондаушы сәулелену көздерін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қыркүйек N 1390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"Шлумбергер Лоджелко Инк." компаниясына "Этюд е Продуксьон Шлумберже" (Франция) компаниясымен 2000 жылғы 21 ақпандағы N 1/00RА келісім-шартқа сәйкес Қазақстан Республикасына активтілігі 1,61 кюри және 1,64 кюри Цезий-137 негізіндегі екі иондаушы сәулелену көзін (2844 ТН СЭҚ) әкелуге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белгіленген тәртіппен лицензия беретін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кеден заңнамасында белгіленген тәртіппен жоғарыда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өнімдердің кедендік бақылануын және кедендік ресімделуін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министрлігінің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комитетіне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