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0762" w14:textId="1280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19 мамырдағы N 763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18 қыркүйек N 1407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"Павлодар облысындағы әлеуметтік-экономикалық ахуалды жақсарту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шаралар туралы" Қазақстан Республикасы Үкіметінің 2000 жылғы 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мамырдағы N 763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P000763_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1-тармақтағы "1 қазанына" деген сөз "1 желтоқсанына" деген сөзбен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2-тармақтағы "1 қазанынан" деген сөз "1 желтоқсанынан" деген сөзбен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