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df66" w14:textId="455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22 қыркүйектегі N 1429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мемлекеттік кәсiпорындардың тiзбесi туралы" Қазақстан Республикасы Үкiметiнің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1996 ж., N 29, 256-бап)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кәсіпорындардың тiзбесiндегі: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Мәдениет, ақпарат және қоғамдық келiсiм министрлiгi" бөлiмi мынадай мазмұндағы реттiк нөмiрi 409-5-жолмен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"409-5 "Қазақ энциклопедиясы"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редакциясы"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мемлекеттiк кәсiпорны                        Алматы қаласы".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