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e6e1" w14:textId="29ee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2000 жылғы 12 ақпандағы N 220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22 қыркүйек N 1430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Yкiметi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Үкiметiнiң 2000 жылға арналған заң жобалау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жұмыстарының жоспары туралы" Қазақстан Республикасы Үкiметiнiң 2000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ақпандағы N 220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P000220_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толықтыру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қаулымен бекiтiлген Қазақстан Республикасы Yкiметiнiң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жылға арналған заң жобалау жұмыстарының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реттiк нөмiрi 56-жолмен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"56 Қазақстан            Қазақстан      қараша    қараша    желтоқсан".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   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кейбiр              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заңнамалық          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кесiмдерiне         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мемлекеттiк         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мүлік                жекешелендiру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мәселелерi          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өзгерiстер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толықтырулар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