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957b" w14:textId="7b99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19 наурыздағы N 231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қыркүйек N 1434. Күші жойылды - Қазақстан Республикасы Үкіметінің 2002.05.29. N 594 қаулысымен.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жөнiндегi бiрлескен үкiметаралық комиссиялардың жұмысын жандандыру туралы" Қазақстан Республикасы Үкiметiнiң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1998 ж., N 8, 56-құжат)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елдермен ынтымақтастық жөнiндегi бiрлескен үкiметаралық комиссиялардың тең төрағаларының қазақстандық бөлiгi құрамына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және ғылыми-техникалық ынтымақтастық жөнiндегi қазақстан-қытай үкiметаралық комиссиясына, Сауда-экономикалық, ғылыми-техникалық және мәдени ынтымақтастық жөнiндегi қазақстан-иран үкiметаралық комиссиясына - Қазақстан Республикасының Көлiк және коммуникациялар министрi Мәсiмов Кәрiм Қажымқанұлы;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байланыстар және ғылыми-техникалық ынтымақтастық жөнiндегi қазақстан-болгар комиссиясына - Қазақстан Республикасының Еңбек және халықты әлеуметтiк қорғау министрi Бәйменов Әлихан Мұхамедияұлы;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 маңындағы ынтымақтастық жөнiндегi қазақстан-ресей шағын комиссиясына - Қазақстан Республикасының Энергетика, индустрия және сауда вице-министрi Нефедов Петр Петрович;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жөнiндегi қазақстан-палестина комиссиясына және Қазақстан-ливия бiрлескен үкiметаралық комиссиясына - Қазақстан Республикасының Қаржы министрлiгi Мемлекеттiк қарыз алу департаментiнiң директоры Дунаев Арман Ғалиасқарұлы енгiзiлсiн.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құрамдардан Серiк Мiнәуарұлы Бүркiтбаев, Николай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Владимирович Радостовец, Әнуар Ғалимоллаұлы Сәйденов және Есберген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Әбiтайұлы Әбiтаев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