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8bc0" w14:textId="0848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1999 жылғы 22 қыркүйектегі N 1438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22 қыркүйек N 1438. Күші жойылды - Қазақстан Республикасы Үкіметінің 2009 жылғы 20 шілдедегі N 1102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2009.07.20.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"Мемлекеттiк бiлiм мекемелерiнiң ақылы бiлiм беру қызметiн көрсетуiнiң тәртiбi туралы" Қазақстан Республикасы Yкiметiнiң 1999 жылғы 22 қыркүйектегi N 1438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P991438_ </w:t>
      </w:r>
      <w:r>
        <w:rPr>
          <w:rFonts w:ascii="Times New Roman"/>
          <w:b w:val="false"/>
          <w:i w:val="false"/>
          <w:color w:val="000000"/>
          <w:sz w:val="28"/>
        </w:rPr>
        <w:t>
 қаулысына (Қазақстан Республикасының ПYКЖ-ы, 1999 ж., N 47, 440-құжат) мынадай толықтырулар енгiзiлсiн: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Мемлекеттiк бiлiм мекемелерiнiң ақылы бiлiм беру қызметiн көрсетуiнiң тәртiбiндегi: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9) тармақшада "өнiмдерiн" деген сөзден кейiн "оқу-әдiстемелiк әдебиеттi сатудан алынатын қаражат; тәрбиеленушiлердiң оқу-өндiрiстiк шеберханалардағы, қосалқы шаруашылықтардағы, кәсiпорындар мен басқа да ұйымдардағы жұмысы үшiн алынатын қаражат; мектептер мен мектеп-интернаттарының оқушылардың тамақтануы үшiн ата-аналардан алатын қаражаты; мемлекеттiк бiлiм беру мекемелерiнiң қарамағындағы асханалар ұсынған тамақтану үшiн оқушылардан түсетiн төлем; оқушылардың жұмысы үшiн 
</w:t>
      </w:r>
      <w:r>
        <w:rPr>
          <w:rFonts w:ascii="Times New Roman"/>
          <w:b w:val="false"/>
          <w:i w:val="false"/>
          <w:color w:val="000000"/>
          <w:sz w:val="28"/>
        </w:rPr>
        <w:t>
мемлекеттiк бiлiм беру мекемелерi кәсiпорындардан алатын қаражат; мектеп жанындағы күндiзгi лагерьлерде балалардың болғаны үшiн ата-аналардан мектептер алатын қаражат" деген сөздермен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