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4792" w14:textId="791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жылға 8 маусымдағы N 872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қыркүйек N 1443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"Қырғыз Республикасының Премьер-Министрi А.М. Мұралиевтiң Қазақстан Республикасына 2000 жылғы 21 қаңтардағы жұмыс сапары және қазақстан-қырғыз бiрлескен үкiметаралық комиссиясының 1-мәжiлiсi барысында қол жеткiзiлген уағдаластықтарды iске асыру жөнiндегi iс-шаралар жоспарын бекiту туралы" Қазақстан Республикасы Yкiметiнiң 2000 жылғы 8 маусымдағы N 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Қырғыз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 А.М. Мұралиевтiң Қазақстан Республикасына 2000 жылғы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қаңтардағы жұмыс сапары мен қазақстан-қырғыз бiрлескен үкiметаралық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комиссиясының 1-мәжiлiсi барысында қол жеткiзiлген уағдаластықтарды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жөнiндегi iс-шаралар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 "Заңсыз көшi-қон және терроризммен күрес проблемалары жөнiнде"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тармақша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