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04fe" w14:textId="5e50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Президенті В.В. Путиннің Қазақстан Республикасына ресми сапарын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қыркүйек N 1445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жылғы 8-9 қазан кезеңінде Ресей Федерациясының Президенті В.В. Путиннің Қазақстан Республикасына ресми сапарын ұйымдастыру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2000 жылғы 8-9 қазан кезеңінде Ресей Федерациясының Президенті В.В. Путиннің Қазақстан Республикасына ресми сапарын дайындау және өткізу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орталық, жергілікті атқарушы органдары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басқа да мемлекеттік органдары (келісім бойынша) Жоспарда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 орындау жөніндегі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Жоспардың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25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1445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бекітілген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Ресей Федерациясының Президенті В.В. Путиннің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Қазақстан Республикасына ресми сапарын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дайындау және өткізу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(2000 жылғы 8-9 қазан)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Іс-шаралар             !  Орындалу  !      Орындалуы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 !  мерзімі   !        жауаптылар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 !      3 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Ресей Федерациясының Президенті  2000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В.В. Путиннің ресми сапарының   25 қыркүйекке Президентінің Протокол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бағдарламасы мен күн тәртібін       дейін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Ресей Федерациясының тиісті      2000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органдарымен сапар бағдарлама.   25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сын, делегация құрамын, бірге    қыркүйекке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жүретін адамдарды және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сарапшыларды келісу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Қазақстан-ресей ынтымақтасты.    2000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ғының мәселелері жөнінде         28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ақпараттық-анықтамалық           қыркүйекке   (жинақтау),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материалдар дайындау             дейін        Республикасының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Энергетика, индустрия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сауда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Мемлекеттік кіріс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ақпарат және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келісім министрлігі,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Білім және ғылым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Табиғи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ресурстар және қоршаған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ортаны қорғау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Ішкі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істер министрлігі,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Қорғаныс министрлігі,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Қаржы министрлігі,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Экономика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Ауыл шаруашылығы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Көлік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коммуникациялар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қауіпсіздік комитеті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(келісім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Инвестициялар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агенттігі,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Көші-қон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демография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агенттігі,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Туризм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спорт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агенттігі, "Қазақойл"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Ұлттық мұнайгаз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компаниясы" ЖАҚ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"ҚазТрансОйл"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Ұлттық мұнай тасымалдау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компаниясы" ЖАҚ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"KEGOC" ААҚ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(келісім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"Қазақстан темір жолы"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Ресей Федерациясының Президенті  2000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В.В. Путиннің сапары кезінде     28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 қоюға құжаттарды дайындау    қыркүйекке   (жинақтау),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дейін        Республикасының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ліктері мен ведомстволары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Ресей Федерациясының Президенті  іс-шараларды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В.В. Путиннің сапарын            өткізу       Президентінің Протокол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протоколдық қамтамасыз ету,      кезеңінде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Астана әуежайында делегацияны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алуды және шығарып салуды               Президентінің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                                   масы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Ұлттық қауіпсіздік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комитеті (келісім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Республикалық ұланы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Астана қаласы әуежайының        Іс-шараларды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VIР-залында шай дастарханын     өткізу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   кезеңінде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Қонақүй нөмірлерін броньдау,    болу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ресми делегация мүшелерін,      кезеңінде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бірге жүретін адамдарды және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сарапшыларды орналастыру,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ресми делегацияның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орналасу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қызметкерлері үшін нөмірлер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Делегация мүшелерін және        сапар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бірге жүретін адамдарды         кезеңінде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автокөлікпен қамтамасыз ету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Делегацияға бекітілген          сапар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Сыртқы   кезеңінде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істер министрлігінің      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қызметкерлерін байланыс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құралдарымен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Қазақстан Республикасы          сапар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атынан Ресей      кезеңінде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Федерациясы Президентінің 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құрметіне ресми қабылдау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Бағдарламалар мен басқа да      2000 жылғы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баспа өнімдерін, кәдесыйлар     28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дайындау, Қазақстан             қыркүйекке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мемлекеттік     дейін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рәміздерімен қамтамасыз ету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Қазақстан Республикасы          кездесулер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резиденция.       кезеңінде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сында кездесулер өткізу үшін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залдарды дайындау, кездесулер.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 ұйымдастырушылық және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техникалық қамтамасыз ету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Делегация мүшелеріне            сапар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медициналық қызмет көрсету      кезеңінде     Президенті Іс басқармасы.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ның медициналық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Әуежайда, жүру бағыттары        іс-шараларды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ресми делегацияның      өткізу        Президентінің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қауіпсіздігін қамтамасыз ету,   кезеңінде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олардың болатын орындарында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қоғамдық тәртіпті сақтау 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комитеті (келісім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Ішкі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Арнайы ұшақтардың ұшып өтуін,   сапар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техникалық қызмет көрсетуді     кезеңінде     Көлік және коммуникация.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ұйымдастыру, тұрақ беруді                     лар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жанармай құюды қамтамасыз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                                     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Астана қаласының әуежайын,      іс-шараларды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жүру бағыттары мен болатын   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 бойынша көшелерді       кезеңінде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безендіру (бағдарлама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Телерадиохабарларды және        2000 жылғы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баспасөз үшін материалдар       қыркүйек-    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дайындау, сапарды және оның     қазан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қорытындыларын бұқаралық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ақпарат құралдарында жариялау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Мәдени бағдарламаларды          сапар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                        кезеңінде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Астана қаласының әкімі,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Мәдениет, ақпарат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Білім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