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60be" w14:textId="4a5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қыркүйек N 1464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бірінші ұлттық ауыл шаруашылығы санағын жүргізу туралы" Қазақстан Республикасы Үкіметінің 1999 жылғы 24-сәуірдегі N 463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14, 142-құжат):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1-тармағындағы "2002" деген сан "2003"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4-тармағындағы "2001-2003" деген сандар "2001-2004"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бірінші ұлттық ауыл шаруашылығы санағын әзірлеу, жүргізу және материалдарын өңдеу туралы" Қазақстан Республикасы Үкіметінің 2000 жылғы 2 маусымдағы N 830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25, 290-құжат):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екінші абзацындағы "2001" деген сан "2002"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үшінші абзацындағы "2001 жылдың 1 тамызына дейін" деген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"2002 жылдың 1 шілдесіне дейін"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4-тармағындағы "2001 жылдың 1 қазаны" деген сөздер "2002 жылдың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шілдесі"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8-тармағындағы "2002 жылдың қыркүйегінен бастап" деген сөздер "2003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қаңтарынан бастап"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9-тармағындағы "2000-2003" деген сандар "2000-2004" деген сандармен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