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4867" w14:textId="cfc4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қыркүйек N 1477.
Күші жойылды - ҚР Үкіметінің 2003.11.24. N 1172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кәсіпорындардың тізбесі туралы" Қазақстан Республикасы Үкіметінің 1996 жылғы 25 маусымдағы N 790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29, 256-құжат):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тізбесіндегі: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Мәдениет, ақпарат және қоғамдық келісім министрлігінің Мәдениет комитеті" деген бөлім мынадай мазмұндағы реттік нөмірі 512-32-жолмен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"512-32 "Күләш Байсейітова атындағы Ұлттық опера және балет театры" республикалық мемлекеттік қазыналық кәсіпорны Астана қаласы";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Мәдениет, ақпарат және қоғамдық келісім министрлігі Мәдениет комитетінің мәселелері" туралы Қазақстан Республикасы Үкіметінің 1999 жылғы 29 сәуірдегі N 500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16, 164-құжат):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Мәдениет, ақпарат және қоғамдық келісім министрлігі Мәдениет комитетінің қарауындағы ұйымдардың тізбесіндегі: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"Театрлар" деген бөлім мынадай мазмұндағы реттік нөмірі 9-1-жолмен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Күләш Байсейітова атындағы Ұлттық опера және балет театры".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