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8e80" w14:textId="8a2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маусымдағы N 985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қыркүйек N 1483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"Дизель отынының экспортына уақытша шектеулер енгізу туралы" 
Қазақстан Республикасы Үкіметінің 2000 жылғы 30 маусымдағы N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P000985_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ПҮКЖ-ы, 2000 ж., N 27, 326-құжат) 
мынадай өзгеріс енгізілсін:
     1-тармақтағы "1 қазанға" деген сөздер "1 желтоқсанға" деген сөздермен 
ауыстырылсын.
     2. Осы қаулы қол қойылған күнінен бастап күшіне енеді және жариялауға 
жатады.
     Қазақстан Республикасының
         Премьер-Министрі
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