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fabf" w14:textId="9d2f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29 шілдедегі N 1184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 қазан N 1487. Күші жойылды - ҚР Үкіметінің 2005.03.04. N 206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"Мемлекеттік статистиканы жетілдіру жөніндегі ведомствоаралық кеңес құру туралы" Қазақстан Республикасы Үкіметінің 1997 жылғы 29 шілдедегі N 1184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статистиканы жетілдіру жөніндегі ведомствоаралық кеңестің құрамына мыналар: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Әлихан Мұхамедияұлы Бәйменов - Қазақстан Республикасының Еңбек және халықты әлеуметтік қорғау министрі;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Арман Тергеуұлы Айдарханов - Қазақстан Республикасының Денсаулық сақтау ісі жөніндегі агенттігі төрағасының бірінші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 Петрович Нефедов - Қазақстан Республикасының Энергетика,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сауда вице-министрі;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Мырзақасым Ниязбекұлы Байбеков - Қазақстан Республикасының Статистика жөніндегі агенттігі Департамент директорының орынбасары, жауапты хатшы болып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құрамнан Ерболат Асқарбекұлы Досаев, Марат Әбсәметұлы Құсайынов, Мәрия Нұрғалиқызы Омарова, Николай Владимирович Радостовец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