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926b" w14:textId="aaa9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30 қарашадағы N 1816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 қазан N 1491</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"Жапонияның "Осака" зоологиялық паркіне барыс әкетуге рұқсат беру туралы" Қазақстан Республикасы Үкіметінің 1999 жылғы 30 қарашадағы N 1816 </w:t>
      </w:r>
      <w:r>
        <w:rPr>
          <w:rFonts w:ascii="Times New Roman"/>
          <w:b w:val="false"/>
          <w:i w:val="false"/>
          <w:color w:val="000000"/>
          <w:sz w:val="28"/>
        </w:rPr>
        <w:t xml:space="preserve">P991816_ </w:t>
      </w:r>
      <w:r>
        <w:rPr>
          <w:rFonts w:ascii="Times New Roman"/>
          <w:b w:val="false"/>
          <w:i w:val="false"/>
          <w:color w:val="000000"/>
          <w:sz w:val="28"/>
        </w:rPr>
        <w:t xml:space="preserve">қаулысына мынадай өзгерістер енгізілсін: </w:t>
      </w:r>
      <w:r>
        <w:br/>
      </w:r>
      <w:r>
        <w:rPr>
          <w:rFonts w:ascii="Times New Roman"/>
          <w:b w:val="false"/>
          <w:i w:val="false"/>
          <w:color w:val="000000"/>
          <w:sz w:val="28"/>
        </w:rPr>
        <w:t xml:space="preserve">
      қаулының атауындағы: </w:t>
      </w:r>
      <w:r>
        <w:br/>
      </w:r>
      <w:r>
        <w:rPr>
          <w:rFonts w:ascii="Times New Roman"/>
          <w:b w:val="false"/>
          <w:i w:val="false"/>
          <w:color w:val="000000"/>
          <w:sz w:val="28"/>
        </w:rPr>
        <w:t xml:space="preserve">
      "әкетуге рұқсат беру" деген сөздер "әкету" деген сөзбен ауыстырылсын; </w:t>
      </w:r>
      <w:r>
        <w:br/>
      </w:r>
      <w:r>
        <w:rPr>
          <w:rFonts w:ascii="Times New Roman"/>
          <w:b w:val="false"/>
          <w:i w:val="false"/>
          <w:color w:val="000000"/>
          <w:sz w:val="28"/>
        </w:rPr>
        <w:t xml:space="preserve">
      "Осака" деген сөз "Тама" деген сөзбен ауыстырылсын; </w:t>
      </w:r>
      <w:r>
        <w:br/>
      </w:r>
      <w:r>
        <w:rPr>
          <w:rFonts w:ascii="Times New Roman"/>
          <w:b w:val="false"/>
          <w:i w:val="false"/>
          <w:color w:val="000000"/>
          <w:sz w:val="28"/>
        </w:rPr>
        <w:t xml:space="preserve">
      1-тармақтағы: </w:t>
      </w:r>
      <w:r>
        <w:br/>
      </w:r>
      <w:r>
        <w:rPr>
          <w:rFonts w:ascii="Times New Roman"/>
          <w:b w:val="false"/>
          <w:i w:val="false"/>
          <w:color w:val="000000"/>
          <w:sz w:val="28"/>
        </w:rPr>
        <w:t xml:space="preserve">
      "Қазақстан Республикасы Президентінің Іс Басқармасына "Осака" зоологиялық паркінің коллекциясын толықтыру үшін Қазақстан Республикасынан Жапонияға барыс әкетуге рұқсат етсін" деген сөздер "Осака" зоологиялық паркінің коллекциясын толықтыру үшін Қазақстан Республикасынан Жапонияға барыс әкетуді ұйымдастырсын" деген сөздермен ауыстырылсын; </w:t>
      </w:r>
      <w:r>
        <w:br/>
      </w:r>
      <w:r>
        <w:rPr>
          <w:rFonts w:ascii="Times New Roman"/>
          <w:b w:val="false"/>
          <w:i w:val="false"/>
          <w:color w:val="000000"/>
          <w:sz w:val="28"/>
        </w:rPr>
        <w:t xml:space="preserve">
      "Осака" деген сөз "Тама" деген сөзбен ауыстырылсын;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Қазақстан Республикасы Президентінің Іс Басқармасы (келісім </w:t>
      </w:r>
    </w:p>
    <w:p>
      <w:pPr>
        <w:spacing w:after="0"/>
        <w:ind w:left="0"/>
        <w:jc w:val="both"/>
      </w:pPr>
      <w:r>
        <w:rPr>
          <w:rFonts w:ascii="Times New Roman"/>
          <w:b w:val="false"/>
          <w:i w:val="false"/>
          <w:color w:val="000000"/>
          <w:sz w:val="28"/>
        </w:rPr>
        <w:t xml:space="preserve">бойынша), Қазақстан Республикасының Сыртқы істер министрлігі және </w:t>
      </w:r>
    </w:p>
    <w:p>
      <w:pPr>
        <w:spacing w:after="0"/>
        <w:ind w:left="0"/>
        <w:jc w:val="both"/>
      </w:pPr>
      <w:r>
        <w:rPr>
          <w:rFonts w:ascii="Times New Roman"/>
          <w:b w:val="false"/>
          <w:i w:val="false"/>
          <w:color w:val="000000"/>
          <w:sz w:val="28"/>
        </w:rPr>
        <w:t xml:space="preserve">Қазақстан Республикасы Мемлекеттік кіріс министрлігінің Кеден комитеті </w:t>
      </w:r>
    </w:p>
    <w:p>
      <w:pPr>
        <w:spacing w:after="0"/>
        <w:ind w:left="0"/>
        <w:jc w:val="both"/>
      </w:pPr>
      <w:r>
        <w:rPr>
          <w:rFonts w:ascii="Times New Roman"/>
          <w:b w:val="false"/>
          <w:i w:val="false"/>
          <w:color w:val="000000"/>
          <w:sz w:val="28"/>
        </w:rPr>
        <w:t xml:space="preserve">заңнамада белгіленген тәртіппен Қазақстан Республикасынан барысты әкетуге </w:t>
      </w:r>
    </w:p>
    <w:p>
      <w:pPr>
        <w:spacing w:after="0"/>
        <w:ind w:left="0"/>
        <w:jc w:val="both"/>
      </w:pPr>
      <w:r>
        <w:rPr>
          <w:rFonts w:ascii="Times New Roman"/>
          <w:b w:val="false"/>
          <w:i w:val="false"/>
          <w:color w:val="000000"/>
          <w:sz w:val="28"/>
        </w:rPr>
        <w:t>көмек көрсетсін".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