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3457" w14:textId="074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М.Қ.Уәйісов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қазан N 1505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М.Қ.Уәйісов Қазақстан Республикасы Нашақорлыққа және есірткі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бизнесіне қарсы күрес жөніндегі агенттігінің төрағасы болып тағайындалсын,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 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