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2f40" w14:textId="3112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30 шілдедегі N 949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16 қазан N 1529.
Күші жойылды - ҚР Үкіметінің 2007.09.14. N 806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2007.09.14.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N 806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"Әдебиет, өнер және сәулет саласындағы Қазақстан Республикасының Мемлекеттік сыйлығы туралы" Қазақстан Республикасы Үкіметінің 1996 жылғы 30 шілдедегі N 949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P960949_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ПҮКЖ-ы, 1996 ж., N 32, 299-құжат)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қаулыға 1-қосымша оны қосымшаға сәйкес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Үкіметінің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2000 жылғы 16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1529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Үкіметі жанындағы Әдебиет, өнер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және сәулет саласы бойынша Қазақстан Республикасының Мемлекеттік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сыйлығы жөніндегі комиссияның құрамы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Төралқа: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Сәрсенбаев Алтынбек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Сәрсенбайұлы                     Мәдениет,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 келісім министрі,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төраға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Әбдіков Төлен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Президенті Әкімшілігінің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Қоғамдық-саяси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бөлімі меңгерушісінің орынбасары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Асқаров Әлібек Асылбайұлы      - Қазақстан Республикасы Мәдениет,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ақпарат және қоғамдық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министрлігінің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директоры, жауапты хатшы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Қабдолов Зейнолла Қабдолұлы    - Қазақстан Республикасы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ғылым академиясының академигі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Құл-Мұхаммед Мұхтар Абрарұлы   - Қазақстан Республикасы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Сенатының депутаты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Мұсақожаева Айман Қожабекқызы  - Қазақ ұлттық музыка академиясының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ректоры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Сәбит Қоңырбайұлы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артисі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Щеголихин Иван Павлович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жазушысы (келісім бойынша)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Төлепбаев Ерболат Тоғысбайұлы  - суретші, Қазақстанның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сіңірген қайраткері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Әдебиет секциясының мүшелері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Қасқабасов Сейіт Асқарұлы       - әдебиет зерттеуші, Қазақстан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академиясының                                                        корреспондент-мүшесі, секция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Әкім Тарази (Әшімов)             - жазушы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Елеукенов Шерияздан Рүстемұлы    - әдебиет зерттеуші, филология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ғылымдарының докторы,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(келісім бойынша)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Ыбыраев Шәкір                    - әдебиет зерттеуші, филология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ғылымдарының докторы,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министрлігі М. Әуезов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Әдебиет және өнер институтының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директоры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Қирабаев Серік Смайылұлы          - әдебиет зерттеуші,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Республикасы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академиясының академигі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Мағауин Мұхтар Мұқанұлы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жазушысы, "Жұлдыз" журналының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бас редакторы (келісім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Мұртаза Шерхан                    - Қазақстан Республикасының халық                                      жазушысы,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Парламенті Мәжілісінің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(келісім бойынша)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Молдағалиев Тұманбай    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жазушысы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Мырзалиев Қадыр Ғинаятұлы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жазушысы (келісім бойынша)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Сәрсенбаев Оразбек                - жазушы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Серікқалиев Зейнолла               - әдебиет сыншысы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 Ростислав Викторович        - жазушы, "Простор" журналының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 редакторы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Бельгер Герольд Карлович           - жазушы, Президенттің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бейбітшілік және рухани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келісім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лауреаты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Шапаев Тұрсынжан                   - әдебиет сыншысы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Музыка, театр, кино және теледидар секциясының мүшелері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Қасейінов Дүйсен Қорабайұлы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Мәдениет, ақпарат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қоғамдық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министрлігі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комитетінің төрағасы, секция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Андриасян Рубен Суренович          - Қазақстан Республикасының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артисі,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сыйлығының лауреаты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Әбдірахманов Сауытбек Әбдірахманұлы  - мәдениет зерттеуші,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филология ғылымдарының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кандидаты (келісім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Әбдірашев Төлепберген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 артисі,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академиялық симфониялық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оркестрінің бас дирижері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Әубәкірова Жәния Жақияқызы         - Құрманғазы атындағы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мемлекеттік консерваториясының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ректоры,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Апырымов Серік                     - кинорежиссер,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еңбек сіңірген қайраткері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 Бәкір Жақиянұлы            - сазгер,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халық артисі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Рахмадиев Еркеғали Рахмадиұлы       - сазгер,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Республикасының халық артисі,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лауреаты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 Қалихан                     - драматург,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сыйлығының лауреаты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Капустин Юрий Николаевич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еңбек сіңірген артисі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 Юрий Степанович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 артисі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Сейтметов Райымбек                  - режиссер,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сыйлығының лауреаты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Нарымбетов Сатыбалды                - кинорежиссер,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сыйлығының лауреаты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Райбаев Зәуірбек Ғалиұлы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халық артисі, балетмейстер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Сығаев Әшірбек Төребайұлы           - театр сыншысы,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еңбек сіңірген қайраткері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Бейнелеу өнері және сәулет секциясының мүшелері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Ералиев Тоқтар Ералыұлы             - еңбек сіңірген сәулетші,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секция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Әлиев Дулат Қапбарұлы               - сұңғатшы,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сыйлықтың лауреаты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Есенбаев Асқар Нариманұлы           - мүсінші, Суретшілер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Құмарова Сәбилә Бекжанқызы          - өнер зерттеуші, Суретшілер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одағының мүшесі (келісім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бойынша)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Петрова Альбина Анатольевна         - еңбек сіңірген сәулетші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Псарев Владимир Федорович           - сұңғатшы, Суретшілер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мүшесі (келісім бойынша)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Романов Сахи                        - сұңғатшы, халық суретшісі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Рүстембеков Серік Исаұлы            - еңбек сіңірген сәулетші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Сергебаев Ескендір Аманжолұлы       - мүсінші,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Республикасы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сыйлығының лауреаты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Чувылко Борис Иванович              - сұңғатшы, Суретшілер одағының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мүшесі (келісім бойынша)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