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0591" w14:textId="54b0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қаулыға 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министрлігі" бөлімі мынадай мазмұндағы реттік нөмірі 118-19-жолмен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"118-19. ШҚО-002784         "Бұқтырма СЭС" ААҚ.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