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c066" w14:textId="7cac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7 желтоқсандағы N 1872 қаулысына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17 қазан N 1545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"Бюджеттiк жүйе туралы" Қазақстан Республикасының 1999 жылғы 
1 сәуiрдегi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Z990440_ </w:t>
      </w:r>
      <w:r>
        <w:rPr>
          <w:rFonts w:ascii="Times New Roman"/>
          <w:b w:val="false"/>
          <w:i w:val="false"/>
          <w:color w:val="000000"/>
          <w:sz w:val="28"/>
        </w:rPr>
        <w:t>
  Заңының 24-бабының 4-тармағына сәйкес Қазақстан 
Республикасының Үкiметi қаулы етеді:
     1. "2000 жылға арналған республикалық бюджет туралы" Қазақстан 
Республикасының Заңын iске асыру туралы" Қазақстан Республикасы Үкiметiнiң 
1999 жылғы 7 желтоқсандағы N 1872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
Республикасының ПҮКЖ-ы, 1999 ж., N 53, 530-құжат) мынадай өзгерiстер 
енгiзiлсiн:
     аталған қаулының 1-қосымшасында:
     IV "Шығыстар" бөлiмiнде:
     6 "Әлеуметтiк қамсыздандыру және әлеуметтiк көмек" функционалдық 
тобында:
     1 "Әлеуметтiк қамсыздандыру" iшкi функциясында:
     213 "Қазақстан Республикасының Еңбек және халықты әлеуметтiк қорғау 
министрлiгi" мекемесiнде:
     32 "Арнаулы мемлекеттiк жәрдемақылар" бағдарламасында:
     7 "ҰОС мүгедектерi" iшкi бағдарламасында "1 307 515" деген сан 
"1 276 810" деген санмен ауыстырылсын;
     8 "ҰОС қатысушылар" iшкi бағдарламасындағы "2 088 223" деген сан 
"2 019 532" деген санмен ауыстырылсын;
     9 "ҰОС мүгедектерiне теңестiрiлген адамдар" iшкi бағдарламасындағы 
"490 893" деген сан "501 632" деген санмен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 "ҰОС қатысушыларға теңестiрiлген адамдар" iшкi бағдарламасындағы 
"509 435" деген сан "513 349"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 "ҰОС қаза болған жауынгерлердiң жесiрлерi" iшкi бағдарламасындағы 
"202 775" деген сан "204 194"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 "Қаза болған әскери қызметшiлердiң және iшкi iстер органдарының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қызметкерлерiнiң отбасылары" iшкi бағдарламасындағы "119 814" деген сан 
"121 153" деген санмен ауыстырылсын;
     16 "Қайтыс болған ҰОС мүгедектерiнiң әйелдерi (күйеулерi)" iшкi 
бағдарламасындағы "252 671" деген сан "254 626" деген санмен ауыстырылсын;
     17 "ҰОС жылдарында жанқиярлық еңбегi мен қалтқысыз әскери қызметi 
үшiн ордендермен және медальдармен наградталған адамдар" iшкi 
бағдарламасындағы "201 883" деген сан "203 133" деген санмен ауыстырылсын;
     18 "1 және 2-топтардағы мүгедектер" iшкi бағдарламасындағы 
"2 989 281" деген сан "2 994 677" деген санмен ауыстырылсын;
     19 "3-топтың мүгедектерi" iшкi бағдарламасындағы "519 558" деген сан 
"522 003" деген санмен ауыстырылсын;
     20 "16 жасқа дейiнгi мүгедек балалар" iшкi бағдарламасындағы 
"322 827" деген сан "323 804" деген санмен ауыстырылсын;
     21 "Ақталған азаматтар" iшкi бағдарламасындағы "584 492" деген сан 
"586 552" деген санмен ауыстырылсын;
     22 "Ерекше қызметi үшiн зейнетақы алатын адамдар" iшкi 
бағдарламасындағы "29 887" деген сан "29 972" деген санмен ауыстырылсын;
     23 "Көп балалы аналар" iшкi бағдарламасындағы "3 973 221" деген сан 
"4 041 038 "деген санмен ауыстырылсын.
     2. Осы қаулы қол қойылған күнiнен бастап күшiне енедi.
     Қазақстан Республикасының
         Премьер-Министрі
Оқығандар:
     Багарова Ж.А.
     Балабекова Г.Г.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