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eb10" w14:textId="2a7e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иондаушы сәулелену көздерін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қазан N 1558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Төтенше жағдайлар жөнiндегi агенттiгiне Еуропалық Комиссияның "Ядролық төтенше жағдайларға дайындық" тегiн iзгілiк көмек бағдарламасының шеңберiнде Қазақстан Республикасының аумағына үш иондаушы сәулелену көзiн (Цезий-137, 333 КБк, Америций-241, 1 КБк және Стронций-90, 2 КБк) (СЭҚ ТН коды 284440) Қазақстан Республикасына әкелуге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заңнамада белгiленген тәртiппен Қазақстан Республикасының Төтенше жағдайлар жөнiндегi агенттiгіне жоғарыда көрсетiлген өнiмдердi әкелуге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министрлігiнің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тәртiппен көрсетiлген өнімнің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бақылануы және кедендiк ресiмделуiн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министрлiгiнiң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комитетiне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