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0ce5" w14:textId="c030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Қытай Халық Республикасының арасындағы Шекарааралық өзендер бойынша сарапшылардың бiрлескен жұмыс тобының қазақстандық бөлігін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19 қазан N 1565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Шекарааралық өзендер бойынша қазақстан-қытай консультацияларының үшiншi кезеңi (2000 жылғы 23-30 мамыр, Пекин қаласы) барысында қол жеткiзiлген уағдаластықтарды iске асыру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Қазақстан Республикасы мен Қытай ХалықРеспубликасының арасындағы Шекарааралық өзендер бойынша сарапшылардың бiрлескен жұмыс тобының қазақстандық бөлiгi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Сарапшылардың бiрлескен жұмыс тобының қазақстандық бөлiгiнiң жетекшiсi iстелген жұмыс туралы Қазақстан Республикасының Сыртқы iстер министрлiгiне тоқсан сайын хабарлап отырсын.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2000 жылғы 19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1565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мен Қытай Халық Республикасының арасындағы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Шекарааралық өзендер бойынша сарапшылардың бiрлескен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тобының қазақстандық бөлiгі мүшелерiнің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Рамазанов Аманбек             - Қазақстан Республикасының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Мырзахметұлы                    ресурстар және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қорғау министрлiгi Су ресурстары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жөнiндегі комитетiнiң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топтың жетекшiсi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Ахметов Әбутәліп              - Қазақстан Республикасы Сыртқы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Ібіжанұлы                       iстер министрлiгi Тәуелсiз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Мемлекеттер Достастығы iстерi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жөнiндегі комитетi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Асқаров Құдайберген           - Қазақстан Республикасы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Асқарұлы                        ресурстар және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қорғау министрлiгінiң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ресурстары жөнiндегі комитетi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ресурстарын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және қорғау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Ахметов Серiк                 - Қазақстан Республикасының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Қабдуәліұлы                     ресурстар және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қорғау министрлiгі Талдау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жоспарлау департаментiнiң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басқарма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Бертiсбаев Несiпқұл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Бертісбайұлы                    Энергетика индустрия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министрлiгi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қатты отындар департаментi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Бүрлiбаев Мәлiк               - Қазақстан Республикасы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Жолдасұлы                       ресурстар және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қорғау министрлігі "Қазгидромет"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республикалық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Қазақ қоршаған орта мен ауа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райының мониторингi ғылыми-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зерттеу институтының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Молдағалиев Марат             - Қазақстан Республикасының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Әбілқайырұлы                    ресурстар және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қорғау министрлiгi "Қазгидромет"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республикалық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өлшеу құралдары қызметiнiң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бастығы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Мұртазин Ермек                - Қазақстан Республикасының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Жәмшитұлы                       ресурстар және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қорғау министрлігі "Қазгидромет"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республикалық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қоршаған ортаның ластануы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мониторингi орталығының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директоры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Сейтiмбетова Сәуле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Мырзаханқызы                    Сыртқы iстер министрлiгiнiң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Шарттық-құқықтық департаментi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мемлекеттiк шекара бөлiмiнiң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үшiншi хатшысы.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Багарова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Икебаева А.Ж.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