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d5c0" w14:textId="fe2d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29 сәуірдегі N 688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қазан N 1567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"Германия Федеративтік Республикасында Қазақстан Республикасының меншігіне жылжымайтын мүлік сатып алу туралы" Қазақстан Республикасы Үкіметінің 1997 жылғы 29 сәуірдегі N 688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P970688_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меншігіне: Рюстерналлее, 18, Берлин-Вестенд мекен-жайы бойынша бұрын сатып алынған ғимаратты сатып, аталған жылжымайтын объектіні сатудан түскен қаражатты кейін, Қазақстан Республикасы Елшілігі офисін орналастыру үшін, Қазақстан Республикасының меншігіне Германия Федеративтік Республикасының жаңа астанасындағы: Норденштрассе, 14-15, Берлин-Панков мекен-жайы бойынша ғимарат сатып алуға бағыттауға рұқсат етілсін" деген сөздер "Төменде көрсетілген жылжымайтын объектілерді сатудан алынған ақшаны кейіннен Қазақстан Республикасының меншігіне Германия Федеративтік Республикасының жаңа астанасында: Қазақстан Республикасы Елшілігінің офисін орналастыру үшін - Норденштрассе, 14-15, 13156 Берлин-Панков; Қазақстан Республикасының Германия Федеративтік Республикасындағы Елшісінің резиденциясына арналған - Маяковскийринг 5-7, 13156 Берлин мекен-жайлары бойынша ғимараттарды сатып алуға жұмсайтын болып,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меншігіне Рюстерналлее, 18, 14050 Берлин; Энглераллее, 27,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Берлин; Луизенштрассе, 116, Бонн мекен-жайлары бойынша сатып алынған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ғимараттарды сатуға рұқсат етілсін"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Шарипова М.Е.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