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c761" w14:textId="4b7c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және мәдениет ұйымдарына, сондай-ақ әскери бөлiмге есiмдер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20 қазан N 1576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кәсiпорындарды, ұйымдарды, мекемелердi,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Yкiметiнiң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Атырау, Жамбыл, Қарағанды, Қостанай, Маңғыстау, Солтүстiк Қазақстан, Оңтүстiк Қазақстан және Шығыс Қазақстан облыстары әкiмдерiнiң ұсыныстарын ескере отырып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бiлiм және мәдениет ұйымдарына, сондай-ақ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бөлiмге есiмдер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2-қосымшаға сәйкес бiлiм ұйымдары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мүдделi министрлiктерi осы қаулыдан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туындайтын қажеттi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2000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1576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Белгiлi мемлекет және қоғам қайраткерлерiнiң, ғалымдардың,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жазушылардың, педагогтардың есiмдерi берiлген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мәдениет ұйымдарының, сондай-ақ әскери бөлiмнiң тiзбесi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Атырау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 қаласының N 16 орта мектебiне - Жапақ Қаражiгітовтiң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Жамбыл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Тараз қаласының көп балалы және аз қамтамасыз етiлген отбасыларына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облыстық мектеп-интернатына - Нұрғиса Тiлендиевтiң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Қарағанды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Нұра ауданының Талдысай ауылдық округiндегі орта мектепке - Өмiрзақ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Тұрлыбековтың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Қарқаралы ауданының Қайнарбұлақ ауылдық округіндегі N 18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мектепке - Рамазан Сағымбековтың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"Химия-металлургия институты" еншiлес мемлекеттiк кәсiпорнына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Жантөре Әбiшевтiң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Ақтоғай ауданының Сарытерек ауылдық округiндегi орта мектепке - Жабас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Кеңесбаевтың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Қостанай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 облыстық қазақ драма театрына - Iлияс Омаровтың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Оңтүстiк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Ақсу ауылдық округiндегі N 93 орталау мектебiне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Абылай ханның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Жаңаталап ауылдық округiндегi N 85 орталау мектебiне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Кенесары Қасымұлының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Қайнарбұлақ ауылдық округі Ошақты ауылындағы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бастауыш мектепке - Құрманғазы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Шардара ауданының Қазақстан ауылдық округi Қазақстан ауылындағы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мектепке - Сырбек Кәттебековтың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Солтүстiк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Тимирязев ауданының Тимирязев жалпы бiлiм беретiн мектеп-гимназиясына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Сәбит Мұқановтың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Ақжар ауданының Жаңа ауыл орта мектебiне - Қали Хадесовтың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05325 әскери бөлiмiнiң Қызыл Ту ордендi Невель механикаландырылған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құрамасына - Қабанбай батырдың есiмi.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2000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1576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Қайта аталуға жататын бiлiм ұйымдарының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Маңғыстау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Маңғыстау ауданының Тұщықұдық ауылдық округiндегі "1 Май"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 - "Қаратөбе"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Тұпқараған ауданының Баутино кентiндегi А.Е. Баутин атындағы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Жалау Мыңбаев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Бейнеу ауданының Төлеп селосындағы Камен орта мектебi - Әбiлғазы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Махутов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Бейнеу ауданының Бейнеу селосындағы Калинин атындағы орта мектеп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 Қалдығараев 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Оңтүстiк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Түркiстан қаласының Иасы ауылдық округiндегi "Коммунизм" орта мектебi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Сабыр Рахымов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Түркiстан қаласының Қарашық ауылдық округiндегi "Победа" орта мектебi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"Тұран"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Қазығұрт ауданының Рабат ауылдық әкiмшiлiгiндегi "Атбұлақ"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 - Жамбыл Қаппаров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Ордабасы ауданының Бадам ауылдық округiндегi "Қызыл ту" бастауыш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 - Сәбит Мұқанов атындағы бастауыш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Қайнарбұлақ ауылдық округiндегi В.И. Ленин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орталау мектеп - Ханай Әдебеков атындағы орталау мектеп.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