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d10fb" w14:textId="94d10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Қарулы Күштерінің құрылымы туралы" Қазақстан Республикасы Президентінің 2000 жылғы 6 шілдедегі N 417 Жарлығын іске асыру жөніндегі қосымша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23 қазан N 1579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Қарулы Күштерінің құрылымы туралы" Қазақстан Республикасы Президентінің 2000 жылғы 6 шілдедегі N 417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U000417_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іске асыру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Қорғаныс министрлігінің "Батыс әскери округі қолбасшысының басқармасы" мемлекеттік мекемесі (бұдан әрі - Мекеме)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Мекеме штат санының лимиті Қазақстан Республикасының Қарулы Күштері штат санының лимиті шегінде 120 бірлік болып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Қорғаныс министрлігі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Мекеме туралы ережені бекітсін және оның әділет органдарында мемлекеттік тіркелуін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бір апталық мерзімде Мекемені ұстауға және жарақтандыруға шығыстар сметасын дайындасын және Қазақстан Республикасының Қаржы министрлігіне ұсынсын;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Қаржы министрлігі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Мекемені қаржыландыруды республикалық бюджетте Қазақстан Республикасының Қарулы Күштерін ұстауға көзделген қаражат есебінен және шегінде жүргізсін;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Ақтөбе облысының әкімімен бірлесіп заңнамада белгіленген тәртіппен Ақтөбе облысының әкімі әкімшілік ғимаратының бір бөлігін материалдық-техникалық базасымен және Ақтөбе қаласындағы онымен шектес аумағымен бірге Қазақстан Республикасы Қорғаныс министрлігінің қарамағына беруді жүзеге асырсын;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Ақтөбе, Атырау, Батыс Қазақстан және Маңғыстау облыстарының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әкімдерімен бірлесіп заңнамада белгіленген тәртіппен Батыс әскери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округінің бөлімдері мен құрамаларын орналастыру мақсатымен олар берген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өтінімдер бойынша үйлерді, ғимараттарды, объектілер мен жерлерді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 Қорғаныс министрлігінің қарамағына беруді жүзеге асырсын.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Балабекова Г.Г.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