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178" w14:textId="6d4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20 қыркүйектегі N 1414а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қазан N 1583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"Ителгілерді шектеулі түрде алу және жек дуадақтар аулауды жүргізу туралы" Қазақстан Республикасы Үкіметінің 2000 жылғы 20 қыркүйектегі N 1414а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P01414a_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тармақшасындағы "Шейх Ахмад ас-Сабахқа (Кувейт)"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"Сауд Арабиясы Корольдігі Премьер-Министрінің орынбасары,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авиация министрі, Бас инспектор, ханзада Сұлтан Бин Әбдел Әзіз Әл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Саудқа (Сауд Арабиясы Корольдігі)"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