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37911" w14:textId="6a379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Жекешелендiруге жатпайтын мемлекеттік меншiк объектiлерiнiң тiзбесi туралы</w:t>
      </w:r>
    </w:p>
    <w:p>
      <w:pPr>
        <w:spacing w:after="0"/>
        <w:ind w:left="0"/>
        <w:jc w:val="both"/>
      </w:pPr>
      <w:r>
        <w:rPr>
          <w:rFonts w:ascii="Times New Roman"/>
          <w:b w:val="false"/>
          <w:i w:val="false"/>
          <w:color w:val="000000"/>
          <w:sz w:val="28"/>
        </w:rPr>
        <w:t>Қазақстан Республикасы Үкіметінің 2000 жылғы 24 қазандағы N 1587 қаулысы</w:t>
      </w:r>
    </w:p>
    <w:p>
      <w:pPr>
        <w:spacing w:after="0"/>
        <w:ind w:left="0"/>
        <w:jc w:val="both"/>
      </w:pPr>
      <w:bookmarkStart w:name="z0" w:id="0"/>
      <w:r>
        <w:rPr>
          <w:rFonts w:ascii="Times New Roman"/>
          <w:b w:val="false"/>
          <w:i w:val="false"/>
          <w:color w:val="000000"/>
          <w:sz w:val="28"/>
        </w:rPr>
        <w:t>
      Қазақстан Республикасы Президентiнiң "Жекешелендiруге жатпайтын мемлекеттік меншiк объектiлерiнiң тiзбесi туралы" 2000 жылғы 28 шiлдедегі N 422  </w:t>
      </w:r>
      <w:r>
        <w:rPr>
          <w:rFonts w:ascii="Times New Roman"/>
          <w:b w:val="false"/>
          <w:i w:val="false"/>
          <w:color w:val="000000"/>
          <w:sz w:val="28"/>
        </w:rPr>
        <w:t xml:space="preserve">Жарлығын </w:t>
      </w:r>
      <w:r>
        <w:rPr>
          <w:rFonts w:ascii="Times New Roman"/>
          <w:b w:val="false"/>
          <w:i w:val="false"/>
          <w:color w:val="000000"/>
          <w:sz w:val="28"/>
        </w:rPr>
        <w:t xml:space="preserve">орындау үшiн Қазақстан Республикасының Үкiметi қаулы етеді: </w:t>
      </w:r>
    </w:p>
    <w:bookmarkEnd w:id="0"/>
    <w:bookmarkStart w:name="z3" w:id="1"/>
    <w:p>
      <w:pPr>
        <w:spacing w:after="0"/>
        <w:ind w:left="0"/>
        <w:jc w:val="both"/>
      </w:pPr>
      <w:r>
        <w:rPr>
          <w:rFonts w:ascii="Times New Roman"/>
          <w:b w:val="false"/>
          <w:i w:val="false"/>
          <w:color w:val="000000"/>
          <w:sz w:val="28"/>
        </w:rPr>
        <w:t xml:space="preserve">
      1. Мынадай мемлекеттік меншiк объектiлерi жекешелендiруге және оның алдын ала сатыларына жатпайды деп белгiленсiн:  </w:t>
      </w:r>
      <w:r>
        <w:br/>
      </w:r>
      <w:r>
        <w:rPr>
          <w:rFonts w:ascii="Times New Roman"/>
          <w:b w:val="false"/>
          <w:i w:val="false"/>
          <w:color w:val="000000"/>
          <w:sz w:val="28"/>
        </w:rPr>
        <w:t xml:space="preserve">
      1) жер (Қазақстан Республикасының заңнамасында белгіленген негiздер, шарттар және шектер бойынша жеке меншiкте болатындарынан басқа), оның қойнауы, су, өсiмдiк және хайуанаттар дүниесi; </w:t>
      </w:r>
      <w:r>
        <w:br/>
      </w:r>
      <w:r>
        <w:rPr>
          <w:rFonts w:ascii="Times New Roman"/>
          <w:b w:val="false"/>
          <w:i w:val="false"/>
          <w:color w:val="000000"/>
          <w:sz w:val="28"/>
        </w:rPr>
        <w:t xml:space="preserve">
      2) ерекше қорғалатын табиғи аумақтар;  </w:t>
      </w:r>
      <w:r>
        <w:br/>
      </w:r>
      <w:r>
        <w:rPr>
          <w:rFonts w:ascii="Times New Roman"/>
          <w:b w:val="false"/>
          <w:i w:val="false"/>
          <w:color w:val="000000"/>
          <w:sz w:val="28"/>
        </w:rPr>
        <w:t xml:space="preserve">
      3) Қазақстан Республикасының ұлттық қауiпсiздiгін қамтамасыз ету үшiн қажет штаттық мүлiк, әскери-техникалық мақсаттағы ұйымдар мен объектiлер; </w:t>
      </w:r>
      <w:r>
        <w:br/>
      </w:r>
      <w:r>
        <w:rPr>
          <w:rFonts w:ascii="Times New Roman"/>
          <w:b w:val="false"/>
          <w:i w:val="false"/>
          <w:color w:val="000000"/>
          <w:sz w:val="28"/>
        </w:rPr>
        <w:t xml:space="preserve">
      4) олардағы инженерлiк құрылыстарды қоса алғанда, мемлекеттiк халықаралық бағыттар желiсiне қосылған, сондай-ақ қорғаныстық маңызы бар, магистральды темiр жолдар, ортақ пайдаланылатын республикалық автомобиль жолдары, кеме қатынасы су жолдары, шамшырақтар, кеме жүзуiнiң қауiпсiздiгін реттейтiн және кепiлдендiретiн құрылғылар мен навигациялық белгiлер; </w:t>
      </w:r>
      <w:r>
        <w:br/>
      </w:r>
      <w:r>
        <w:rPr>
          <w:rFonts w:ascii="Times New Roman"/>
          <w:b w:val="false"/>
          <w:i w:val="false"/>
          <w:color w:val="000000"/>
          <w:sz w:val="28"/>
        </w:rPr>
        <w:t xml:space="preserve">
      5) магистральдi мұнай және газ құбырлары, кернеуi 220, 500 және 1150 кВ аймақаралық деңгейдегi электр желiлерi; </w:t>
      </w:r>
      <w:r>
        <w:br/>
      </w:r>
      <w:r>
        <w:rPr>
          <w:rFonts w:ascii="Times New Roman"/>
          <w:b w:val="false"/>
          <w:i w:val="false"/>
          <w:color w:val="000000"/>
          <w:sz w:val="28"/>
        </w:rPr>
        <w:t xml:space="preserve">
      6) су техникасы құрылыстары бар су қоймалары, су тораптары, су көздерiндегi суды көтеретін бөгеттер; </w:t>
      </w:r>
      <w:r>
        <w:br/>
      </w:r>
      <w:r>
        <w:rPr>
          <w:rFonts w:ascii="Times New Roman"/>
          <w:b w:val="false"/>
          <w:i w:val="false"/>
          <w:color w:val="000000"/>
          <w:sz w:val="28"/>
        </w:rPr>
        <w:t xml:space="preserve">
      7) ауылда алғашқы медициналық-санитарлық көмек, мамандандырылған көмек көрсететiн (қан құю, ана мен бала денсаулығын қорғау жөнiндегi, радиациялық медицина орталықтары, онкологиялық, туберкулез, ВИЧ-инфекциясын жұқтырғандарды және СПИД-пен ауыратын ауруларды, жұқпалы, терi-венерологиялық, психикалық ауруларды емдеу жөнiндегi объектiлер), сондай-ақ қызмет көрсетiлетiн облыстың, қаланың, ауданның аумағындағы жалғыз мемлекеттiк медицина ұйымдары болып табылатын медициналық ұйымдар;&lt;*&gt; </w:t>
      </w:r>
      <w:r>
        <w:br/>
      </w:r>
      <w:r>
        <w:rPr>
          <w:rFonts w:ascii="Times New Roman"/>
          <w:b w:val="false"/>
          <w:i w:val="false"/>
          <w:color w:val="000000"/>
          <w:sz w:val="28"/>
        </w:rPr>
        <w:t xml:space="preserve">
      8) халықты әлеуметтік қорғау объектілері, балалар үйлері, сәбилер үйлері, қарттар үйлері. Ұлы Отан соғысына қатысушыларға, мүгедектеріне және оларға теңестірілген тұлғаларға, балалар мен қарттарға арналған интернаттар, госпитальдар мен санаторийлер; </w:t>
      </w:r>
      <w:r>
        <w:br/>
      </w:r>
      <w:r>
        <w:rPr>
          <w:rFonts w:ascii="Times New Roman"/>
          <w:b w:val="false"/>
          <w:i w:val="false"/>
          <w:color w:val="000000"/>
          <w:sz w:val="28"/>
        </w:rPr>
        <w:t xml:space="preserve">
      9) Қазақстан Республикасының аумағында азаматтардың білім алуға конституциялық құқықтарын қамтамасыз ететін жалпы орта білім беру мемлекеттік ұйымдары; </w:t>
      </w:r>
      <w:r>
        <w:br/>
      </w:r>
      <w:r>
        <w:rPr>
          <w:rFonts w:ascii="Times New Roman"/>
          <w:b w:val="false"/>
          <w:i w:val="false"/>
          <w:color w:val="000000"/>
          <w:sz w:val="28"/>
        </w:rPr>
        <w:t xml:space="preserve">
      10) мемлекеттiң қорғауындағы тарихи және мәдени мұра объектілерi. </w:t>
      </w:r>
      <w:r>
        <w:br/>
      </w:r>
      <w:r>
        <w:rPr>
          <w:rFonts w:ascii="Times New Roman"/>
          <w:b w:val="false"/>
          <w:i w:val="false"/>
          <w:color w:val="000000"/>
          <w:sz w:val="28"/>
        </w:rPr>
        <w:t xml:space="preserve">
      1-1. Қазақстан Республикасы Индустрия және сауда министрлігінің "Қазақстан Республикасының минералдық шикізатты кешенді қайта өңдеу жөніндегі ұлттық орталығы" және "Жезқазғансирекмет" республикалық мемлекеттік кәсіпорындары жекешелендіруге және оның алдын ала кезеңдеріне жатпайды деп белгіленсін. &lt;*&gt; </w:t>
      </w:r>
      <w:r>
        <w:br/>
      </w:r>
      <w:r>
        <w:rPr>
          <w:rFonts w:ascii="Times New Roman"/>
          <w:b w:val="false"/>
          <w:i w:val="false"/>
          <w:color w:val="000000"/>
          <w:sz w:val="28"/>
        </w:rPr>
        <w:t>
</w:t>
      </w:r>
      <w:r>
        <w:rPr>
          <w:rFonts w:ascii="Times New Roman"/>
          <w:b w:val="false"/>
          <w:i w:val="false"/>
          <w:color w:val="ff0000"/>
          <w:sz w:val="28"/>
        </w:rPr>
        <w:t xml:space="preserve">       Ескерту. 1-1 тармақпен толықтырылды - ҚР Үкіметінің 2001.03.29. N 402  </w:t>
      </w:r>
      <w:r>
        <w:rPr>
          <w:rFonts w:ascii="Times New Roman"/>
          <w:b w:val="false"/>
          <w:i w:val="false"/>
          <w:color w:val="000000"/>
          <w:sz w:val="28"/>
        </w:rPr>
        <w:t xml:space="preserve">қаулысымен </w:t>
      </w:r>
      <w:r>
        <w:rPr>
          <w:rFonts w:ascii="Times New Roman"/>
          <w:b w:val="false"/>
          <w:i w:val="false"/>
          <w:color w:val="ff0000"/>
          <w:sz w:val="28"/>
        </w:rPr>
        <w:t xml:space="preserve">, </w:t>
      </w:r>
      <w:r>
        <w:rPr>
          <w:rFonts w:ascii="Times New Roman"/>
          <w:b w:val="false"/>
          <w:i w:val="false"/>
          <w:color w:val="ff0000"/>
          <w:sz w:val="28"/>
        </w:rPr>
        <w:t xml:space="preserve">  1-1 тармақ жаңа редакцияда - ҚР Үкіметінің 2002.11.21. N 1233 </w:t>
      </w:r>
      <w:r>
        <w:rPr>
          <w:rFonts w:ascii="Times New Roman"/>
          <w:b w:val="false"/>
          <w:i w:val="false"/>
          <w:color w:val="000000"/>
          <w:sz w:val="28"/>
        </w:rPr>
        <w:t xml:space="preserve">  қаулысымен </w:t>
      </w:r>
      <w:r>
        <w:rPr>
          <w:rFonts w:ascii="Times New Roman"/>
          <w:b w:val="false"/>
          <w:i w:val="false"/>
          <w:color w:val="ff0000"/>
          <w:sz w:val="28"/>
        </w:rPr>
        <w:t xml:space="preserve">, </w:t>
      </w:r>
      <w:r>
        <w:rPr>
          <w:rFonts w:ascii="Times New Roman"/>
          <w:b w:val="false"/>
          <w:i w:val="false"/>
          <w:color w:val="ff0000"/>
          <w:sz w:val="28"/>
        </w:rPr>
        <w:t xml:space="preserve">  өзгеріс енгізілді - ҚР Үкіметінің 2003.03.21. N 286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1"/>
    <w:bookmarkStart w:name="z4" w:id="2"/>
    <w:p>
      <w:pPr>
        <w:spacing w:after="0"/>
        <w:ind w:left="0"/>
        <w:jc w:val="both"/>
      </w:pPr>
      <w:r>
        <w:rPr>
          <w:rFonts w:ascii="Times New Roman"/>
          <w:b w:val="false"/>
          <w:i w:val="false"/>
          <w:color w:val="000000"/>
          <w:sz w:val="28"/>
        </w:rPr>
        <w:t xml:space="preserve">
      2. Мыналар: </w:t>
      </w:r>
      <w:r>
        <w:br/>
      </w:r>
      <w:r>
        <w:rPr>
          <w:rFonts w:ascii="Times New Roman"/>
          <w:b w:val="false"/>
          <w:i w:val="false"/>
          <w:color w:val="000000"/>
          <w:sz w:val="28"/>
        </w:rPr>
        <w:t xml:space="preserve">
      1) 1-қосымшаға сәйкес 2006 жылға дейiн жекешелендiруге, оның iшiнде жекешелендiрудiң алдын ала сатыларына жатпайтын мемлекеттiк меншiк объектiлерiнiң тiзбесi; </w:t>
      </w:r>
      <w:r>
        <w:br/>
      </w:r>
      <w:r>
        <w:rPr>
          <w:rFonts w:ascii="Times New Roman"/>
          <w:b w:val="false"/>
          <w:i w:val="false"/>
          <w:color w:val="000000"/>
          <w:sz w:val="28"/>
        </w:rPr>
        <w:t xml:space="preserve">
      2) 2-қосымшаға сәйкес 2006 жылға дейiн акцияларының мемлекеттiк пакеттерi жекешелендiруге, оның iшiнде жекешелендiрудiң алдын ала сатыларына жатпайтын акционерлiк қоғамдардың тiзбесi бекiтiлсiн.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2002.10.10. N 1107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2"/>
    <w:bookmarkStart w:name="z5" w:id="3"/>
    <w:p>
      <w:pPr>
        <w:spacing w:after="0"/>
        <w:ind w:left="0"/>
        <w:jc w:val="both"/>
      </w:pPr>
      <w:r>
        <w:rPr>
          <w:rFonts w:ascii="Times New Roman"/>
          <w:b w:val="false"/>
          <w:i w:val="false"/>
          <w:color w:val="000000"/>
          <w:sz w:val="28"/>
        </w:rPr>
        <w:t>
      3. "1999-2000 жылдарда жекешелендiруге жатпайтын мемлекеттiк меншiк объектілерiнiң тiзбесi туралы" Қазақстан Республикасы Үкiметiнiң 1999 жылғы 19 тамыздағы N 1198  </w:t>
      </w:r>
      <w:r>
        <w:rPr>
          <w:rFonts w:ascii="Times New Roman"/>
          <w:b w:val="false"/>
          <w:i w:val="false"/>
          <w:color w:val="000000"/>
          <w:sz w:val="28"/>
        </w:rPr>
        <w:t xml:space="preserve">қаулысының </w:t>
      </w:r>
      <w:r>
        <w:rPr>
          <w:rFonts w:ascii="Times New Roman"/>
          <w:b w:val="false"/>
          <w:i w:val="false"/>
          <w:color w:val="000000"/>
          <w:sz w:val="28"/>
        </w:rPr>
        <w:t xml:space="preserve">(Қазақстан Республикасының ПҮКЖ-ы, 1999 ж., N 41, 368-құжат) күшi жойылды деп танылсын. </w:t>
      </w:r>
    </w:p>
    <w:bookmarkEnd w:id="3"/>
    <w:p>
      <w:pPr>
        <w:spacing w:after="0"/>
        <w:ind w:left="0"/>
        <w:jc w:val="both"/>
      </w:pPr>
      <w:r>
        <w:rPr>
          <w:rFonts w:ascii="Times New Roman"/>
          <w:b w:val="false"/>
          <w:i w:val="false"/>
          <w:color w:val="000000"/>
          <w:sz w:val="28"/>
        </w:rPr>
        <w:t xml:space="preserve">     4. Осы қаулы қол қойылған күнінен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6"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2000 жылғы 24 қазандағы      </w:t>
      </w:r>
      <w:r>
        <w:br/>
      </w:r>
      <w:r>
        <w:rPr>
          <w:rFonts w:ascii="Times New Roman"/>
          <w:b w:val="false"/>
          <w:i w:val="false"/>
          <w:color w:val="000000"/>
          <w:sz w:val="28"/>
        </w:rPr>
        <w:t xml:space="preserve">
N 1587 қаулысына        </w:t>
      </w:r>
      <w:r>
        <w:br/>
      </w:r>
      <w:r>
        <w:rPr>
          <w:rFonts w:ascii="Times New Roman"/>
          <w:b w:val="false"/>
          <w:i w:val="false"/>
          <w:color w:val="000000"/>
          <w:sz w:val="28"/>
        </w:rPr>
        <w:t xml:space="preserve">
1-қосымша             </w:t>
      </w:r>
    </w:p>
    <w:bookmarkEnd w:id="4"/>
    <w:bookmarkStart w:name="z7" w:id="5"/>
    <w:p>
      <w:pPr>
        <w:spacing w:after="0"/>
        <w:ind w:left="0"/>
        <w:jc w:val="left"/>
      </w:pPr>
      <w:r>
        <w:rPr>
          <w:rFonts w:ascii="Times New Roman"/>
          <w:b/>
          <w:i w:val="false"/>
          <w:color w:val="000000"/>
        </w:rPr>
        <w:t xml:space="preserve"> 
 2006 жылға дейiн жекешелендiруге, оның iшiнде </w:t>
      </w:r>
      <w:r>
        <w:br/>
      </w:r>
      <w:r>
        <w:rPr>
          <w:rFonts w:ascii="Times New Roman"/>
          <w:b/>
          <w:i w:val="false"/>
          <w:color w:val="000000"/>
        </w:rPr>
        <w:t xml:space="preserve">
жекешелендiрудiң алдын ала сатыларына жатпайтын </w:t>
      </w:r>
      <w:r>
        <w:br/>
      </w:r>
      <w:r>
        <w:rPr>
          <w:rFonts w:ascii="Times New Roman"/>
          <w:b/>
          <w:i w:val="false"/>
          <w:color w:val="000000"/>
        </w:rPr>
        <w:t xml:space="preserve">
мемлекеттiк меншiк объектiлерiнiң </w:t>
      </w:r>
      <w:r>
        <w:br/>
      </w:r>
      <w:r>
        <w:rPr>
          <w:rFonts w:ascii="Times New Roman"/>
          <w:b/>
          <w:i w:val="false"/>
          <w:color w:val="000000"/>
        </w:rPr>
        <w:t>
тiзбесi</w:t>
      </w:r>
    </w:p>
    <w:bookmarkEnd w:id="5"/>
    <w:bookmarkStart w:name="z8" w:id="6"/>
    <w:p>
      <w:pPr>
        <w:spacing w:after="0"/>
        <w:ind w:left="0"/>
        <w:jc w:val="both"/>
      </w:pPr>
      <w:r>
        <w:rPr>
          <w:rFonts w:ascii="Times New Roman"/>
          <w:b w:val="false"/>
          <w:i w:val="false"/>
          <w:color w:val="000000"/>
          <w:sz w:val="28"/>
        </w:rPr>
        <w:t xml:space="preserve">
      1. Қазақстан Республикасы Қорғаныс министрлiгiнiң, Қазақстан Республикасы Ұлттық қауiпсiздiк комитетiнiң, Қазақстан Республикасы Iшкi iстер министрлiгiнiң, Қазақстан Республикасы Төтенше жағдайлар жөнiндегi агенттiгiнiң, Қазақстан Республикасы Индустрия және сауда министрлiгiнің, Қазақстан Республикасы Мемлекеттiк құпияларды қорғау жөнiндегi агенттiгiнiң бағдарламалары бойынша және Қазақстан Республикасы Бiлiм және ғылым министрлiгiнiң iргелi бағдарламалары бойынша жұмыс iстейтiн ғылыми-техникалық саланың мемлекеттiк ұйымдары. &lt;*&gt;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2003 жылғы 20 мамырдағы N 467 </w:t>
      </w:r>
      <w:r>
        <w:rPr>
          <w:rFonts w:ascii="Times New Roman"/>
          <w:b w:val="false"/>
          <w:i w:val="false"/>
          <w:color w:val="000000"/>
          <w:sz w:val="28"/>
        </w:rPr>
        <w:t xml:space="preserve">  қаулысымен </w:t>
      </w:r>
      <w:r>
        <w:rPr>
          <w:rFonts w:ascii="Times New Roman"/>
          <w:b w:val="false"/>
          <w:i w:val="false"/>
          <w:color w:val="ff0000"/>
          <w:sz w:val="28"/>
        </w:rPr>
        <w:t xml:space="preserve">. </w:t>
      </w:r>
    </w:p>
    <w:bookmarkEnd w:id="6"/>
    <w:bookmarkStart w:name="z9" w:id="7"/>
    <w:p>
      <w:pPr>
        <w:spacing w:after="0"/>
        <w:ind w:left="0"/>
        <w:jc w:val="both"/>
      </w:pPr>
      <w:r>
        <w:rPr>
          <w:rFonts w:ascii="Times New Roman"/>
          <w:b w:val="false"/>
          <w:i w:val="false"/>
          <w:color w:val="000000"/>
          <w:sz w:val="28"/>
        </w:rPr>
        <w:t xml:space="preserve">
      2. Мемлекеттiк және жұмылдыру резервiнiң жылжымайтын мүлкi мен екiұдай мақсаттағы өнiм шығару жөнiндегi жұмылдыру қуаттары. </w:t>
      </w:r>
    </w:p>
    <w:bookmarkEnd w:id="7"/>
    <w:bookmarkStart w:name="z10" w:id="8"/>
    <w:p>
      <w:pPr>
        <w:spacing w:after="0"/>
        <w:ind w:left="0"/>
        <w:jc w:val="both"/>
      </w:pPr>
      <w:r>
        <w:rPr>
          <w:rFonts w:ascii="Times New Roman"/>
          <w:b w:val="false"/>
          <w:i w:val="false"/>
          <w:color w:val="000000"/>
          <w:sz w:val="28"/>
        </w:rPr>
        <w:t xml:space="preserve">
      3. Әскери комиссариаттардың немесе жергiлiктi атқарушы органдардың шешiмдерiмен азаматтық қорғаныс бойынша жұмылдыру тапсырмалары бар әскери бөлiмдер мен ұйымдарға тiркелiп берiлген мүлiк. </w:t>
      </w:r>
    </w:p>
    <w:bookmarkEnd w:id="8"/>
    <w:bookmarkStart w:name="z11" w:id="9"/>
    <w:p>
      <w:pPr>
        <w:spacing w:after="0"/>
        <w:ind w:left="0"/>
        <w:jc w:val="both"/>
      </w:pPr>
      <w:r>
        <w:rPr>
          <w:rFonts w:ascii="Times New Roman"/>
          <w:b w:val="false"/>
          <w:i w:val="false"/>
          <w:color w:val="000000"/>
          <w:sz w:val="28"/>
        </w:rPr>
        <w:t xml:space="preserve">
      4. Әскери-техникалық мақсатты қамтамасыз етуге байланысты, оның iшiнде көрсетiлген салада, сондай-ақ әуе шабуылына және зымыранға қарсы қорғаныс, радиоэлектрондық өшiру салаларында ғылыми-зерттеу және тәжiрибелiк-конструкторлық жұмыстарды жүзеге асыратын ғарыш аппараттарын ұшыруды және алып жүрудi қамтамасыз ететiн мемлекеттiк ұйымдар мен объектiлер. </w:t>
      </w:r>
    </w:p>
    <w:bookmarkEnd w:id="9"/>
    <w:bookmarkStart w:name="z12" w:id="10"/>
    <w:p>
      <w:pPr>
        <w:spacing w:after="0"/>
        <w:ind w:left="0"/>
        <w:jc w:val="both"/>
      </w:pPr>
      <w:r>
        <w:rPr>
          <w:rFonts w:ascii="Times New Roman"/>
          <w:b w:val="false"/>
          <w:i w:val="false"/>
          <w:color w:val="000000"/>
          <w:sz w:val="28"/>
        </w:rPr>
        <w:t xml:space="preserve">
      5. Әуе кемелерiнiң қауiпсiз ұшуын қамтамасыз етуге байланысты әуе қозғалысын, телекоммуникация желілерiн, инженерлiк желiлердi басқару жүйесiнiң аэронавигациялық қондырғылары. </w:t>
      </w:r>
    </w:p>
    <w:bookmarkEnd w:id="10"/>
    <w:bookmarkStart w:name="z13" w:id="11"/>
    <w:p>
      <w:pPr>
        <w:spacing w:after="0"/>
        <w:ind w:left="0"/>
        <w:jc w:val="both"/>
      </w:pPr>
      <w:r>
        <w:rPr>
          <w:rFonts w:ascii="Times New Roman"/>
          <w:b w:val="false"/>
          <w:i w:val="false"/>
          <w:color w:val="000000"/>
          <w:sz w:val="28"/>
        </w:rPr>
        <w:t xml:space="preserve">
      6. Бақылау, қадағалау және өзге де мемлекеттiк функцияларды жүзеге асыратын мемлекеттiк ұйымдар. </w:t>
      </w:r>
    </w:p>
    <w:bookmarkEnd w:id="11"/>
    <w:bookmarkStart w:name="z14" w:id="12"/>
    <w:p>
      <w:pPr>
        <w:spacing w:after="0"/>
        <w:ind w:left="0"/>
        <w:jc w:val="both"/>
      </w:pPr>
      <w:r>
        <w:rPr>
          <w:rFonts w:ascii="Times New Roman"/>
          <w:b w:val="false"/>
          <w:i w:val="false"/>
          <w:color w:val="000000"/>
          <w:sz w:val="28"/>
        </w:rPr>
        <w:t xml:space="preserve">
      7. Картографиялық-геодезиялық, гидрометеорологиялық мемлекеттiк ұйымдар, обсерваториялар, метеостанциялар және сейсмостанциялар. </w:t>
      </w:r>
    </w:p>
    <w:bookmarkEnd w:id="12"/>
    <w:bookmarkStart w:name="z15" w:id="13"/>
    <w:p>
      <w:pPr>
        <w:spacing w:after="0"/>
        <w:ind w:left="0"/>
        <w:jc w:val="both"/>
      </w:pPr>
      <w:r>
        <w:rPr>
          <w:rFonts w:ascii="Times New Roman"/>
          <w:b w:val="false"/>
          <w:i w:val="false"/>
          <w:color w:val="000000"/>
          <w:sz w:val="28"/>
        </w:rPr>
        <w:t xml:space="preserve">
      8. Қазақстан Республикасы Бiлiм және ғылым министрлiгiнiң аграрлық бейiндегi ғылыми-зерттеу және тәжiрибе-эксперименталды мемлекеттiк ұйымдары, астық және тұқымдық сараптау фитосанитарлық мониторингтiң мемлекеттiк ұйымдары, сорттық сынау станциялары мен учаскелерi, карантиндiк питомниктер, карантиндi-интродуктивтi зертхана. </w:t>
      </w:r>
    </w:p>
    <w:bookmarkEnd w:id="13"/>
    <w:bookmarkStart w:name="z16" w:id="14"/>
    <w:p>
      <w:pPr>
        <w:spacing w:after="0"/>
        <w:ind w:left="0"/>
        <w:jc w:val="both"/>
      </w:pPr>
      <w:r>
        <w:rPr>
          <w:rFonts w:ascii="Times New Roman"/>
          <w:b w:val="false"/>
          <w:i w:val="false"/>
          <w:color w:val="000000"/>
          <w:sz w:val="28"/>
        </w:rPr>
        <w:t xml:space="preserve">
      9. Мемлекетаралық, облысаралық маңызы бар магистральдi каналдар. </w:t>
      </w:r>
    </w:p>
    <w:bookmarkEnd w:id="14"/>
    <w:bookmarkStart w:name="z17" w:id="15"/>
    <w:p>
      <w:pPr>
        <w:spacing w:after="0"/>
        <w:ind w:left="0"/>
        <w:jc w:val="both"/>
      </w:pPr>
      <w:r>
        <w:rPr>
          <w:rFonts w:ascii="Times New Roman"/>
          <w:b w:val="false"/>
          <w:i w:val="false"/>
          <w:color w:val="000000"/>
          <w:sz w:val="28"/>
        </w:rPr>
        <w:t xml:space="preserve">
      10. Жануарлар ауруларының диагностикасы бойынша референттiк функцияларды, жабайы фаунаның эпизоотикалық мониторингiн, тiркеу сынақтары мен малдәрiгерлiк препараттар серияларын бақылауды, малдәрiгерлiк препараттардың республикалық резервiн сақтауды жүзеге асыратын, сондай-ақ Қазақстан Республикасының Yкiметi бекiткен тiзбе бойынша жануарлардың айрықша қауiптi жұқпалы ауруларының диагностикасын және олардың таралу ошақтарын жоюды жүргiзетiн мемлекеттiк малдәрiгерлiк ұйымдар. </w:t>
      </w:r>
    </w:p>
    <w:bookmarkEnd w:id="15"/>
    <w:bookmarkStart w:name="z18" w:id="16"/>
    <w:p>
      <w:pPr>
        <w:spacing w:after="0"/>
        <w:ind w:left="0"/>
        <w:jc w:val="both"/>
      </w:pPr>
      <w:r>
        <w:rPr>
          <w:rFonts w:ascii="Times New Roman"/>
          <w:b w:val="false"/>
          <w:i w:val="false"/>
          <w:color w:val="000000"/>
          <w:sz w:val="28"/>
        </w:rPr>
        <w:t xml:space="preserve">
     11. Мемлекеттiк патент жүргiзу ұйымдары. </w:t>
      </w:r>
    </w:p>
    <w:bookmarkEnd w:id="16"/>
    <w:bookmarkStart w:name="z19" w:id="17"/>
    <w:p>
      <w:pPr>
        <w:spacing w:after="0"/>
        <w:ind w:left="0"/>
        <w:jc w:val="both"/>
      </w:pPr>
      <w:r>
        <w:rPr>
          <w:rFonts w:ascii="Times New Roman"/>
          <w:b w:val="false"/>
          <w:i w:val="false"/>
          <w:color w:val="000000"/>
          <w:sz w:val="28"/>
        </w:rPr>
        <w:t xml:space="preserve">
     12. Қатты және сұйық радиоактивтi қалдықтарды ұқсататын, жоятын және көметiн мемлекеттiк ұйымдар, объектiлер мен жабдықтар, мал қорымдары. </w:t>
      </w:r>
    </w:p>
    <w:bookmarkEnd w:id="17"/>
    <w:bookmarkStart w:name="z20" w:id="18"/>
    <w:p>
      <w:pPr>
        <w:spacing w:after="0"/>
        <w:ind w:left="0"/>
        <w:jc w:val="both"/>
      </w:pPr>
      <w:r>
        <w:rPr>
          <w:rFonts w:ascii="Times New Roman"/>
          <w:b w:val="false"/>
          <w:i w:val="false"/>
          <w:color w:val="000000"/>
          <w:sz w:val="28"/>
        </w:rPr>
        <w:t xml:space="preserve">
     13. Молалар мен крематорийлер. </w:t>
      </w:r>
    </w:p>
    <w:bookmarkEnd w:id="18"/>
    <w:bookmarkStart w:name="z21" w:id="19"/>
    <w:p>
      <w:pPr>
        <w:spacing w:after="0"/>
        <w:ind w:left="0"/>
        <w:jc w:val="both"/>
      </w:pPr>
      <w:r>
        <w:rPr>
          <w:rFonts w:ascii="Times New Roman"/>
          <w:b w:val="false"/>
          <w:i w:val="false"/>
          <w:color w:val="000000"/>
          <w:sz w:val="28"/>
        </w:rPr>
        <w:t xml:space="preserve">
     14. Фельдъегерлiк байланыс мүлкi. </w:t>
      </w:r>
    </w:p>
    <w:bookmarkEnd w:id="19"/>
    <w:bookmarkStart w:name="z22" w:id="20"/>
    <w:p>
      <w:pPr>
        <w:spacing w:after="0"/>
        <w:ind w:left="0"/>
        <w:jc w:val="both"/>
      </w:pPr>
      <w:r>
        <w:rPr>
          <w:rFonts w:ascii="Times New Roman"/>
          <w:b w:val="false"/>
          <w:i w:val="false"/>
          <w:color w:val="000000"/>
          <w:sz w:val="28"/>
        </w:rPr>
        <w:t xml:space="preserve">
     15. Жануарлар әлемiн және балық қорын (бейiмдейтiн станциялар, балық питомниктерi, уылдырық өсiру шаруашылықтары) қалпына келтiруге маңызы бар мемлекеттiк ұйымдары. </w:t>
      </w:r>
    </w:p>
    <w:bookmarkEnd w:id="20"/>
    <w:bookmarkStart w:name="z23" w:id="21"/>
    <w:p>
      <w:pPr>
        <w:spacing w:after="0"/>
        <w:ind w:left="0"/>
        <w:jc w:val="both"/>
      </w:pPr>
      <w:r>
        <w:rPr>
          <w:rFonts w:ascii="Times New Roman"/>
          <w:b w:val="false"/>
          <w:i w:val="false"/>
          <w:color w:val="000000"/>
          <w:sz w:val="28"/>
        </w:rPr>
        <w:t xml:space="preserve">
     16. Жер қойнауы, жер асты сулары және қауiптi геологиялық процесстер мониторингi, мемлекеттiк торабының мүлкi мен қадағалау пункттерi. </w:t>
      </w:r>
    </w:p>
    <w:bookmarkEnd w:id="21"/>
    <w:bookmarkStart w:name="z24" w:id="22"/>
    <w:p>
      <w:pPr>
        <w:spacing w:after="0"/>
        <w:ind w:left="0"/>
        <w:jc w:val="both"/>
      </w:pPr>
      <w:r>
        <w:rPr>
          <w:rFonts w:ascii="Times New Roman"/>
          <w:b w:val="false"/>
          <w:i w:val="false"/>
          <w:color w:val="000000"/>
          <w:sz w:val="28"/>
        </w:rPr>
        <w:t xml:space="preserve">
     17. Жануарлар әлемiн сақтау, орманды қорғау және оларды қалпына келтiру жөнiндегi мемлекеттiк ұйымдар. </w:t>
      </w:r>
    </w:p>
    <w:bookmarkEnd w:id="22"/>
    <w:bookmarkStart w:name="z25" w:id="23"/>
    <w:p>
      <w:pPr>
        <w:spacing w:after="0"/>
        <w:ind w:left="0"/>
        <w:jc w:val="both"/>
      </w:pPr>
      <w:r>
        <w:rPr>
          <w:rFonts w:ascii="Times New Roman"/>
          <w:b w:val="false"/>
          <w:i w:val="false"/>
          <w:color w:val="000000"/>
          <w:sz w:val="28"/>
        </w:rPr>
        <w:t xml:space="preserve">
     18. Мектепке дейiнгi және орта кәсiптiк бiлiм беру мемлекеттiк ұйымдары. </w:t>
      </w:r>
    </w:p>
    <w:bookmarkEnd w:id="23"/>
    <w:bookmarkStart w:name="z26" w:id="24"/>
    <w:p>
      <w:pPr>
        <w:spacing w:after="0"/>
        <w:ind w:left="0"/>
        <w:jc w:val="both"/>
      </w:pPr>
      <w:r>
        <w:rPr>
          <w:rFonts w:ascii="Times New Roman"/>
          <w:b w:val="false"/>
          <w:i w:val="false"/>
          <w:color w:val="000000"/>
          <w:sz w:val="28"/>
        </w:rPr>
        <w:t xml:space="preserve">
     19. Қазақстан Республикасының Мәдениет, ақпарат және қоғамдық келiсiм министрлiгi Мәдениет комитетiнiң қарамағындағы республикалық маңызы бар мәдениет объектiлерi, сондай-ақ, коммуналдық меншiктегi театрлар, мұражайлар, кiтапханалар және концерттiк ұйымдар. </w:t>
      </w:r>
    </w:p>
    <w:bookmarkEnd w:id="24"/>
    <w:bookmarkStart w:name="z27" w:id="25"/>
    <w:p>
      <w:pPr>
        <w:spacing w:after="0"/>
        <w:ind w:left="0"/>
        <w:jc w:val="both"/>
      </w:pPr>
      <w:r>
        <w:rPr>
          <w:rFonts w:ascii="Times New Roman"/>
          <w:b w:val="false"/>
          <w:i w:val="false"/>
          <w:color w:val="000000"/>
          <w:sz w:val="28"/>
        </w:rPr>
        <w:t xml:space="preserve">
     20. Аса қауіпті инфекциялар қоздырғыштары мен өнеркәсіптік микроорганизмдер коллекциясы және депозитарийлері.  </w:t>
      </w:r>
      <w:r>
        <w:br/>
      </w:r>
      <w:r>
        <w:rPr>
          <w:rFonts w:ascii="Times New Roman"/>
          <w:b w:val="false"/>
          <w:i w:val="false"/>
          <w:color w:val="000000"/>
          <w:sz w:val="28"/>
        </w:rPr>
        <w:t>
</w:t>
      </w:r>
      <w:r>
        <w:rPr>
          <w:rFonts w:ascii="Times New Roman"/>
          <w:b w:val="false"/>
          <w:i w:val="false"/>
          <w:color w:val="ff0000"/>
          <w:sz w:val="28"/>
        </w:rPr>
        <w:t xml:space="preserve">      Ескерту. 20 жолмен толықтырылды - ҚР Үкіметінің 2002.07.30. N 850 </w:t>
      </w:r>
      <w:r>
        <w:rPr>
          <w:rFonts w:ascii="Times New Roman"/>
          <w:b w:val="false"/>
          <w:i w:val="false"/>
          <w:color w:val="000000"/>
          <w:sz w:val="28"/>
        </w:rPr>
        <w:t xml:space="preserve">  қаулысымен </w:t>
      </w:r>
      <w:r>
        <w:rPr>
          <w:rFonts w:ascii="Times New Roman"/>
          <w:b w:val="false"/>
          <w:i w:val="false"/>
          <w:color w:val="ff0000"/>
          <w:sz w:val="28"/>
        </w:rPr>
        <w:t xml:space="preserve">. </w:t>
      </w:r>
      <w:r>
        <w:br/>
      </w:r>
      <w:r>
        <w:rPr>
          <w:rFonts w:ascii="Times New Roman"/>
          <w:b w:val="false"/>
          <w:i w:val="false"/>
          <w:color w:val="000000"/>
          <w:sz w:val="28"/>
        </w:rPr>
        <w:t xml:space="preserve">
      21. Биологиялық белсенді қосылыстардың республикалық банкі;&lt;*&gt; </w:t>
      </w:r>
      <w:r>
        <w:br/>
      </w:r>
      <w:r>
        <w:rPr>
          <w:rFonts w:ascii="Times New Roman"/>
          <w:b w:val="false"/>
          <w:i w:val="false"/>
          <w:color w:val="000000"/>
          <w:sz w:val="28"/>
        </w:rPr>
        <w:t xml:space="preserve">
      22. Дәрілік заттар мен бөгде қоспалар стандартты үлгілерінің республикалық банкі. &lt;*&gt; </w:t>
      </w:r>
      <w:r>
        <w:br/>
      </w:r>
      <w:r>
        <w:rPr>
          <w:rFonts w:ascii="Times New Roman"/>
          <w:b w:val="false"/>
          <w:i w:val="false"/>
          <w:color w:val="000000"/>
          <w:sz w:val="28"/>
        </w:rPr>
        <w:t>
</w:t>
      </w:r>
      <w:r>
        <w:rPr>
          <w:rFonts w:ascii="Times New Roman"/>
          <w:b w:val="false"/>
          <w:i w:val="false"/>
          <w:color w:val="ff0000"/>
          <w:sz w:val="28"/>
        </w:rPr>
        <w:t xml:space="preserve">       Ескерту. 21,22-жолдармен толықтырылды - ҚР Үкіметінің 2003.08.22. N 846 </w:t>
      </w:r>
      <w:r>
        <w:rPr>
          <w:rFonts w:ascii="Times New Roman"/>
          <w:b w:val="false"/>
          <w:i w:val="false"/>
          <w:color w:val="000000"/>
          <w:sz w:val="28"/>
        </w:rPr>
        <w:t xml:space="preserve">  қаулысымен </w:t>
      </w:r>
      <w:r>
        <w:rPr>
          <w:rFonts w:ascii="Times New Roman"/>
          <w:b w:val="false"/>
          <w:i w:val="false"/>
          <w:color w:val="ff0000"/>
          <w:sz w:val="28"/>
        </w:rPr>
        <w:t xml:space="preserve">. </w:t>
      </w:r>
    </w:p>
    <w:bookmarkEnd w:id="25"/>
    <w:bookmarkStart w:name="z1" w:id="2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2000 жылғы 24 қазандағы         </w:t>
      </w:r>
      <w:r>
        <w:br/>
      </w:r>
      <w:r>
        <w:rPr>
          <w:rFonts w:ascii="Times New Roman"/>
          <w:b w:val="false"/>
          <w:i w:val="false"/>
          <w:color w:val="000000"/>
          <w:sz w:val="28"/>
        </w:rPr>
        <w:t xml:space="preserve">
N 1587 қаулысына            </w:t>
      </w:r>
      <w:r>
        <w:br/>
      </w:r>
      <w:r>
        <w:rPr>
          <w:rFonts w:ascii="Times New Roman"/>
          <w:b w:val="false"/>
          <w:i w:val="false"/>
          <w:color w:val="000000"/>
          <w:sz w:val="28"/>
        </w:rPr>
        <w:t xml:space="preserve">
2-қосымша                 </w:t>
      </w:r>
    </w:p>
    <w:bookmarkEnd w:id="26"/>
    <w:bookmarkStart w:name="z2" w:id="27"/>
    <w:p>
      <w:pPr>
        <w:spacing w:after="0"/>
        <w:ind w:left="0"/>
        <w:jc w:val="left"/>
      </w:pPr>
      <w:r>
        <w:rPr>
          <w:rFonts w:ascii="Times New Roman"/>
          <w:b/>
          <w:i w:val="false"/>
          <w:color w:val="000000"/>
        </w:rPr>
        <w:t xml:space="preserve"> 
2006 жылға дейiн акциялардың мемлекеттiк пакеттерi </w:t>
      </w:r>
      <w:r>
        <w:br/>
      </w:r>
      <w:r>
        <w:rPr>
          <w:rFonts w:ascii="Times New Roman"/>
          <w:b/>
          <w:i w:val="false"/>
          <w:color w:val="000000"/>
        </w:rPr>
        <w:t xml:space="preserve">
жекешелендiруге, оның iшiнде жекешелендiрудiң алдын ала </w:t>
      </w:r>
      <w:r>
        <w:br/>
      </w:r>
      <w:r>
        <w:rPr>
          <w:rFonts w:ascii="Times New Roman"/>
          <w:b/>
          <w:i w:val="false"/>
          <w:color w:val="000000"/>
        </w:rPr>
        <w:t xml:space="preserve">
сатыларына жатпайтын акционерлiк қоғамдардың </w:t>
      </w:r>
      <w:r>
        <w:br/>
      </w:r>
      <w:r>
        <w:rPr>
          <w:rFonts w:ascii="Times New Roman"/>
          <w:b/>
          <w:i w:val="false"/>
          <w:color w:val="000000"/>
        </w:rPr>
        <w:t>
тiзбесi</w:t>
      </w:r>
    </w:p>
    <w:bookmarkEnd w:id="27"/>
    <w:p>
      <w:pPr>
        <w:spacing w:after="0"/>
        <w:ind w:left="0"/>
        <w:jc w:val="both"/>
      </w:pPr>
      <w:r>
        <w:rPr>
          <w:rFonts w:ascii="Times New Roman"/>
          <w:b w:val="false"/>
          <w:i w:val="false"/>
          <w:color w:val="ff0000"/>
          <w:sz w:val="28"/>
        </w:rPr>
        <w:t xml:space="preserve">      Ескерту. 2-қосымшаға өзгерістер енгізілді - ҚР Үкіметінің 2001.05.02 N </w:t>
      </w:r>
      <w:r>
        <w:rPr>
          <w:rFonts w:ascii="Times New Roman"/>
          <w:b w:val="false"/>
          <w:i w:val="false"/>
          <w:color w:val="ff0000"/>
          <w:sz w:val="28"/>
        </w:rPr>
        <w:t>591</w:t>
      </w:r>
      <w:r>
        <w:rPr>
          <w:rFonts w:ascii="Times New Roman"/>
          <w:b w:val="false"/>
          <w:i w:val="false"/>
          <w:color w:val="ff0000"/>
          <w:sz w:val="28"/>
        </w:rPr>
        <w:t xml:space="preserve">, 2001.05.25 N </w:t>
      </w:r>
      <w:r>
        <w:rPr>
          <w:rFonts w:ascii="Times New Roman"/>
          <w:b w:val="false"/>
          <w:i w:val="false"/>
          <w:color w:val="ff0000"/>
          <w:sz w:val="28"/>
        </w:rPr>
        <w:t>716</w:t>
      </w:r>
      <w:r>
        <w:rPr>
          <w:rFonts w:ascii="Times New Roman"/>
          <w:b w:val="false"/>
          <w:i w:val="false"/>
          <w:color w:val="ff0000"/>
          <w:sz w:val="28"/>
        </w:rPr>
        <w:t xml:space="preserve">, 2001.10.05 N </w:t>
      </w:r>
      <w:r>
        <w:rPr>
          <w:rFonts w:ascii="Times New Roman"/>
          <w:b w:val="false"/>
          <w:i w:val="false"/>
          <w:color w:val="ff0000"/>
          <w:sz w:val="28"/>
        </w:rPr>
        <w:t>1284</w:t>
      </w:r>
      <w:r>
        <w:rPr>
          <w:rFonts w:ascii="Times New Roman"/>
          <w:b w:val="false"/>
          <w:i w:val="false"/>
          <w:color w:val="ff0000"/>
          <w:sz w:val="28"/>
        </w:rPr>
        <w:t xml:space="preserve">, 2001.10.23 N  </w:t>
      </w:r>
      <w:r>
        <w:rPr>
          <w:rFonts w:ascii="Times New Roman"/>
          <w:b w:val="false"/>
          <w:i w:val="false"/>
          <w:color w:val="ff0000"/>
          <w:sz w:val="28"/>
        </w:rPr>
        <w:t>1356</w:t>
      </w:r>
      <w:r>
        <w:rPr>
          <w:rFonts w:ascii="Times New Roman"/>
          <w:b w:val="false"/>
          <w:i w:val="false"/>
          <w:color w:val="ff0000"/>
          <w:sz w:val="28"/>
        </w:rPr>
        <w:t xml:space="preserve">, 2001.11.16 N </w:t>
      </w:r>
      <w:r>
        <w:rPr>
          <w:rFonts w:ascii="Times New Roman"/>
          <w:b w:val="false"/>
          <w:i w:val="false"/>
          <w:color w:val="ff0000"/>
          <w:sz w:val="28"/>
        </w:rPr>
        <w:t>1457</w:t>
      </w:r>
      <w:r>
        <w:rPr>
          <w:rFonts w:ascii="Times New Roman"/>
          <w:b w:val="false"/>
          <w:i w:val="false"/>
          <w:color w:val="ff0000"/>
          <w:sz w:val="28"/>
        </w:rPr>
        <w:t xml:space="preserve">, 2001.12.13 N </w:t>
      </w:r>
      <w:r>
        <w:rPr>
          <w:rFonts w:ascii="Times New Roman"/>
          <w:b w:val="false"/>
          <w:i w:val="false"/>
          <w:color w:val="ff0000"/>
          <w:sz w:val="28"/>
        </w:rPr>
        <w:t>1633</w:t>
      </w:r>
      <w:r>
        <w:rPr>
          <w:rFonts w:ascii="Times New Roman"/>
          <w:b w:val="false"/>
          <w:i w:val="false"/>
          <w:color w:val="ff0000"/>
          <w:sz w:val="28"/>
        </w:rPr>
        <w:t xml:space="preserve">, 2001.12.15 N </w:t>
      </w:r>
      <w:r>
        <w:rPr>
          <w:rFonts w:ascii="Times New Roman"/>
          <w:b w:val="false"/>
          <w:i w:val="false"/>
          <w:color w:val="ff0000"/>
          <w:sz w:val="28"/>
        </w:rPr>
        <w:t>1643</w:t>
      </w:r>
      <w:r>
        <w:rPr>
          <w:rFonts w:ascii="Times New Roman"/>
          <w:b w:val="false"/>
          <w:i w:val="false"/>
          <w:color w:val="ff0000"/>
          <w:sz w:val="28"/>
        </w:rPr>
        <w:t xml:space="preserve">, 2001.12.20 N </w:t>
      </w:r>
      <w:r>
        <w:rPr>
          <w:rFonts w:ascii="Times New Roman"/>
          <w:b w:val="false"/>
          <w:i w:val="false"/>
          <w:color w:val="ff0000"/>
          <w:sz w:val="28"/>
        </w:rPr>
        <w:t>1667</w:t>
      </w:r>
      <w:r>
        <w:rPr>
          <w:rFonts w:ascii="Times New Roman"/>
          <w:b w:val="false"/>
          <w:i w:val="false"/>
          <w:color w:val="ff0000"/>
          <w:sz w:val="28"/>
        </w:rPr>
        <w:t xml:space="preserve">, 2002.01.15 N </w:t>
      </w:r>
      <w:r>
        <w:rPr>
          <w:rFonts w:ascii="Times New Roman"/>
          <w:b w:val="false"/>
          <w:i w:val="false"/>
          <w:color w:val="ff0000"/>
          <w:sz w:val="28"/>
        </w:rPr>
        <w:t>51</w:t>
      </w:r>
      <w:r>
        <w:rPr>
          <w:rFonts w:ascii="Times New Roman"/>
          <w:b w:val="false"/>
          <w:i w:val="false"/>
          <w:color w:val="ff0000"/>
          <w:sz w:val="28"/>
        </w:rPr>
        <w:t xml:space="preserve">, 2002.02.25 N </w:t>
      </w:r>
      <w:r>
        <w:rPr>
          <w:rFonts w:ascii="Times New Roman"/>
          <w:b w:val="false"/>
          <w:i w:val="false"/>
          <w:color w:val="ff0000"/>
          <w:sz w:val="28"/>
        </w:rPr>
        <w:t>248</w:t>
      </w:r>
      <w:r>
        <w:rPr>
          <w:rFonts w:ascii="Times New Roman"/>
          <w:b w:val="false"/>
          <w:i w:val="false"/>
          <w:color w:val="ff0000"/>
          <w:sz w:val="28"/>
        </w:rPr>
        <w:t xml:space="preserve">, 2002.04.27 N  </w:t>
      </w:r>
      <w:r>
        <w:rPr>
          <w:rFonts w:ascii="Times New Roman"/>
          <w:b w:val="false"/>
          <w:i w:val="false"/>
          <w:color w:val="ff0000"/>
          <w:sz w:val="28"/>
        </w:rPr>
        <w:t>479</w:t>
      </w:r>
      <w:r>
        <w:rPr>
          <w:rFonts w:ascii="Times New Roman"/>
          <w:b w:val="false"/>
          <w:i w:val="false"/>
          <w:color w:val="ff0000"/>
          <w:sz w:val="28"/>
        </w:rPr>
        <w:t xml:space="preserve">, 2002.05.28 N </w:t>
      </w:r>
      <w:r>
        <w:rPr>
          <w:rFonts w:ascii="Times New Roman"/>
          <w:b w:val="false"/>
          <w:i w:val="false"/>
          <w:color w:val="ff0000"/>
          <w:sz w:val="28"/>
        </w:rPr>
        <w:t>577</w:t>
      </w:r>
      <w:r>
        <w:rPr>
          <w:rFonts w:ascii="Times New Roman"/>
          <w:b w:val="false"/>
          <w:i w:val="false"/>
          <w:color w:val="ff0000"/>
          <w:sz w:val="28"/>
        </w:rPr>
        <w:t xml:space="preserve">, 2002.07.30 N </w:t>
      </w:r>
      <w:r>
        <w:rPr>
          <w:rFonts w:ascii="Times New Roman"/>
          <w:b w:val="false"/>
          <w:i w:val="false"/>
          <w:color w:val="ff0000"/>
          <w:sz w:val="28"/>
        </w:rPr>
        <w:t>852</w:t>
      </w:r>
      <w:r>
        <w:rPr>
          <w:rFonts w:ascii="Times New Roman"/>
          <w:b w:val="false"/>
          <w:i w:val="false"/>
          <w:color w:val="ff0000"/>
          <w:sz w:val="28"/>
        </w:rPr>
        <w:t xml:space="preserve">, 2002.12.10 N </w:t>
      </w:r>
      <w:r>
        <w:rPr>
          <w:rFonts w:ascii="Times New Roman"/>
          <w:b w:val="false"/>
          <w:i w:val="false"/>
          <w:color w:val="ff0000"/>
          <w:sz w:val="28"/>
        </w:rPr>
        <w:t>1294</w:t>
      </w:r>
      <w:r>
        <w:rPr>
          <w:rFonts w:ascii="Times New Roman"/>
          <w:b w:val="false"/>
          <w:i w:val="false"/>
          <w:color w:val="ff0000"/>
          <w:sz w:val="28"/>
        </w:rPr>
        <w:t xml:space="preserve">, 2002.12.20 N </w:t>
      </w:r>
      <w:r>
        <w:rPr>
          <w:rFonts w:ascii="Times New Roman"/>
          <w:b w:val="false"/>
          <w:i w:val="false"/>
          <w:color w:val="ff0000"/>
          <w:sz w:val="28"/>
        </w:rPr>
        <w:t>1335</w:t>
      </w:r>
      <w:r>
        <w:rPr>
          <w:rFonts w:ascii="Times New Roman"/>
          <w:b w:val="false"/>
          <w:i w:val="false"/>
          <w:color w:val="ff0000"/>
          <w:sz w:val="28"/>
        </w:rPr>
        <w:t xml:space="preserve">, 2003.02.18 N </w:t>
      </w:r>
      <w:r>
        <w:rPr>
          <w:rFonts w:ascii="Times New Roman"/>
          <w:b w:val="false"/>
          <w:i w:val="false"/>
          <w:color w:val="ff0000"/>
          <w:sz w:val="28"/>
        </w:rPr>
        <w:t>169</w:t>
      </w:r>
      <w:r>
        <w:rPr>
          <w:rFonts w:ascii="Times New Roman"/>
          <w:b w:val="false"/>
          <w:i w:val="false"/>
          <w:color w:val="ff0000"/>
          <w:sz w:val="28"/>
        </w:rPr>
        <w:t xml:space="preserve">, 2003.03.13 N </w:t>
      </w:r>
      <w:r>
        <w:rPr>
          <w:rFonts w:ascii="Times New Roman"/>
          <w:b w:val="false"/>
          <w:i w:val="false"/>
          <w:color w:val="ff0000"/>
          <w:sz w:val="28"/>
        </w:rPr>
        <w:t>244</w:t>
      </w:r>
      <w:r>
        <w:rPr>
          <w:rFonts w:ascii="Times New Roman"/>
          <w:b w:val="false"/>
          <w:i w:val="false"/>
          <w:color w:val="ff0000"/>
          <w:sz w:val="28"/>
        </w:rPr>
        <w:t xml:space="preserve">, 2003.03.20 N </w:t>
      </w:r>
      <w:r>
        <w:rPr>
          <w:rFonts w:ascii="Times New Roman"/>
          <w:b w:val="false"/>
          <w:i w:val="false"/>
          <w:color w:val="ff0000"/>
          <w:sz w:val="28"/>
        </w:rPr>
        <w:t>  277</w:t>
      </w:r>
      <w:r>
        <w:rPr>
          <w:rFonts w:ascii="Times New Roman"/>
          <w:b w:val="false"/>
          <w:i w:val="false"/>
          <w:color w:val="ff0000"/>
          <w:sz w:val="28"/>
        </w:rPr>
        <w:t xml:space="preserve">, 2003.05.12 N </w:t>
      </w:r>
      <w:r>
        <w:rPr>
          <w:rFonts w:ascii="Times New Roman"/>
          <w:b w:val="false"/>
          <w:i w:val="false"/>
          <w:color w:val="ff0000"/>
          <w:sz w:val="28"/>
        </w:rPr>
        <w:t>442</w:t>
      </w:r>
      <w:r>
        <w:rPr>
          <w:rFonts w:ascii="Times New Roman"/>
          <w:b w:val="false"/>
          <w:i w:val="false"/>
          <w:color w:val="ff0000"/>
          <w:sz w:val="28"/>
        </w:rPr>
        <w:t xml:space="preserve">, 2003.07.15 N </w:t>
      </w:r>
      <w:r>
        <w:rPr>
          <w:rFonts w:ascii="Times New Roman"/>
          <w:b w:val="false"/>
          <w:i w:val="false"/>
          <w:color w:val="ff0000"/>
          <w:sz w:val="28"/>
        </w:rPr>
        <w:t>695</w:t>
      </w:r>
      <w:r>
        <w:rPr>
          <w:rFonts w:ascii="Times New Roman"/>
          <w:b w:val="false"/>
          <w:i w:val="false"/>
          <w:color w:val="ff0000"/>
          <w:sz w:val="28"/>
        </w:rPr>
        <w:t xml:space="preserve">, 2003.09.16 N </w:t>
      </w:r>
      <w:r>
        <w:rPr>
          <w:rFonts w:ascii="Times New Roman"/>
          <w:b w:val="false"/>
          <w:i w:val="false"/>
          <w:color w:val="ff0000"/>
          <w:sz w:val="28"/>
        </w:rPr>
        <w:t>940</w:t>
      </w:r>
      <w:r>
        <w:rPr>
          <w:rFonts w:ascii="Times New Roman"/>
          <w:b w:val="false"/>
          <w:i w:val="false"/>
          <w:color w:val="ff0000"/>
          <w:sz w:val="28"/>
        </w:rPr>
        <w:t xml:space="preserve">, 2003.09.23 N </w:t>
      </w:r>
      <w:r>
        <w:rPr>
          <w:rFonts w:ascii="Times New Roman"/>
          <w:b w:val="false"/>
          <w:i w:val="false"/>
          <w:color w:val="ff0000"/>
          <w:sz w:val="28"/>
        </w:rPr>
        <w:t>965</w:t>
      </w:r>
      <w:r>
        <w:rPr>
          <w:rFonts w:ascii="Times New Roman"/>
          <w:b w:val="false"/>
          <w:i w:val="false"/>
          <w:color w:val="ff0000"/>
          <w:sz w:val="28"/>
        </w:rPr>
        <w:t xml:space="preserve">, 2003.12.18 N </w:t>
      </w:r>
      <w:r>
        <w:rPr>
          <w:rFonts w:ascii="Times New Roman"/>
          <w:b w:val="false"/>
          <w:i w:val="false"/>
          <w:color w:val="ff0000"/>
          <w:sz w:val="28"/>
        </w:rPr>
        <w:t>1267</w:t>
      </w:r>
      <w:r>
        <w:rPr>
          <w:rFonts w:ascii="Times New Roman"/>
          <w:b w:val="false"/>
          <w:i w:val="false"/>
          <w:color w:val="ff0000"/>
          <w:sz w:val="28"/>
        </w:rPr>
        <w:t xml:space="preserve">, 2004.08.18 </w:t>
      </w:r>
      <w:r>
        <w:rPr>
          <w:rFonts w:ascii="Times New Roman"/>
          <w:b w:val="false"/>
          <w:i w:val="false"/>
          <w:color w:val="ff0000"/>
          <w:sz w:val="28"/>
        </w:rPr>
        <w:t>N 865</w:t>
      </w:r>
      <w:r>
        <w:rPr>
          <w:rFonts w:ascii="Times New Roman"/>
          <w:b w:val="false"/>
          <w:i w:val="false"/>
          <w:color w:val="ff0000"/>
          <w:sz w:val="28"/>
        </w:rPr>
        <w:t xml:space="preserve">, 2004.08.27 N </w:t>
      </w:r>
      <w:r>
        <w:rPr>
          <w:rFonts w:ascii="Times New Roman"/>
          <w:b w:val="false"/>
          <w:i w:val="false"/>
          <w:color w:val="ff0000"/>
          <w:sz w:val="28"/>
        </w:rPr>
        <w:t>903</w:t>
      </w:r>
      <w:r>
        <w:rPr>
          <w:rFonts w:ascii="Times New Roman"/>
          <w:b w:val="false"/>
          <w:i w:val="false"/>
          <w:color w:val="ff0000"/>
          <w:sz w:val="28"/>
        </w:rPr>
        <w:t xml:space="preserve">, 2004.12.31 N </w:t>
      </w:r>
      <w:r>
        <w:rPr>
          <w:rFonts w:ascii="Times New Roman"/>
          <w:b w:val="false"/>
          <w:i w:val="false"/>
          <w:color w:val="ff0000"/>
          <w:sz w:val="28"/>
        </w:rPr>
        <w:t>1466</w:t>
      </w:r>
      <w:r>
        <w:rPr>
          <w:rFonts w:ascii="Times New Roman"/>
          <w:b w:val="false"/>
          <w:i w:val="false"/>
          <w:color w:val="ff0000"/>
          <w:sz w:val="28"/>
        </w:rPr>
        <w:t xml:space="preserve">, 2005.02.22 </w:t>
      </w:r>
      <w:r>
        <w:rPr>
          <w:rFonts w:ascii="Times New Roman"/>
          <w:b w:val="false"/>
          <w:i w:val="false"/>
          <w:color w:val="ff0000"/>
          <w:sz w:val="28"/>
        </w:rPr>
        <w:t>N 161</w:t>
      </w:r>
      <w:r>
        <w:rPr>
          <w:rFonts w:ascii="Times New Roman"/>
          <w:b w:val="false"/>
          <w:i w:val="false"/>
          <w:color w:val="ff0000"/>
          <w:sz w:val="28"/>
        </w:rPr>
        <w:t xml:space="preserve">, 2005.03.04 </w:t>
      </w:r>
      <w:r>
        <w:rPr>
          <w:rFonts w:ascii="Times New Roman"/>
          <w:b w:val="false"/>
          <w:i w:val="false"/>
          <w:color w:val="ff0000"/>
          <w:sz w:val="28"/>
        </w:rPr>
        <w:t>N 207</w:t>
      </w:r>
      <w:r>
        <w:rPr>
          <w:rFonts w:ascii="Times New Roman"/>
          <w:b w:val="false"/>
          <w:i w:val="false"/>
          <w:color w:val="ff0000"/>
          <w:sz w:val="28"/>
        </w:rPr>
        <w:t xml:space="preserve">, 2005.03.17 </w:t>
      </w:r>
      <w:r>
        <w:rPr>
          <w:rFonts w:ascii="Times New Roman"/>
          <w:b w:val="false"/>
          <w:i w:val="false"/>
          <w:color w:val="ff0000"/>
          <w:sz w:val="28"/>
        </w:rPr>
        <w:t>N 242</w:t>
      </w:r>
      <w:r>
        <w:rPr>
          <w:rFonts w:ascii="Times New Roman"/>
          <w:b w:val="false"/>
          <w:i w:val="false"/>
          <w:color w:val="ff0000"/>
          <w:sz w:val="28"/>
        </w:rPr>
        <w:t xml:space="preserve">, 2005.05.19 N </w:t>
      </w:r>
      <w:r>
        <w:rPr>
          <w:rFonts w:ascii="Times New Roman"/>
          <w:b w:val="false"/>
          <w:i w:val="false"/>
          <w:color w:val="ff0000"/>
          <w:sz w:val="28"/>
        </w:rPr>
        <w:t>475</w:t>
      </w:r>
      <w:r>
        <w:rPr>
          <w:rFonts w:ascii="Times New Roman"/>
          <w:b w:val="false"/>
          <w:i w:val="false"/>
          <w:color w:val="ff0000"/>
          <w:sz w:val="28"/>
        </w:rPr>
        <w:t xml:space="preserve">; 11.04.2013 </w:t>
      </w:r>
      <w:r>
        <w:rPr>
          <w:rFonts w:ascii="Times New Roman"/>
          <w:b w:val="false"/>
          <w:i w:val="false"/>
          <w:color w:val="ff0000"/>
          <w:sz w:val="28"/>
        </w:rPr>
        <w:t>N 339</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 xml:space="preserve">       1. "ҚазМұнайГаз" ұлттық компаниясы" ЖАҚ (Астана қаласы) 100%&lt;*&gt; </w:t>
      </w:r>
      <w:r>
        <w:br/>
      </w:r>
      <w:r>
        <w:rPr>
          <w:rFonts w:ascii="Times New Roman"/>
          <w:b w:val="false"/>
          <w:i w:val="false"/>
          <w:color w:val="000000"/>
          <w:sz w:val="28"/>
        </w:rPr>
        <w:t xml:space="preserve">
      2. "Мұнай және газ көлігі" ұлттық компаниясы" ЖАҚ </w:t>
      </w:r>
      <w:r>
        <w:br/>
      </w:r>
      <w:r>
        <w:rPr>
          <w:rFonts w:ascii="Times New Roman"/>
          <w:b w:val="false"/>
          <w:i w:val="false"/>
          <w:color w:val="000000"/>
          <w:sz w:val="28"/>
        </w:rPr>
        <w:t xml:space="preserve">
(Астана қаласы) 100% </w:t>
      </w:r>
      <w:r>
        <w:br/>
      </w:r>
      <w:r>
        <w:rPr>
          <w:rFonts w:ascii="Times New Roman"/>
          <w:b w:val="false"/>
          <w:i w:val="false"/>
          <w:color w:val="000000"/>
          <w:sz w:val="28"/>
        </w:rPr>
        <w:t xml:space="preserve">
      3. "Қазатомөнеркәсiп" ұлттық атом компаниясы" ЖАҚ (Алматы </w:t>
      </w:r>
      <w:r>
        <w:br/>
      </w:r>
      <w:r>
        <w:rPr>
          <w:rFonts w:ascii="Times New Roman"/>
          <w:b w:val="false"/>
          <w:i w:val="false"/>
          <w:color w:val="000000"/>
          <w:sz w:val="28"/>
        </w:rPr>
        <w:t xml:space="preserve">
қаласы) 100% &lt;*&gt; </w:t>
      </w:r>
      <w:r>
        <w:br/>
      </w:r>
      <w:r>
        <w:rPr>
          <w:rFonts w:ascii="Times New Roman"/>
          <w:b w:val="false"/>
          <w:i w:val="false"/>
          <w:color w:val="000000"/>
          <w:sz w:val="28"/>
        </w:rPr>
        <w:t xml:space="preserve">
      4. "КЕGОС" ААҚ - (Kazakstani Electricity Grid Operating Company - Электр желiлерiн басқару жөнiндегi қазақстан ұлттық компаниясы) (Алматы қаласы) 100% </w:t>
      </w:r>
      <w:r>
        <w:br/>
      </w:r>
      <w:r>
        <w:rPr>
          <w:rFonts w:ascii="Times New Roman"/>
          <w:b w:val="false"/>
          <w:i w:val="false"/>
          <w:color w:val="000000"/>
          <w:sz w:val="28"/>
        </w:rPr>
        <w:t xml:space="preserve">
      5. "Қазтеңiзкөлiкфлот" ұлттық кеме жүзу теңiз компаниясы" ЖАҚ (Астана қаласы) 100% </w:t>
      </w:r>
      <w:r>
        <w:br/>
      </w:r>
      <w:r>
        <w:rPr>
          <w:rFonts w:ascii="Times New Roman"/>
          <w:b w:val="false"/>
          <w:i w:val="false"/>
          <w:color w:val="000000"/>
          <w:sz w:val="28"/>
        </w:rPr>
        <w:t xml:space="preserve">
      6. &lt;*&gt; </w:t>
      </w:r>
      <w:r>
        <w:br/>
      </w:r>
      <w:r>
        <w:rPr>
          <w:rFonts w:ascii="Times New Roman"/>
          <w:b w:val="false"/>
          <w:i w:val="false"/>
          <w:color w:val="000000"/>
          <w:sz w:val="28"/>
        </w:rPr>
        <w:t xml:space="preserve">
      7. "Азық-түлiк келiсiм-шарт корпорациясы" ЖАҚ (Астана қаласы) 100% </w:t>
      </w:r>
      <w:r>
        <w:br/>
      </w:r>
      <w:r>
        <w:rPr>
          <w:rFonts w:ascii="Times New Roman"/>
          <w:b w:val="false"/>
          <w:i w:val="false"/>
          <w:color w:val="000000"/>
          <w:sz w:val="28"/>
        </w:rPr>
        <w:t>
</w:t>
      </w:r>
      <w:r>
        <w:rPr>
          <w:rFonts w:ascii="Times New Roman"/>
          <w:b w:val="false"/>
          <w:i w:val="false"/>
          <w:color w:val="ff0000"/>
          <w:sz w:val="28"/>
        </w:rPr>
        <w:t xml:space="preserve">      8. Алып тасталды - 2003.12.18. N 1267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9-18. Алып тасталды - 2003.03.13. N 244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19. </w:t>
      </w:r>
      <w:r>
        <w:rPr>
          <w:rFonts w:ascii="Times New Roman"/>
          <w:b w:val="false"/>
          <w:i w:val="false"/>
          <w:color w:val="ff0000"/>
          <w:sz w:val="28"/>
        </w:rPr>
        <w:t xml:space="preserve">  Алып тасталды - 2005.02.22. N 161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20. "Бұқтарма СЭС" ААҚ (Өскемен қаласы) 90% </w:t>
      </w:r>
      <w:r>
        <w:br/>
      </w:r>
      <w:r>
        <w:rPr>
          <w:rFonts w:ascii="Times New Roman"/>
          <w:b w:val="false"/>
          <w:i w:val="false"/>
          <w:color w:val="000000"/>
          <w:sz w:val="28"/>
        </w:rPr>
        <w:t xml:space="preserve">
      21. "Шульба СЭС" ААҚ (Өскемен қаласы) 90% </w:t>
      </w:r>
      <w:r>
        <w:br/>
      </w:r>
      <w:r>
        <w:rPr>
          <w:rFonts w:ascii="Times New Roman"/>
          <w:b w:val="false"/>
          <w:i w:val="false"/>
          <w:color w:val="000000"/>
          <w:sz w:val="28"/>
        </w:rPr>
        <w:t xml:space="preserve">
      22. "Өскемен СЭС" ААҚ (Өскемен қаласы) 90% </w:t>
      </w:r>
      <w:r>
        <w:br/>
      </w:r>
      <w:r>
        <w:rPr>
          <w:rFonts w:ascii="Times New Roman"/>
          <w:b w:val="false"/>
          <w:i w:val="false"/>
          <w:color w:val="000000"/>
          <w:sz w:val="28"/>
        </w:rPr>
        <w:t xml:space="preserve">
      23. "Республикалық инновация қоры" ЖАҚ (Алматы қаласы) 100% </w:t>
      </w:r>
      <w:r>
        <w:br/>
      </w:r>
      <w:r>
        <w:rPr>
          <w:rFonts w:ascii="Times New Roman"/>
          <w:b w:val="false"/>
          <w:i w:val="false"/>
          <w:color w:val="000000"/>
          <w:sz w:val="28"/>
        </w:rPr>
        <w:t xml:space="preserve">
      24.  </w:t>
      </w:r>
      <w:r>
        <w:rPr>
          <w:rFonts w:ascii="Times New Roman"/>
          <w:b w:val="false"/>
          <w:i w:val="false"/>
          <w:color w:val="ff0000"/>
          <w:sz w:val="28"/>
        </w:rPr>
        <w:t xml:space="preserve">Алып тасталды - 2003.03.20. N 277 </w:t>
      </w:r>
      <w:r>
        <w:rPr>
          <w:rFonts w:ascii="Times New Roman"/>
          <w:b w:val="false"/>
          <w:i w:val="false"/>
          <w:color w:val="000000"/>
          <w:sz w:val="28"/>
        </w:rPr>
        <w:t>қаулысымен</w:t>
      </w:r>
      <w:r>
        <w:rPr>
          <w:rFonts w:ascii="Times New Roman"/>
          <w:b w:val="false"/>
          <w:i w:val="false"/>
          <w:color w:val="000000"/>
          <w:sz w:val="28"/>
        </w:rPr>
        <w:t xml:space="preserve">. </w:t>
      </w:r>
      <w:r>
        <w:br/>
      </w:r>
      <w:r>
        <w:rPr>
          <w:rFonts w:ascii="Times New Roman"/>
          <w:b w:val="false"/>
          <w:i w:val="false"/>
          <w:color w:val="000000"/>
          <w:sz w:val="28"/>
        </w:rPr>
        <w:t xml:space="preserve">
      25. "ҚазжолҒЗИ" ААҚ (Алматы қаласы) 90% </w:t>
      </w:r>
      <w:r>
        <w:br/>
      </w:r>
      <w:r>
        <w:rPr>
          <w:rFonts w:ascii="Times New Roman"/>
          <w:b w:val="false"/>
          <w:i w:val="false"/>
          <w:color w:val="000000"/>
          <w:sz w:val="28"/>
        </w:rPr>
        <w:t xml:space="preserve">
      26. "Қазқараметавтоматика" ААҚ (Қарағанды қаласы) 90%  </w:t>
      </w:r>
      <w:r>
        <w:br/>
      </w:r>
      <w:r>
        <w:rPr>
          <w:rFonts w:ascii="Times New Roman"/>
          <w:b w:val="false"/>
          <w:i w:val="false"/>
          <w:color w:val="000000"/>
          <w:sz w:val="28"/>
        </w:rPr>
        <w:t xml:space="preserve">
      26. "ҚазАгроҚаржы" ЖАҚ (Астана қаласы) 100% </w:t>
      </w:r>
      <w:r>
        <w:br/>
      </w:r>
      <w:r>
        <w:rPr>
          <w:rFonts w:ascii="Times New Roman"/>
          <w:b w:val="false"/>
          <w:i w:val="false"/>
          <w:color w:val="000000"/>
          <w:sz w:val="28"/>
        </w:rPr>
        <w:t xml:space="preserve">
      27. "Индустриалдық парк" ААҚ (Астана қаласы) 100%  </w:t>
      </w:r>
      <w:r>
        <w:br/>
      </w:r>
      <w:r>
        <w:rPr>
          <w:rFonts w:ascii="Times New Roman"/>
          <w:b w:val="false"/>
          <w:i w:val="false"/>
          <w:color w:val="000000"/>
          <w:sz w:val="28"/>
        </w:rPr>
        <w:t xml:space="preserve">
      27. "Қазпочта" ААҚ (Алматы қаласы) 100%  </w:t>
      </w:r>
      <w:r>
        <w:br/>
      </w:r>
      <w:r>
        <w:rPr>
          <w:rFonts w:ascii="Times New Roman"/>
          <w:b w:val="false"/>
          <w:i w:val="false"/>
          <w:color w:val="000000"/>
          <w:sz w:val="28"/>
        </w:rPr>
        <w:t>
</w:t>
      </w:r>
      <w:r>
        <w:rPr>
          <w:rFonts w:ascii="Times New Roman"/>
          <w:b w:val="false"/>
          <w:i w:val="false"/>
          <w:color w:val="ff0000"/>
          <w:sz w:val="28"/>
        </w:rPr>
        <w:t xml:space="preserve">      28. Алып тасталды - 2002.12.23. N 1346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29. </w:t>
      </w:r>
      <w:r>
        <w:rPr>
          <w:rFonts w:ascii="Times New Roman"/>
          <w:b w:val="false"/>
          <w:i w:val="false"/>
          <w:color w:val="ff0000"/>
          <w:sz w:val="28"/>
        </w:rPr>
        <w:t xml:space="preserve">  Алып тасталды - 2004.12.31. N 1466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31. "Тың машина сынау станциясы" ААҚ (Ақмола облысы, Бұланды ауданы, Никольское ауылы) 100%  </w:t>
      </w:r>
      <w:r>
        <w:br/>
      </w:r>
      <w:r>
        <w:rPr>
          <w:rFonts w:ascii="Times New Roman"/>
          <w:b w:val="false"/>
          <w:i w:val="false"/>
          <w:color w:val="000000"/>
          <w:sz w:val="28"/>
        </w:rPr>
        <w:t xml:space="preserve">
      32. "Қазақстан темір жолы" ұлттық компаниясы" ЖАҚ &lt;*&gt; </w:t>
      </w:r>
      <w:r>
        <w:br/>
      </w:r>
      <w:r>
        <w:rPr>
          <w:rFonts w:ascii="Times New Roman"/>
          <w:b w:val="false"/>
          <w:i w:val="false"/>
          <w:color w:val="000000"/>
          <w:sz w:val="28"/>
        </w:rPr>
        <w:t>
</w:t>
      </w:r>
      <w:r>
        <w:rPr>
          <w:rFonts w:ascii="Times New Roman"/>
          <w:b w:val="false"/>
          <w:i w:val="false"/>
          <w:color w:val="ff0000"/>
          <w:sz w:val="28"/>
        </w:rPr>
        <w:t xml:space="preserve">      32. </w:t>
      </w:r>
      <w:r>
        <w:rPr>
          <w:rFonts w:ascii="Times New Roman"/>
          <w:b w:val="false"/>
          <w:i w:val="false"/>
          <w:color w:val="ff0000"/>
          <w:sz w:val="28"/>
        </w:rPr>
        <w:t xml:space="preserve">  Алып тасталды - 2003.03.13. N 244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33-34. </w:t>
      </w:r>
      <w:r>
        <w:rPr>
          <w:rFonts w:ascii="Times New Roman"/>
          <w:b w:val="false"/>
          <w:i w:val="false"/>
          <w:color w:val="ff0000"/>
          <w:sz w:val="28"/>
        </w:rPr>
        <w:t xml:space="preserve">  Алып тасталды - 2003.03.13. N 244 қаулысымен. </w:t>
      </w:r>
      <w:r>
        <w:br/>
      </w:r>
      <w:r>
        <w:rPr>
          <w:rFonts w:ascii="Times New Roman"/>
          <w:b w:val="false"/>
          <w:i w:val="false"/>
          <w:color w:val="000000"/>
          <w:sz w:val="28"/>
        </w:rPr>
        <w:t xml:space="preserve">
      35. "Астана-құс" асыл тұқымды шаруашылығы ААҚ (Ақмола облысы, Аршалы ауданы, Александровка ауылы) 70% </w:t>
      </w:r>
      <w:r>
        <w:br/>
      </w:r>
      <w:r>
        <w:rPr>
          <w:rFonts w:ascii="Times New Roman"/>
          <w:b w:val="false"/>
          <w:i w:val="false"/>
          <w:color w:val="000000"/>
          <w:sz w:val="28"/>
        </w:rPr>
        <w:t xml:space="preserve">
      36. "Асыл түлік" ААҚ (Астана қаласы, Макинск тұйық көшесі, 8)  </w:t>
      </w:r>
      <w:r>
        <w:br/>
      </w:r>
      <w:r>
        <w:rPr>
          <w:rFonts w:ascii="Times New Roman"/>
          <w:b w:val="false"/>
          <w:i w:val="false"/>
          <w:color w:val="000000"/>
          <w:sz w:val="28"/>
        </w:rPr>
        <w:t xml:space="preserve">
76,88%" </w:t>
      </w:r>
      <w:r>
        <w:br/>
      </w:r>
      <w:r>
        <w:rPr>
          <w:rFonts w:ascii="Times New Roman"/>
          <w:b w:val="false"/>
          <w:i w:val="false"/>
          <w:color w:val="000000"/>
          <w:sz w:val="28"/>
        </w:rPr>
        <w:t xml:space="preserve">
      37. "Ф.М. Мұхаметғалиев атындағы эксперименттік биология институты" ЖАҚ &lt;*&gt;  </w:t>
      </w:r>
      <w:r>
        <w:br/>
      </w:r>
      <w:r>
        <w:rPr>
          <w:rFonts w:ascii="Times New Roman"/>
          <w:b w:val="false"/>
          <w:i w:val="false"/>
          <w:color w:val="000000"/>
          <w:sz w:val="28"/>
        </w:rPr>
        <w:t xml:space="preserve">
      40. "Егемен Қазақстан" республикалық газеті" ААҚ (Астана қаласы) 100% </w:t>
      </w:r>
      <w:r>
        <w:br/>
      </w:r>
      <w:r>
        <w:rPr>
          <w:rFonts w:ascii="Times New Roman"/>
          <w:b w:val="false"/>
          <w:i w:val="false"/>
          <w:color w:val="000000"/>
          <w:sz w:val="28"/>
        </w:rPr>
        <w:t xml:space="preserve">
      41. "Казахстанская правда" республикалық газеті" ААҚ (Астана қаласы) 100% </w:t>
      </w:r>
      <w:r>
        <w:br/>
      </w:r>
      <w:r>
        <w:rPr>
          <w:rFonts w:ascii="Times New Roman"/>
          <w:b w:val="false"/>
          <w:i w:val="false"/>
          <w:color w:val="000000"/>
          <w:sz w:val="28"/>
        </w:rPr>
        <w:t xml:space="preserve">
      42. "Шағын кәсіпкерлік жөніндегі республикалық ақпараттық-көрме орталығы" ЖАҚ (Астана қаласы) 100%. &lt;*&gt; </w:t>
      </w:r>
      <w:r>
        <w:br/>
      </w:r>
      <w:r>
        <w:rPr>
          <w:rFonts w:ascii="Times New Roman"/>
          <w:b w:val="false"/>
          <w:i w:val="false"/>
          <w:color w:val="000000"/>
          <w:sz w:val="28"/>
        </w:rPr>
        <w:t xml:space="preserve">
      43. </w:t>
      </w:r>
      <w:r>
        <w:rPr>
          <w:rFonts w:ascii="Times New Roman"/>
          <w:b w:val="false"/>
          <w:i w:val="false"/>
          <w:color w:val="ff0000"/>
          <w:sz w:val="28"/>
        </w:rPr>
        <w:t xml:space="preserve">Алынып тасталды - ҚР Үкіметінің 11.04.2013 </w:t>
      </w:r>
      <w:r>
        <w:rPr>
          <w:rFonts w:ascii="Times New Roman"/>
          <w:b w:val="false"/>
          <w:i w:val="false"/>
          <w:color w:val="000000"/>
          <w:sz w:val="28"/>
        </w:rPr>
        <w:t>N 339</w:t>
      </w:r>
      <w:r>
        <w:rPr>
          <w:rFonts w:ascii="Times New Roman"/>
          <w:b w:val="false"/>
          <w:i w:val="false"/>
          <w:color w:val="ff0000"/>
          <w:sz w:val="28"/>
        </w:rPr>
        <w:t xml:space="preserve"> қаулысымен.</w:t>
      </w:r>
      <w:r>
        <w:br/>
      </w:r>
      <w:r>
        <w:rPr>
          <w:rFonts w:ascii="Times New Roman"/>
          <w:b w:val="false"/>
          <w:i w:val="false"/>
          <w:color w:val="000000"/>
          <w:sz w:val="28"/>
        </w:rPr>
        <w:t xml:space="preserve">
      44. "Қазақстан инжиниринг" (Kazakhstan engineering) ұлттық компаниясы" ААҚ" (Астана қаласы) 100 % &lt;*&gt; </w:t>
      </w:r>
      <w:r>
        <w:br/>
      </w:r>
      <w:r>
        <w:rPr>
          <w:rFonts w:ascii="Times New Roman"/>
          <w:b w:val="false"/>
          <w:i w:val="false"/>
          <w:color w:val="000000"/>
          <w:sz w:val="28"/>
        </w:rPr>
        <w:t xml:space="preserve">
      45. "Экспорттық кредиттерді және инвестицияларды сақтандыру </w:t>
      </w:r>
      <w:r>
        <w:br/>
      </w:r>
      <w:r>
        <w:rPr>
          <w:rFonts w:ascii="Times New Roman"/>
          <w:b w:val="false"/>
          <w:i w:val="false"/>
          <w:color w:val="000000"/>
          <w:sz w:val="28"/>
        </w:rPr>
        <w:t xml:space="preserve">
жөніндегі мемлекеттік сақтандыру корпорациясы" АҚ (Алматы қаласы) 100 % &lt;*&gt; </w:t>
      </w:r>
      <w:r>
        <w:br/>
      </w:r>
      <w:r>
        <w:rPr>
          <w:rFonts w:ascii="Times New Roman"/>
          <w:b w:val="false"/>
          <w:i w:val="false"/>
          <w:color w:val="000000"/>
          <w:sz w:val="28"/>
        </w:rPr>
        <w:t xml:space="preserve">
      46. "Қазақ газеттері" ЖАҚ (Астана қаласы) 100% &lt;*&gt; </w:t>
      </w:r>
      <w:r>
        <w:br/>
      </w:r>
      <w:r>
        <w:rPr>
          <w:rFonts w:ascii="Times New Roman"/>
          <w:b w:val="false"/>
          <w:i w:val="false"/>
          <w:color w:val="000000"/>
          <w:sz w:val="28"/>
        </w:rPr>
        <w:t xml:space="preserve">
      47. "Жас өркен" ААҚ (Астана қаласы) 100% &lt;*&gt; </w:t>
      </w:r>
      <w:r>
        <w:br/>
      </w:r>
      <w:r>
        <w:rPr>
          <w:rFonts w:ascii="Times New Roman"/>
          <w:b w:val="false"/>
          <w:i w:val="false"/>
          <w:color w:val="000000"/>
          <w:sz w:val="28"/>
        </w:rPr>
        <w:t xml:space="preserve">
      48. "Қазақстан Республикасының Заң шығару институты" ЖАҚ (Астана қаласы) 100% &lt;*&gt; </w:t>
      </w:r>
      <w:r>
        <w:br/>
      </w:r>
      <w:r>
        <w:rPr>
          <w:rFonts w:ascii="Times New Roman"/>
          <w:b w:val="false"/>
          <w:i w:val="false"/>
          <w:color w:val="000000"/>
          <w:sz w:val="28"/>
        </w:rPr>
        <w:t xml:space="preserve">
      49. "Қазақжарылысөнеркәсiбi" ААҚ (Алматы қаласы) 100 % &lt;*&gt; </w:t>
      </w:r>
      <w:r>
        <w:br/>
      </w:r>
      <w:r>
        <w:rPr>
          <w:rFonts w:ascii="Times New Roman"/>
          <w:b w:val="false"/>
          <w:i w:val="false"/>
          <w:color w:val="000000"/>
          <w:sz w:val="28"/>
        </w:rPr>
        <w:t xml:space="preserve">
      50. "Ұлттық тiркеу орталығы" ААҚ (Астана қаласы) 100 % &lt;*&gt; </w:t>
      </w:r>
      <w:r>
        <w:br/>
      </w:r>
      <w:r>
        <w:rPr>
          <w:rFonts w:ascii="Times New Roman"/>
          <w:b w:val="false"/>
          <w:i w:val="false"/>
          <w:color w:val="000000"/>
          <w:sz w:val="28"/>
        </w:rPr>
        <w:t xml:space="preserve">
      51. "Қазагрэкс" ААҚ (Астана қаласы) 100 % &lt;*&gt; </w:t>
      </w:r>
      <w:r>
        <w:br/>
      </w:r>
      <w:r>
        <w:rPr>
          <w:rFonts w:ascii="Times New Roman"/>
          <w:b w:val="false"/>
          <w:i w:val="false"/>
          <w:color w:val="000000"/>
          <w:sz w:val="28"/>
        </w:rPr>
        <w:t xml:space="preserve">
      52. "Көлік медициналық қызметі" ААҚ (Алматы қаласы) 34% &lt;*&gt; </w:t>
      </w:r>
      <w:r>
        <w:br/>
      </w:r>
      <w:r>
        <w:rPr>
          <w:rFonts w:ascii="Times New Roman"/>
          <w:b w:val="false"/>
          <w:i w:val="false"/>
          <w:color w:val="000000"/>
          <w:sz w:val="28"/>
        </w:rPr>
        <w:t xml:space="preserve">
      53. "Азаматтық авиация академиясы" АҚ (Алматы қаласы) 80 % </w:t>
      </w:r>
      <w:r>
        <w:br/>
      </w:r>
      <w:r>
        <w:rPr>
          <w:rFonts w:ascii="Times New Roman"/>
          <w:b w:val="false"/>
          <w:i w:val="false"/>
          <w:color w:val="000000"/>
          <w:sz w:val="28"/>
        </w:rPr>
        <w:t xml:space="preserve">
      54. "Бәйтерек" Қазақстан-Ресей бiрлескен кәсiпорны" АҚ (Астана қаласы) 50% </w:t>
      </w:r>
      <w:r>
        <w:br/>
      </w:r>
      <w:r>
        <w:rPr>
          <w:rFonts w:ascii="Times New Roman"/>
          <w:b w:val="false"/>
          <w:i w:val="false"/>
          <w:color w:val="000000"/>
          <w:sz w:val="28"/>
        </w:rPr>
        <w:t xml:space="preserve">
      55 "ҚазҚуат" АҚ" (Алматы қаласы) 100 % </w:t>
      </w:r>
      <w:r>
        <w:br/>
      </w:r>
      <w:r>
        <w:rPr>
          <w:rFonts w:ascii="Times New Roman"/>
          <w:b w:val="false"/>
          <w:i w:val="false"/>
          <w:color w:val="000000"/>
          <w:sz w:val="28"/>
        </w:rPr>
        <w:t xml:space="preserve">
      56 "Қазғарыш" ұлттық компаниясы" АҚ (Алматы қаласы) 100 % </w:t>
      </w:r>
      <w:r>
        <w:br/>
      </w:r>
      <w:r>
        <w:rPr>
          <w:rFonts w:ascii="Times New Roman"/>
          <w:b w:val="false"/>
          <w:i w:val="false"/>
          <w:color w:val="000000"/>
          <w:sz w:val="28"/>
        </w:rPr>
        <w:t>
      57. Ақпараттық-есептеу орталығы" АҚ (Астана қаласы) 100%</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