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d427" w14:textId="ed6d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Басқармасы" жабық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"Акционерлiк қоғамдар туралы" Қазақстан Республикасының 1998 жылғы 10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>Заңына және Қазақстан Республикасы Президентiнің "Мемлекеттiк кәсiпорын туралы" 1995 жылғы 19 маусымдағы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"Шаруашылық Басқармасы" жабық акционерлiк қоғамының оған Қазақстан Республикасы Премьер-Министрi Кеңсесiнiң Республикалық мемлекеттiк өндiрiстiк-пайдалану бiрлестiгiнiң баспаханасы - еншiлес кәсiпорнын қосу арқылы қайта ұйымдастырылуына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Қазақстан Республикасы Қаржы министрлiгiнiң Мемлекеттiк мүлiк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жекешелендiру комитетiмен бiрлесiп заңнамада белгiленген тәртiппен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қаулыдан туындайтын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Қосымшаға сәйкес Қазақстан Республикасы Үкiметiнiң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26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1597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күшi жойылған кейбiр шешiмдерiнің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 Премьер-Министрi Кеңсесiнiң Өндiрiстiк-пайдалану бiрлестiгi туралы" Қазақстан Республикасы Yкiметiнiң 1995 жылғы 16 қарашадағы N 1545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Премьер-Министрi Кеңсесiнiң Өндiрiстiк-пайдалану бiрлестiгі туралы" Қазақстан Республикасы Үкiметiнiң 1996 жылғы 3 маусымдағы N 672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кейбiр шешiмдерiне өзгертулер мен толықтырулар енгiзу туралы" Қазақстан Республикасы Үкiметiнiң 1996 жылғы 28 маусымдағы N 828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 Аппаратының Республикалық мемлекеттiк өндiрiстiк-пайдалану бiрлестiгiнiң баспаханасы туралы" Қазақстан Республикасы Үкiметiнiң 1996 жылғы 1 қарашадағы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1997 жылғы 6 ақпандағы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P970170_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3-қосымшаның 4-тармағы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ПҮКЖ-ы, 1997 ж., N 6, 46-құжат).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"Қазақстан Республикасы Үкiметiнiң 1995 жылғы 16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1545 және 1996 жылғы 3 маусымдағы N 672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қаулыларына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толықтырулар енгiзу туралы" Қазақстан Республикасы Үкiметiнiң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9 шiлдедегi N 1090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