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9173" w14:textId="76c9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10 желтоқсандағы N 1271 және 1999 жылғы 12 сәуірдегі N 405 қаулыларына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қазан N 1598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мемлекеттік меншік объектілерін жекешелендіру мәселелері" туралы Қазақстан Республикасы Үкіметінің 1998 жылғы 10 желтоқсандағы N 1271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48, 426-құжат):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қосымшадағы реттік саны 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"Акциялардың мемлекеттік пакеттеріне мемлекеттік меншіктің түрлері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мемлекеттік үлестері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12 сәуірдегі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ПҮКЖ-ы, 1999 ж., N 13, 124-құжат):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1-қосымшадағы "Маңғыстау облысы" бөлімі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мазмұндағы реттік саны 871-3-жолмен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"871-3 мНГ-010381 "Маңғыстау-Полиграф" ААҚ".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