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1da9" w14:textId="4251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республикалық мемлекеттік кәсіпорнын одан әрі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қазан N 1600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туралы" Қазақстан Республикасының 1998 жылғы 9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Z980272_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коммуникациялар министрлiгiнiң "Қазақстан темiр жолы" республикалық мемлекеттiк кәсiпорны (бұдан әрi - "Қазақстан темiр жолы" РМК) одан заңнамада белгiленген тәртiппен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мүлiктiк кешен ретiнде "Қазақстан темiр жолы" РМК-ның Ақтөбе материалдық-техникалық жабдықтау филиалының Ақтөбе жұмыстық жабдықтау бөлiмiн бөлiп шығару және осы мүлiктiк кешеннiң базасында "Ақтөбе сауда қызметiн көрсету орталығы" ашық акционерлiк қоғамын құру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мүлiктiк кешен ретiнде "Қазақстан темiр жолы" РМК-ның Алматы материалдық-техникалық жабдықтау филиалының Жамбыл жұмыстық жабдықтау бөлiмiн бөлiп шығару және осы мүлiктiк кешеннiң базасында "Жамбыл сауда қызметiн көрсету орталығы" ашық акционерлiк қоғамын құру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мүлiктiк кешен ретiнде "Қазақстан темiр жолы" РМК-ның Алматы материалдық-техникалық жабдықтау филиалының Алматы жұмыстық жабдықтау бөлiмiн бөлiп шығару және осы мүлiктік кешеннiң базасында "Алматы сауда қызметiн көрсету орталығы" ашық акционерлiк қоғамын құру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мүлiктiк кешен ретiнде "Қазақстан темiр жолы" РМК-ның Ақмола материалдық-техникалық жабдықтау орталығының Қарағанды жұмыстық жабдықтау бөлiмiн бөлiп шығару және осы мүлiктiк кешеннiң базасында "Қарағанды сауда қызметiн көрсету орталығы" ашық акционерлiк қоғамын құру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мүлiктiк кешен ретiнде "Қазақстан темiр жолы" РМК-ның Ақмола материалдық-техникалық жабдықтау орталығының Ақмола жұмыстық жабдықтау бөлiмiн бөлiп шығару және осы мүлiктiк кешеннiң базасында "Ақмола сауда қызметiн көрсету орталығы" ашық акционерлiк қоғамын құру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мүлiктiк кешен ретiнде "Қазақстан темiр жолы" РМК-ның Қызылорда облысында орналасқан санаторий-профилакторийiн бөлiп шығару және осы мүлiктiк кешеннiң базасында "Қызылорда" санаторий-профилакторийi" ашық акционерлiк қоғамын құру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мүлiктiк кешен ретiнде "Қазақстан темiр жолы" РМК-ның Қарағанды облысында орналасқан санаторий-профилакторийiн бөлiп шығару және осы мүлiктiк кешеннiң базасында "Арман" санаторий-профилакторийi" ашық акционерлiк қоғамын құру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мүлiктiк кешен ретiнде "Қазақстан темiр жолы" РМК-ның Ақтөбе облысында орналасқан санаторий-профилакторийiн бөлiп шығару және осы мүлiктiк кешеннiң базасында "Батыс аймағының жолдық сауықтыру орталығы" ашық акционерлiк қоғамын құру арқылы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темiр жолы" РМК-ның "Темiржолмүлік" еншiлес мемлекеттiк кәсiпорны одан заңнамада белгiленген тәртiппен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мүлiктiк кешен ретiнде Оңтүстiк Қазақстан облысында орналасқан профилакторийдi бөлiп шығару және осы мүлiктiк кешеннiң базасында "Арыс" санаторий-профилакторийi" ашық акционерлiк қоғамын құру арқылы;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мүлiктiк кешен ретiнде Павлодар облысында орналасқан профилакторийдi бөлiп шығару және осы мүлiктiк кешеннiң базасында "Павлодар сауықтыру-оңалту орталығы" ашық акционерлiк қоғамын құру арқылы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Құрылатын ашық акционерлiк қоғамдардың негiзгi қызмет түрлерi болып мыналар белгіленсiн: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1-тармағының 1)-5) тармақшаларына сәйкес - темiр жол станцияларында тұрғындарды халық тұтынатын тауарлармен және азық-түлiкпен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1-тармағының 6)-8) тармақшаларына және 2-тармағына сәйкес - халыққа емдеу-профилактикалық қызметтердi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Көлiк және коммуникациялар министрлiгімен келiсiм бойынша осы қаулыға сәйкес құрылатын ашық акционерлiк қоғамдардың (бұдан әрi - Қоғамдар) жарғыларын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Қоғамдардың мемлекеттiк тiркелуiн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тiркелгеннен кейiн бiр айлық мерзiмде Қоғамдар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акцияларының мемлекеттік пакеттерiн иелену және пайдалану құқығын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Көлiк және коммуникациялар министрлiгiне берсiн;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Қазақстан Республикасының Көлiк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министрлiгiмен бiрлесiп Қоғамдар акцияларының мемлекеттiк пакеттерiн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жекешелендiру туралы ұсыныстар енгiзсiн;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