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f27be" w14:textId="34f27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оңтүстік облыстарын 2000/2001 жылдардың күзгі-қысқы кезеңінде электрмен жабдықтауды қалыпқа келтіру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30 қазан N 1629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оңтүстік облыстарының тұтынушыларын электрмен жабдықтау жағдайын тұрақтандыру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"Энергожоба" жауапкершілігі шектеулі серіктестігі мен "Т.И. Батуров атындағы Жамбыл ГРЭС-і" акционерлік қоғамына (бұдан әрі - Жамбыл ГРЭС-і) 2000 жылғы 1 қарашадан кешіктірмей осы электр станциясында кемінде бір блокты іске қосу ұсынылсын.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Энергетика, индустрия және сауда министрлігі Қазақстан Республикасы оңтүстік облыстарының электр энергиясының көтерме сауда рыногының субъектілері (тікелей тұтынушылар мен аймақтық электр тораптық компаниялар) үшін 2000/2001 жылдардың күзгі-қысқы кезеңіне Солтүстік Қазақстанның энергия көздері мен Жамбыл ГРЭС-інен электр қуатын сатып алуға арналған бірыңғай міндетті квоталар белгілесін және оларды іске асыру жөніндегі ережені бекітсін.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Табиғи монополияларды реттеу,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бәсекелестікті қорғау және шағын бизнесті қолдау жөніндегі агенттігі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2000/2001 жылдардың күзгі-қысқы ең жоғары жүктемелердің өтуі кезеңінде,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2001 жылғы 1 қаңтардан бастап бекітілетін, Қазақстан Республикасы оңтүстік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облыстарының аймақтық электр тораптық компанияларына арналған Жамбыл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ГРЭС-нің шығынсыз қызметін қамтамасыз ететін электр энергиясын босату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тарифтерін қажет болған жағдайда қайта қарайтын болсын.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Омарбекова А.Т.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