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f4e9" w14:textId="08ef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жөніндегі кеңес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30 қазандағы N 1631 қаулысы. Күші жойылды - Қазақстан Республикасы Үкіметінің 2022 жылғы 20 сәуірдегі № 231 қаулысымен</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Тури</w:t>
      </w:r>
      <w:r>
        <w:rPr>
          <w:rFonts w:ascii="Times New Roman"/>
          <w:b/>
          <w:i w:val="false"/>
          <w:color w:val="000000"/>
          <w:sz w:val="28"/>
        </w:rPr>
        <w:t>зм жөніндегі кеңес құру туралы</w:t>
      </w:r>
    </w:p>
    <w:p>
      <w:pPr>
        <w:spacing w:after="0"/>
        <w:ind w:left="0"/>
        <w:jc w:val="both"/>
      </w:pPr>
      <w:r>
        <w:rPr>
          <w:rFonts w:ascii="Times New Roman"/>
          <w:b w:val="false"/>
          <w:i w:val="false"/>
          <w:color w:val="ff0000"/>
          <w:sz w:val="28"/>
        </w:rPr>
        <w:t xml:space="preserve">
      Ескерту. Күші жойылды - ҚР Үкіметінің 20.04.2022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Тақырыбында және мәтінде "Үйлестiру кеңесiнiң" деген сөздер "Кеңестiң" деген сөзбен ауыстырылды - ҚР Үкіметінің 2003.04.23. N 387 </w:t>
      </w:r>
      <w:r>
        <w:rPr>
          <w:rFonts w:ascii="Times New Roman"/>
          <w:b w:val="false"/>
          <w:i w:val="false"/>
          <w:color w:val="000000"/>
          <w:sz w:val="28"/>
        </w:rPr>
        <w:t>қаулысымен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Елдің экономикасындағы туризмнің рөлін арттыру және туризмді дамытуды үйлестіруді қамтамасыз ету мақсатында Қазақстан Республикасының Үкіметі қаулы етеді: </w:t>
      </w:r>
    </w:p>
    <w:bookmarkEnd w:id="1"/>
    <w:bookmarkStart w:name="z11"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құрамда Туризм жөніндегі кеңес құрылсын.</w:t>
      </w:r>
    </w:p>
    <w:bookmarkEnd w:id="2"/>
    <w:p>
      <w:pPr>
        <w:spacing w:after="0"/>
        <w:ind w:left="0"/>
        <w:jc w:val="both"/>
      </w:pPr>
      <w:r>
        <w:rPr>
          <w:rFonts w:ascii="Times New Roman"/>
          <w:b w:val="false"/>
          <w:i w:val="false"/>
          <w:color w:val="000000"/>
          <w:sz w:val="28"/>
        </w:rPr>
        <w:t xml:space="preserve">
      2. Қоса беріліп отырған Туризм жөніндегі кеңес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13" w:id="3"/>
    <w:p>
      <w:pPr>
        <w:spacing w:after="0"/>
        <w:ind w:left="0"/>
        <w:jc w:val="both"/>
      </w:pPr>
      <w:r>
        <w:rPr>
          <w:rFonts w:ascii="Times New Roman"/>
          <w:b w:val="false"/>
          <w:i w:val="false"/>
          <w:color w:val="000000"/>
          <w:sz w:val="28"/>
        </w:rPr>
        <w:t>
      3. Осы қаулы қол қойылған күнінен бастап күшіне енеді.</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Премьер-Министрі</w:t>
      </w:r>
    </w:p>
    <w:p>
      <w:pPr>
        <w:spacing w:after="0"/>
        <w:ind w:left="0"/>
        <w:jc w:val="both"/>
      </w:pPr>
      <w:bookmarkStart w:name="z2" w:id="4"/>
      <w:r>
        <w:rPr>
          <w:rFonts w:ascii="Times New Roman"/>
          <w:b w:val="false"/>
          <w:i w:val="false"/>
          <w:color w:val="000000"/>
          <w:sz w:val="28"/>
        </w:rPr>
        <w:t>
      Қазақстан Республикасы</w:t>
      </w:r>
    </w:p>
    <w:bookmarkEnd w:id="4"/>
    <w:p>
      <w:pPr>
        <w:spacing w:after="0"/>
        <w:ind w:left="0"/>
        <w:jc w:val="both"/>
      </w:pPr>
      <w:r>
        <w:rPr>
          <w:rFonts w:ascii="Times New Roman"/>
          <w:b w:val="false"/>
          <w:i w:val="false"/>
          <w:color w:val="000000"/>
          <w:sz w:val="28"/>
        </w:rPr>
        <w:t>Үкiметiнiң 2000 жылғы</w:t>
      </w:r>
    </w:p>
    <w:p>
      <w:pPr>
        <w:spacing w:after="0"/>
        <w:ind w:left="0"/>
        <w:jc w:val="both"/>
      </w:pPr>
      <w:r>
        <w:rPr>
          <w:rFonts w:ascii="Times New Roman"/>
          <w:b w:val="false"/>
          <w:i w:val="false"/>
          <w:color w:val="000000"/>
          <w:sz w:val="28"/>
        </w:rPr>
        <w:t>30 қазандағы N 1631</w:t>
      </w:r>
    </w:p>
    <w:p>
      <w:pPr>
        <w:spacing w:after="0"/>
        <w:ind w:left="0"/>
        <w:jc w:val="both"/>
      </w:pPr>
      <w:r>
        <w:rPr>
          <w:rFonts w:ascii="Times New Roman"/>
          <w:b w:val="false"/>
          <w:i w:val="false"/>
          <w:color w:val="000000"/>
          <w:sz w:val="28"/>
        </w:rPr>
        <w:t>қаулысына</w:t>
      </w:r>
    </w:p>
    <w:p>
      <w:pPr>
        <w:spacing w:after="0"/>
        <w:ind w:left="0"/>
        <w:jc w:val="both"/>
      </w:pPr>
      <w:r>
        <w:rPr>
          <w:rFonts w:ascii="Times New Roman"/>
          <w:b w:val="false"/>
          <w:i w:val="false"/>
          <w:color w:val="000000"/>
          <w:sz w:val="28"/>
        </w:rPr>
        <w:t>қосымша</w:t>
      </w:r>
    </w:p>
    <w:bookmarkStart w:name="z3" w:id="5"/>
    <w:p>
      <w:pPr>
        <w:spacing w:after="0"/>
        <w:ind w:left="0"/>
        <w:jc w:val="both"/>
      </w:pPr>
      <w:r>
        <w:rPr>
          <w:rFonts w:ascii="Times New Roman"/>
          <w:b w:val="false"/>
          <w:i w:val="false"/>
          <w:color w:val="000000"/>
          <w:sz w:val="28"/>
        </w:rPr>
        <w:t xml:space="preserve">
      </w:t>
      </w:r>
      <w:r>
        <w:rPr>
          <w:rFonts w:ascii="Times New Roman"/>
          <w:b/>
          <w:i w:val="false"/>
          <w:color w:val="000000"/>
          <w:sz w:val="28"/>
        </w:rPr>
        <w:t>Туризм жөніндегі кеңестің құрамы</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Құрам жаңа редакцияда - ҚР Үкіметінің 04.09.2014 </w:t>
      </w:r>
      <w:r>
        <w:rPr>
          <w:rFonts w:ascii="Times New Roman"/>
          <w:b w:val="false"/>
          <w:i w:val="false"/>
          <w:color w:val="000000"/>
          <w:sz w:val="28"/>
        </w:rPr>
        <w:t>N 970</w:t>
      </w:r>
      <w:r>
        <w:rPr>
          <w:rFonts w:ascii="Times New Roman"/>
          <w:b w:val="false"/>
          <w:i/>
          <w:color w:val="000000"/>
          <w:sz w:val="28"/>
        </w:rPr>
        <w:t xml:space="preserve">; өзгерістер енгізілді – ҚР Үкіметінің 22.02.2017 </w:t>
      </w:r>
      <w:r>
        <w:rPr>
          <w:rFonts w:ascii="Times New Roman"/>
          <w:b w:val="false"/>
          <w:i w:val="false"/>
          <w:color w:val="000000"/>
          <w:sz w:val="28"/>
        </w:rPr>
        <w:t>№ 85</w:t>
      </w:r>
      <w:r>
        <w:rPr>
          <w:rFonts w:ascii="Times New Roman"/>
          <w:b w:val="false"/>
          <w:i/>
          <w:color w:val="000000"/>
          <w:sz w:val="28"/>
        </w:rPr>
        <w:t xml:space="preserve">; 22.06.2017 </w:t>
      </w:r>
      <w:r>
        <w:rPr>
          <w:rFonts w:ascii="Times New Roman"/>
          <w:b w:val="false"/>
          <w:i w:val="false"/>
          <w:color w:val="000000"/>
          <w:sz w:val="28"/>
        </w:rPr>
        <w:t>№ 385</w:t>
      </w:r>
      <w:r>
        <w:rPr>
          <w:rFonts w:ascii="Times New Roman"/>
          <w:b w:val="false"/>
          <w:i/>
          <w:color w:val="000000"/>
          <w:sz w:val="28"/>
        </w:rPr>
        <w:t xml:space="preserve">; 18.03.2021 </w:t>
      </w:r>
      <w:r>
        <w:rPr>
          <w:rFonts w:ascii="Times New Roman"/>
          <w:b w:val="false"/>
          <w:i w:val="false"/>
          <w:color w:val="000000"/>
          <w:sz w:val="28"/>
        </w:rPr>
        <w:t>№ 145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Қазақстан Республикасының Мәдениет және спорт министрі, төраға</w:t>
      </w:r>
    </w:p>
    <w:bookmarkStart w:name="z12" w:id="6"/>
    <w:p>
      <w:pPr>
        <w:spacing w:after="0"/>
        <w:ind w:left="0"/>
        <w:jc w:val="both"/>
      </w:pPr>
      <w:r>
        <w:rPr>
          <w:rFonts w:ascii="Times New Roman"/>
          <w:b w:val="false"/>
          <w:i w:val="false"/>
          <w:color w:val="000000"/>
          <w:sz w:val="28"/>
        </w:rPr>
        <w:t>
      Қазақстан Республикасының Мәдениет және спорт вице-министрі, төрағаның орынбасары</w:t>
      </w:r>
    </w:p>
    <w:bookmarkEnd w:id="6"/>
    <w:p>
      <w:pPr>
        <w:spacing w:after="0"/>
        <w:ind w:left="0"/>
        <w:jc w:val="both"/>
      </w:pPr>
      <w:r>
        <w:rPr>
          <w:rFonts w:ascii="Times New Roman"/>
          <w:b w:val="false"/>
          <w:i w:val="false"/>
          <w:color w:val="000000"/>
          <w:sz w:val="28"/>
        </w:rPr>
        <w:t>
      Қазақстан Республикасы Мәдениет және спорт министрлігінің Туризм индустриясы комитетінің төрағасы, хатшы</w:t>
      </w:r>
    </w:p>
    <w:p>
      <w:pPr>
        <w:spacing w:after="0"/>
        <w:ind w:left="0"/>
        <w:jc w:val="both"/>
      </w:pPr>
      <w:r>
        <w:rPr>
          <w:rFonts w:ascii="Times New Roman"/>
          <w:b w:val="false"/>
          <w:i w:val="false"/>
          <w:color w:val="000000"/>
          <w:sz w:val="28"/>
        </w:rPr>
        <w:t>
      Қазақстан Республикасы Сыртқы істер министрінің бірінші орынбасары</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Республикасының Энергетика вице-министрі</w:t>
      </w:r>
    </w:p>
    <w:p>
      <w:pPr>
        <w:spacing w:after="0"/>
        <w:ind w:left="0"/>
        <w:jc w:val="both"/>
      </w:pPr>
      <w:r>
        <w:rPr>
          <w:rFonts w:ascii="Times New Roman"/>
          <w:b w:val="false"/>
          <w:i w:val="false"/>
          <w:color w:val="000000"/>
          <w:sz w:val="28"/>
        </w:rPr>
        <w:t>
      Қазақстан Республикасының Ұлттық экономика вице-министрі</w:t>
      </w:r>
    </w:p>
    <w:p>
      <w:pPr>
        <w:spacing w:after="0"/>
        <w:ind w:left="0"/>
        <w:jc w:val="both"/>
      </w:pPr>
      <w:r>
        <w:rPr>
          <w:rFonts w:ascii="Times New Roman"/>
          <w:b w:val="false"/>
          <w:i w:val="false"/>
          <w:color w:val="000000"/>
          <w:sz w:val="28"/>
        </w:rPr>
        <w:t>
      Қазақстан Республикасының Инвестициялар және даму вице-министрі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вице-министрі</w:t>
      </w:r>
    </w:p>
    <w:p>
      <w:pPr>
        <w:spacing w:after="0"/>
        <w:ind w:left="0"/>
        <w:jc w:val="both"/>
      </w:pPr>
      <w:r>
        <w:rPr>
          <w:rFonts w:ascii="Times New Roman"/>
          <w:b w:val="false"/>
          <w:i w:val="false"/>
          <w:color w:val="000000"/>
          <w:sz w:val="28"/>
        </w:rPr>
        <w:t>
      Қазақстан Республикасының Денсаулық сақтау вице-министрі</w:t>
      </w:r>
    </w:p>
    <w:p>
      <w:pPr>
        <w:spacing w:after="0"/>
        <w:ind w:left="0"/>
        <w:jc w:val="both"/>
      </w:pPr>
      <w:r>
        <w:rPr>
          <w:rFonts w:ascii="Times New Roman"/>
          <w:b w:val="false"/>
          <w:i w:val="false"/>
          <w:color w:val="000000"/>
          <w:sz w:val="28"/>
        </w:rPr>
        <w:t>
      Қазақстан Республикасының Білім және ғылым вице-министрі</w:t>
      </w:r>
    </w:p>
    <w:p>
      <w:pPr>
        <w:spacing w:after="0"/>
        <w:ind w:left="0"/>
        <w:jc w:val="both"/>
      </w:pPr>
      <w:r>
        <w:rPr>
          <w:rFonts w:ascii="Times New Roman"/>
          <w:b w:val="false"/>
          <w:i w:val="false"/>
          <w:color w:val="000000"/>
          <w:sz w:val="28"/>
        </w:rPr>
        <w:t>
      Қазақстан Республикасының Ауыл шаруашылығы вице-министрі</w:t>
      </w:r>
    </w:p>
    <w:p>
      <w:pPr>
        <w:spacing w:after="0"/>
        <w:ind w:left="0"/>
        <w:jc w:val="both"/>
      </w:pPr>
      <w:r>
        <w:rPr>
          <w:rFonts w:ascii="Times New Roman"/>
          <w:b w:val="false"/>
          <w:i w:val="false"/>
          <w:color w:val="000000"/>
          <w:sz w:val="28"/>
        </w:rPr>
        <w:t>
      Қазақстан Республикасы Ішкі істер министрінің орынбасары</w:t>
      </w:r>
    </w:p>
    <w:p>
      <w:pPr>
        <w:spacing w:after="0"/>
        <w:ind w:left="0"/>
        <w:jc w:val="both"/>
      </w:pPr>
      <w:r>
        <w:rPr>
          <w:rFonts w:ascii="Times New Roman"/>
          <w:b w:val="false"/>
          <w:i w:val="false"/>
          <w:color w:val="000000"/>
          <w:sz w:val="28"/>
        </w:rPr>
        <w:t>
      Қазақстан Республикасы Парламенті Мәжілісінің депутаты (келісу бойынша)</w:t>
      </w:r>
    </w:p>
    <w:p>
      <w:pPr>
        <w:spacing w:after="0"/>
        <w:ind w:left="0"/>
        <w:jc w:val="both"/>
      </w:pPr>
      <w:r>
        <w:rPr>
          <w:rFonts w:ascii="Times New Roman"/>
          <w:b w:val="false"/>
          <w:i w:val="false"/>
          <w:color w:val="000000"/>
          <w:sz w:val="28"/>
        </w:rPr>
        <w:t>
      Маңғыстау облысы әкімінің орынбасары</w:t>
      </w:r>
    </w:p>
    <w:p>
      <w:pPr>
        <w:spacing w:after="0"/>
        <w:ind w:left="0"/>
        <w:jc w:val="both"/>
      </w:pPr>
      <w:r>
        <w:rPr>
          <w:rFonts w:ascii="Times New Roman"/>
          <w:b w:val="false"/>
          <w:i w:val="false"/>
          <w:color w:val="000000"/>
          <w:sz w:val="28"/>
        </w:rPr>
        <w:t>
      Ақмола облысы әкімінің орынбасары</w:t>
      </w:r>
    </w:p>
    <w:p>
      <w:pPr>
        <w:spacing w:after="0"/>
        <w:ind w:left="0"/>
        <w:jc w:val="both"/>
      </w:pPr>
      <w:r>
        <w:rPr>
          <w:rFonts w:ascii="Times New Roman"/>
          <w:b w:val="false"/>
          <w:i w:val="false"/>
          <w:color w:val="000000"/>
          <w:sz w:val="28"/>
        </w:rPr>
        <w:t>
      Шығыс Қазақстан облысы әкімінің бірінші орынбасары</w:t>
      </w:r>
    </w:p>
    <w:p>
      <w:pPr>
        <w:spacing w:after="0"/>
        <w:ind w:left="0"/>
        <w:jc w:val="both"/>
      </w:pPr>
      <w:r>
        <w:rPr>
          <w:rFonts w:ascii="Times New Roman"/>
          <w:b w:val="false"/>
          <w:i w:val="false"/>
          <w:color w:val="000000"/>
          <w:sz w:val="28"/>
        </w:rPr>
        <w:t>
      Алматы қаласы әкімінің орынбасары</w:t>
      </w:r>
    </w:p>
    <w:p>
      <w:pPr>
        <w:spacing w:after="0"/>
        <w:ind w:left="0"/>
        <w:jc w:val="both"/>
      </w:pPr>
      <w:r>
        <w:rPr>
          <w:rFonts w:ascii="Times New Roman"/>
          <w:b w:val="false"/>
          <w:i w:val="false"/>
          <w:color w:val="000000"/>
          <w:sz w:val="28"/>
        </w:rPr>
        <w:t>
      Түркістан облысы әкімінің орынбасары</w:t>
      </w:r>
    </w:p>
    <w:p>
      <w:pPr>
        <w:spacing w:after="0"/>
        <w:ind w:left="0"/>
        <w:jc w:val="both"/>
      </w:pPr>
      <w:r>
        <w:rPr>
          <w:rFonts w:ascii="Times New Roman"/>
          <w:b w:val="false"/>
          <w:i w:val="false"/>
          <w:color w:val="000000"/>
          <w:sz w:val="28"/>
        </w:rPr>
        <w:t>
      Алматы облысы әкімінің орынбасары</w:t>
      </w:r>
    </w:p>
    <w:p>
      <w:pPr>
        <w:spacing w:after="0"/>
        <w:ind w:left="0"/>
        <w:jc w:val="both"/>
      </w:pPr>
      <w:r>
        <w:rPr>
          <w:rFonts w:ascii="Times New Roman"/>
          <w:b w:val="false"/>
          <w:i w:val="false"/>
          <w:color w:val="000000"/>
          <w:sz w:val="28"/>
        </w:rPr>
        <w:t>
      "Қазақстандық индустрияны дамыту институты" акционерлік қоғамының басқарма төрағасының орынбасары (келісім бойынша)</w:t>
      </w:r>
    </w:p>
    <w:p>
      <w:pPr>
        <w:spacing w:after="0"/>
        <w:ind w:left="0"/>
        <w:jc w:val="both"/>
      </w:pPr>
      <w:r>
        <w:rPr>
          <w:rFonts w:ascii="Times New Roman"/>
          <w:b w:val="false"/>
          <w:i w:val="false"/>
          <w:color w:val="000000"/>
          <w:sz w:val="28"/>
        </w:rPr>
        <w:t>
      Қазақстан Туристік қауымдастығының президенті (келісім бойынша)</w:t>
      </w:r>
    </w:p>
    <w:p>
      <w:pPr>
        <w:spacing w:after="0"/>
        <w:ind w:left="0"/>
        <w:jc w:val="both"/>
      </w:pPr>
      <w:r>
        <w:rPr>
          <w:rFonts w:ascii="Times New Roman"/>
          <w:b w:val="false"/>
          <w:i w:val="false"/>
          <w:color w:val="000000"/>
          <w:sz w:val="28"/>
        </w:rPr>
        <w:t>
      Қазақстандық қонақүйлер және мейрамханалар қауымдастығының президенті (келісім бойынша)</w:t>
      </w:r>
    </w:p>
    <w:p>
      <w:pPr>
        <w:spacing w:after="0"/>
        <w:ind w:left="0"/>
        <w:jc w:val="both"/>
      </w:pPr>
      <w:r>
        <w:rPr>
          <w:rFonts w:ascii="Times New Roman"/>
          <w:b w:val="false"/>
          <w:i w:val="false"/>
          <w:color w:val="000000"/>
          <w:sz w:val="28"/>
        </w:rPr>
        <w:t>
      "Табиғат" Қазақстанның қауымдастықтары мен кәсіпорындары экологиялық одағының төрағасы (келісім бойынша)</w:t>
      </w:r>
    </w:p>
    <w:p>
      <w:pPr>
        <w:spacing w:after="0"/>
        <w:ind w:left="0"/>
        <w:jc w:val="both"/>
      </w:pPr>
      <w:r>
        <w:rPr>
          <w:rFonts w:ascii="Times New Roman"/>
          <w:b w:val="false"/>
          <w:i w:val="false"/>
          <w:color w:val="000000"/>
          <w:sz w:val="28"/>
        </w:rPr>
        <w:t>
      Қазақстанның туристік ұйымдарының ұлттық конфедерациясының президенті, Біріккен Ұлттар Ұйымының Қазақстан Республикасындағы жәрдемдесу қауымдастығының төрағасы (келісім бойынша)</w:t>
      </w:r>
    </w:p>
    <w:p>
      <w:pPr>
        <w:spacing w:after="0"/>
        <w:ind w:left="0"/>
        <w:jc w:val="both"/>
      </w:pPr>
      <w:r>
        <w:rPr>
          <w:rFonts w:ascii="Times New Roman"/>
          <w:b w:val="false"/>
          <w:i w:val="false"/>
          <w:color w:val="000000"/>
          <w:sz w:val="28"/>
        </w:rPr>
        <w:t>
      Әл-Фараби атындағы Қазақ ұлттық университетінің география және табиғи ресурстар факультетінің деканы (келісім бойынша)</w:t>
      </w:r>
    </w:p>
    <w:p>
      <w:pPr>
        <w:spacing w:after="0"/>
        <w:ind w:left="0"/>
        <w:jc w:val="both"/>
      </w:pPr>
      <w:r>
        <w:rPr>
          <w:rFonts w:ascii="Times New Roman"/>
          <w:b w:val="false"/>
          <w:i w:val="false"/>
          <w:color w:val="000000"/>
          <w:sz w:val="28"/>
        </w:rPr>
        <w:t>
      Қазақстанда қолөнер мен этнотуризмді дамыту орталығының директоры (келісім бойынша)</w:t>
      </w:r>
    </w:p>
    <w:p>
      <w:pPr>
        <w:spacing w:after="0"/>
        <w:ind w:left="0"/>
        <w:jc w:val="both"/>
      </w:pPr>
      <w:r>
        <w:rPr>
          <w:rFonts w:ascii="Times New Roman"/>
          <w:b w:val="false"/>
          <w:i w:val="false"/>
          <w:color w:val="000000"/>
          <w:sz w:val="28"/>
        </w:rPr>
        <w:t>
      "Менің елім" ішкі туризмді дамыту қауымдастығының директоры (келісім бойынша)</w:t>
      </w:r>
    </w:p>
    <w:p>
      <w:pPr>
        <w:spacing w:after="0"/>
        <w:ind w:left="0"/>
        <w:jc w:val="both"/>
      </w:pPr>
      <w:r>
        <w:rPr>
          <w:rFonts w:ascii="Times New Roman"/>
          <w:b w:val="false"/>
          <w:i w:val="false"/>
          <w:color w:val="000000"/>
          <w:sz w:val="28"/>
        </w:rPr>
        <w:t>
      "Көкше" академиясының өкілі (келісім бойынша)</w:t>
      </w:r>
    </w:p>
    <w:p>
      <w:pPr>
        <w:spacing w:after="0"/>
        <w:ind w:left="0"/>
        <w:jc w:val="both"/>
      </w:pPr>
      <w:r>
        <w:rPr>
          <w:rFonts w:ascii="Times New Roman"/>
          <w:b w:val="false"/>
          <w:i w:val="false"/>
          <w:color w:val="000000"/>
          <w:sz w:val="28"/>
        </w:rPr>
        <w:t>
      "Арман Тур" жауапкершілігі шектеулі серіктестігінің директоры (келісім бойынша)</w:t>
      </w:r>
    </w:p>
    <w:p>
      <w:pPr>
        <w:spacing w:after="0"/>
        <w:ind w:left="0"/>
        <w:jc w:val="both"/>
      </w:pPr>
      <w:r>
        <w:rPr>
          <w:rFonts w:ascii="Times New Roman"/>
          <w:b w:val="false"/>
          <w:i w:val="false"/>
          <w:color w:val="000000"/>
          <w:sz w:val="28"/>
        </w:rPr>
        <w:t>
      Дүниежүзілік туристік ұйымның іскерлік кеңесінің мүшесі (келісім бойынша)</w:t>
      </w:r>
    </w:p>
    <w:p>
      <w:pPr>
        <w:spacing w:after="0"/>
        <w:ind w:left="0"/>
        <w:jc w:val="both"/>
      </w:pPr>
      <w:r>
        <w:rPr>
          <w:rFonts w:ascii="Times New Roman"/>
          <w:b w:val="false"/>
          <w:i w:val="false"/>
          <w:color w:val="000000"/>
          <w:sz w:val="28"/>
        </w:rPr>
        <w:t>
      "Фирма Саят" жауапкершілігі шектеулі серіктестігінің директоры (келісім бойынша)</w:t>
      </w:r>
    </w:p>
    <w:p>
      <w:pPr>
        <w:spacing w:after="0"/>
        <w:ind w:left="0"/>
        <w:jc w:val="both"/>
      </w:pPr>
      <w:r>
        <w:rPr>
          <w:rFonts w:ascii="Times New Roman"/>
          <w:b w:val="false"/>
          <w:i w:val="false"/>
          <w:color w:val="000000"/>
          <w:sz w:val="28"/>
        </w:rPr>
        <w:t>
      Қазақстан Республикасы Ұлттық кәсіпкерлер палатасының төрағасы (келісім бойынша)</w:t>
      </w:r>
    </w:p>
    <w:p>
      <w:pPr>
        <w:spacing w:after="0"/>
        <w:ind w:left="0"/>
        <w:jc w:val="both"/>
      </w:pPr>
      <w:r>
        <w:rPr>
          <w:rFonts w:ascii="Times New Roman"/>
          <w:b w:val="false"/>
          <w:i w:val="false"/>
          <w:color w:val="000000"/>
          <w:sz w:val="28"/>
        </w:rPr>
        <w:t>
      "KAZAKH INVEST" ұлттық компаниясы" акционерлік қоғамының басқарма төрағасы (келісім бойынша)</w:t>
      </w:r>
    </w:p>
    <w:p>
      <w:pPr>
        <w:spacing w:after="0"/>
        <w:ind w:left="0"/>
        <w:jc w:val="both"/>
      </w:pPr>
      <w:r>
        <w:rPr>
          <w:rFonts w:ascii="Times New Roman"/>
          <w:b w:val="false"/>
          <w:i w:val="false"/>
          <w:color w:val="000000"/>
          <w:sz w:val="28"/>
        </w:rPr>
        <w:t>
      "Қазақстан мемлекеттік-жекешелік әріптестік орталығы" акционерлік қоғамының басқарма төрағасы (келісім бойынша)</w:t>
      </w:r>
    </w:p>
    <w:p>
      <w:pPr>
        <w:spacing w:after="0"/>
        <w:ind w:left="0"/>
        <w:jc w:val="both"/>
      </w:pPr>
      <w:r>
        <w:rPr>
          <w:rFonts w:ascii="Times New Roman"/>
          <w:b w:val="false"/>
          <w:i w:val="false"/>
          <w:color w:val="000000"/>
          <w:sz w:val="28"/>
        </w:rPr>
        <w:t>
      Қазақстан Республикасы жеңіл авиациясы қауымдастығының президенті, педагогика ғылымдарының докторы, профессор, Қазақстан Республикасының Білім және ғылым министрлігінің "Туризм" мамандығы бойынша республикалық оқу-әдістемелік комиссиясының мүшесі (келісім бойынша)</w:t>
      </w:r>
    </w:p>
    <w:p>
      <w:pPr>
        <w:spacing w:after="0"/>
        <w:ind w:left="0"/>
        <w:jc w:val="both"/>
      </w:pPr>
      <w:r>
        <w:rPr>
          <w:rFonts w:ascii="Times New Roman"/>
          <w:b w:val="false"/>
          <w:i w:val="false"/>
          <w:color w:val="000000"/>
          <w:sz w:val="28"/>
        </w:rPr>
        <w:t>
      "Елордалық туризм қауымдастығы Астана, Қазақстан" заңды тұлғалар бірлестігінің президенті (келісім бойынша)</w:t>
      </w:r>
    </w:p>
    <w:p>
      <w:pPr>
        <w:spacing w:after="0"/>
        <w:ind w:left="0"/>
        <w:jc w:val="both"/>
      </w:pPr>
      <w:r>
        <w:rPr>
          <w:rFonts w:ascii="Times New Roman"/>
          <w:b w:val="false"/>
          <w:i w:val="false"/>
          <w:color w:val="000000"/>
          <w:sz w:val="28"/>
        </w:rPr>
        <w:t>
      "Хан Тәңірі" туристік компаниясының бас директоры (келісім бойынша)</w:t>
      </w:r>
    </w:p>
    <w:p>
      <w:pPr>
        <w:spacing w:after="0"/>
        <w:ind w:left="0"/>
        <w:jc w:val="both"/>
      </w:pPr>
      <w:bookmarkStart w:name="z4" w:id="7"/>
      <w:r>
        <w:rPr>
          <w:rFonts w:ascii="Times New Roman"/>
          <w:b w:val="false"/>
          <w:i w:val="false"/>
          <w:color w:val="000000"/>
          <w:sz w:val="28"/>
        </w:rPr>
        <w:t>
      Қазақстан Республикасы</w:t>
      </w:r>
    </w:p>
    <w:bookmarkEnd w:id="7"/>
    <w:p>
      <w:pPr>
        <w:spacing w:after="0"/>
        <w:ind w:left="0"/>
        <w:jc w:val="both"/>
      </w:pPr>
      <w:r>
        <w:rPr>
          <w:rFonts w:ascii="Times New Roman"/>
          <w:b w:val="false"/>
          <w:i w:val="false"/>
          <w:color w:val="000000"/>
          <w:sz w:val="28"/>
        </w:rPr>
        <w:t>Yкiметiнiң</w:t>
      </w:r>
    </w:p>
    <w:p>
      <w:pPr>
        <w:spacing w:after="0"/>
        <w:ind w:left="0"/>
        <w:jc w:val="both"/>
      </w:pPr>
      <w:r>
        <w:rPr>
          <w:rFonts w:ascii="Times New Roman"/>
          <w:b w:val="false"/>
          <w:i w:val="false"/>
          <w:color w:val="000000"/>
          <w:sz w:val="28"/>
        </w:rPr>
        <w:t>2000 жылғы 30 қазандағы</w:t>
      </w:r>
    </w:p>
    <w:p>
      <w:pPr>
        <w:spacing w:after="0"/>
        <w:ind w:left="0"/>
        <w:jc w:val="both"/>
      </w:pPr>
      <w:r>
        <w:rPr>
          <w:rFonts w:ascii="Times New Roman"/>
          <w:b w:val="false"/>
          <w:i w:val="false"/>
          <w:color w:val="000000"/>
          <w:sz w:val="28"/>
        </w:rPr>
        <w:t>N 1631 қаулысымен</w:t>
      </w:r>
    </w:p>
    <w:p>
      <w:pPr>
        <w:spacing w:after="0"/>
        <w:ind w:left="0"/>
        <w:jc w:val="both"/>
      </w:pPr>
      <w:r>
        <w:rPr>
          <w:rFonts w:ascii="Times New Roman"/>
          <w:b w:val="false"/>
          <w:i w:val="false"/>
          <w:color w:val="000000"/>
          <w:sz w:val="28"/>
        </w:rPr>
        <w:t>бекiтiлген</w:t>
      </w:r>
    </w:p>
    <w:bookmarkStart w:name="z5" w:id="8"/>
    <w:p>
      <w:pPr>
        <w:spacing w:after="0"/>
        <w:ind w:left="0"/>
        <w:jc w:val="both"/>
      </w:pPr>
      <w:r>
        <w:rPr>
          <w:rFonts w:ascii="Times New Roman"/>
          <w:b w:val="false"/>
          <w:i w:val="false"/>
          <w:color w:val="000000"/>
          <w:sz w:val="28"/>
        </w:rPr>
        <w:t xml:space="preserve">
      </w:t>
      </w:r>
      <w:r>
        <w:rPr>
          <w:rFonts w:ascii="Times New Roman"/>
          <w:b/>
          <w:i w:val="false"/>
          <w:color w:val="000000"/>
          <w:sz w:val="28"/>
        </w:rPr>
        <w:t>Туризм жөніндегі кеңес туралы ереже</w:t>
      </w:r>
    </w:p>
    <w:bookmarkEnd w:id="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Тақырыбында және мәтінде сөздер өзгерді - ҚР Үкіметінің 2003.04.23. N 387 </w:t>
      </w:r>
      <w:r>
        <w:rPr>
          <w:rFonts w:ascii="Times New Roman"/>
          <w:b w:val="false"/>
          <w:i w:val="false"/>
          <w:color w:val="000000"/>
          <w:sz w:val="28"/>
        </w:rPr>
        <w:t>қаулысымен</w:t>
      </w:r>
      <w:r>
        <w:rPr>
          <w:rFonts w:ascii="Times New Roman"/>
          <w:b w:val="false"/>
          <w:i w:val="false"/>
          <w:color w:val="000000"/>
          <w:sz w:val="28"/>
        </w:rPr>
        <w:t>.</w:t>
      </w:r>
    </w:p>
    <w:bookmarkStart w:name="z6" w:id="9"/>
    <w:p>
      <w:pPr>
        <w:spacing w:after="0"/>
        <w:ind w:left="0"/>
        <w:jc w:val="both"/>
      </w:pPr>
      <w:r>
        <w:rPr>
          <w:rFonts w:ascii="Times New Roman"/>
          <w:b w:val="false"/>
          <w:i w:val="false"/>
          <w:color w:val="000000"/>
          <w:sz w:val="28"/>
        </w:rPr>
        <w:t xml:space="preserve">
      </w:t>
      </w:r>
      <w:r>
        <w:rPr>
          <w:rFonts w:ascii="Times New Roman"/>
          <w:b/>
          <w:i w:val="false"/>
          <w:color w:val="000000"/>
          <w:sz w:val="28"/>
        </w:rPr>
        <w:t>1. Жалпы ережелер</w:t>
      </w:r>
    </w:p>
    <w:bookmarkEnd w:id="9"/>
    <w:bookmarkStart w:name="z14" w:id="10"/>
    <w:p>
      <w:pPr>
        <w:spacing w:after="0"/>
        <w:ind w:left="0"/>
        <w:jc w:val="both"/>
      </w:pPr>
      <w:r>
        <w:rPr>
          <w:rFonts w:ascii="Times New Roman"/>
          <w:b w:val="false"/>
          <w:i w:val="false"/>
          <w:color w:val="000000"/>
          <w:sz w:val="28"/>
        </w:rPr>
        <w:t>
      1. Туризм жөнiндегi кеңес (бұдан әрi - Кеңес) "Қазақстан Республикасындағы туристiк қызмет туралы" Қазақстан Республикасы Заңының 13-бабын iске асыру мақсатында құрылды.</w:t>
      </w:r>
    </w:p>
    <w:bookmarkEnd w:id="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 жаңа редакцияда - ҚР Үкіметінің 2003.04.23. N 387 </w:t>
      </w:r>
      <w:r>
        <w:rPr>
          <w:rFonts w:ascii="Times New Roman"/>
          <w:b w:val="false"/>
          <w:i w:val="false"/>
          <w:color w:val="000000"/>
          <w:sz w:val="28"/>
        </w:rPr>
        <w:t>қаулысымен</w:t>
      </w:r>
      <w:r>
        <w:rPr>
          <w:rFonts w:ascii="Times New Roman"/>
          <w:b w:val="false"/>
          <w:i w:val="false"/>
          <w:color w:val="000000"/>
          <w:sz w:val="28"/>
        </w:rPr>
        <w:t>.</w:t>
      </w:r>
    </w:p>
    <w:bookmarkStart w:name="z15" w:id="11"/>
    <w:p>
      <w:pPr>
        <w:spacing w:after="0"/>
        <w:ind w:left="0"/>
        <w:jc w:val="both"/>
      </w:pPr>
      <w:r>
        <w:rPr>
          <w:rFonts w:ascii="Times New Roman"/>
          <w:b w:val="false"/>
          <w:i w:val="false"/>
          <w:color w:val="000000"/>
          <w:sz w:val="28"/>
        </w:rPr>
        <w:t xml:space="preserve">
      2. Кеңес Қазақстан Республикасының Yкiметi жанындағы консультативтiк-кеңесшi орган болып табылады. </w:t>
      </w:r>
    </w:p>
    <w:bookmarkEnd w:id="11"/>
    <w:bookmarkStart w:name="z16" w:id="12"/>
    <w:p>
      <w:pPr>
        <w:spacing w:after="0"/>
        <w:ind w:left="0"/>
        <w:jc w:val="both"/>
      </w:pPr>
      <w:r>
        <w:rPr>
          <w:rFonts w:ascii="Times New Roman"/>
          <w:b w:val="false"/>
          <w:i w:val="false"/>
          <w:color w:val="000000"/>
          <w:sz w:val="28"/>
        </w:rPr>
        <w:t xml:space="preserve">
      3. Кеңес қызметiнiң басты мақсаты туризмдi дамыту жөнiндегі мәселелер бойынша ұсыныстарды, сондай-ақ елдiң туристiк кешенiн дамытуды жандандыруға бағытталған мемлекеттiк органдар қызметiн үйлестiру жөнiндегi ұсынымдарды әзiрлеу болып табылады. </w:t>
      </w:r>
    </w:p>
    <w:bookmarkEnd w:id="12"/>
    <w:bookmarkStart w:name="z17" w:id="13"/>
    <w:p>
      <w:pPr>
        <w:spacing w:after="0"/>
        <w:ind w:left="0"/>
        <w:jc w:val="both"/>
      </w:pPr>
      <w:r>
        <w:rPr>
          <w:rFonts w:ascii="Times New Roman"/>
          <w:b w:val="false"/>
          <w:i w:val="false"/>
          <w:color w:val="000000"/>
          <w:sz w:val="28"/>
        </w:rPr>
        <w:t>
      4. Кеңес өз қызметiнде Қазақстан Республикасының Конституциясын, "Қазақстан Республикасындағы туристік қызмет туралы" Қазақстан Республикасының Заңын, өзге де нормативтiк құқықтық кесімдердi, сондай-ақ осы Ереженi басшылыққа алады.</w:t>
      </w:r>
    </w:p>
    <w:bookmarkEnd w:id="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4-тармаққа өзгеріс енгізілді - ҚР Үкіметінің 2003.04.23. N 387 </w:t>
      </w:r>
      <w:r>
        <w:rPr>
          <w:rFonts w:ascii="Times New Roman"/>
          <w:b w:val="false"/>
          <w:i w:val="false"/>
          <w:color w:val="000000"/>
          <w:sz w:val="28"/>
        </w:rPr>
        <w:t>қаулысымен</w:t>
      </w:r>
      <w:r>
        <w:rPr>
          <w:rFonts w:ascii="Times New Roman"/>
          <w:b w:val="false"/>
          <w:i w:val="false"/>
          <w:color w:val="000000"/>
          <w:sz w:val="28"/>
        </w:rPr>
        <w:t>.</w:t>
      </w:r>
    </w:p>
    <w:bookmarkStart w:name="z18" w:id="14"/>
    <w:p>
      <w:pPr>
        <w:spacing w:after="0"/>
        <w:ind w:left="0"/>
        <w:jc w:val="both"/>
      </w:pPr>
      <w:r>
        <w:rPr>
          <w:rFonts w:ascii="Times New Roman"/>
          <w:b w:val="false"/>
          <w:i w:val="false"/>
          <w:color w:val="000000"/>
          <w:sz w:val="28"/>
        </w:rPr>
        <w:t xml:space="preserve">
      5. Кеңестiң шешiмдерi ұсынымдық сипатта болады. </w:t>
      </w:r>
    </w:p>
    <w:bookmarkEnd w:id="14"/>
    <w:bookmarkStart w:name="z19"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w:t>
      </w:r>
      <w:r>
        <w:rPr>
          <w:rFonts w:ascii="Times New Roman"/>
          <w:b w:val="false"/>
          <w:i/>
          <w:color w:val="000000"/>
          <w:sz w:val="28"/>
        </w:rPr>
        <w:t xml:space="preserve">Алынып тасталды - ҚР Үкіметінің 29.01.2013 </w:t>
      </w:r>
      <w:r>
        <w:rPr>
          <w:rFonts w:ascii="Times New Roman"/>
          <w:b w:val="false"/>
          <w:i w:val="false"/>
          <w:color w:val="000000"/>
          <w:sz w:val="28"/>
        </w:rPr>
        <w:t>N 55</w:t>
      </w:r>
      <w:r>
        <w:rPr>
          <w:rFonts w:ascii="Times New Roman"/>
          <w:b w:val="false"/>
          <w:i/>
          <w:color w:val="000000"/>
          <w:sz w:val="28"/>
        </w:rPr>
        <w:t xml:space="preserve"> қаулысымен.</w:t>
      </w:r>
    </w:p>
    <w:bookmarkEnd w:id="15"/>
    <w:bookmarkStart w:name="z7" w:id="16"/>
    <w:p>
      <w:pPr>
        <w:spacing w:after="0"/>
        <w:ind w:left="0"/>
        <w:jc w:val="both"/>
      </w:pPr>
      <w:r>
        <w:rPr>
          <w:rFonts w:ascii="Times New Roman"/>
          <w:b w:val="false"/>
          <w:i w:val="false"/>
          <w:color w:val="000000"/>
          <w:sz w:val="28"/>
        </w:rPr>
        <w:t xml:space="preserve">
      </w:t>
      </w:r>
      <w:r>
        <w:rPr>
          <w:rFonts w:ascii="Times New Roman"/>
          <w:b/>
          <w:i w:val="false"/>
          <w:color w:val="000000"/>
          <w:sz w:val="28"/>
        </w:rPr>
        <w:t>2. Кеңестiң негiзгі функциялары мен құқықтары</w:t>
      </w:r>
    </w:p>
    <w:bookmarkEnd w:id="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2-бөлімге өзгеріс енгізілді - ҚР Үкіметінің 2003.04.23. N 387 </w:t>
      </w:r>
      <w:r>
        <w:rPr>
          <w:rFonts w:ascii="Times New Roman"/>
          <w:b w:val="false"/>
          <w:i w:val="false"/>
          <w:color w:val="000000"/>
          <w:sz w:val="28"/>
        </w:rPr>
        <w:t>қаулысымен</w:t>
      </w:r>
      <w:r>
        <w:rPr>
          <w:rFonts w:ascii="Times New Roman"/>
          <w:b w:val="false"/>
          <w:i w:val="false"/>
          <w:color w:val="000000"/>
          <w:sz w:val="28"/>
        </w:rPr>
        <w:t>.</w:t>
      </w:r>
    </w:p>
    <w:bookmarkStart w:name="z20" w:id="17"/>
    <w:p>
      <w:pPr>
        <w:spacing w:after="0"/>
        <w:ind w:left="0"/>
        <w:jc w:val="both"/>
      </w:pPr>
      <w:r>
        <w:rPr>
          <w:rFonts w:ascii="Times New Roman"/>
          <w:b w:val="false"/>
          <w:i w:val="false"/>
          <w:color w:val="000000"/>
          <w:sz w:val="28"/>
        </w:rPr>
        <w:t xml:space="preserve">
      6. Кеңестiң негізгi мақсаттары мен мiндеттерi: </w:t>
      </w:r>
    </w:p>
    <w:bookmarkEnd w:id="17"/>
    <w:bookmarkStart w:name="z21" w:id="18"/>
    <w:p>
      <w:pPr>
        <w:spacing w:after="0"/>
        <w:ind w:left="0"/>
        <w:jc w:val="both"/>
      </w:pPr>
      <w:r>
        <w:rPr>
          <w:rFonts w:ascii="Times New Roman"/>
          <w:b w:val="false"/>
          <w:i w:val="false"/>
          <w:color w:val="000000"/>
          <w:sz w:val="28"/>
        </w:rPr>
        <w:t xml:space="preserve">
      1) туризм саласындағы мемлекеттiк саясатты iске асыруға министрлiктердiң, ведомстволардың және өзге де ұйымдардың қатысуы жөнiнде ұсынымдарды әзiрлеу; </w:t>
      </w:r>
    </w:p>
    <w:bookmarkEnd w:id="18"/>
    <w:bookmarkStart w:name="z22" w:id="19"/>
    <w:p>
      <w:pPr>
        <w:spacing w:after="0"/>
        <w:ind w:left="0"/>
        <w:jc w:val="both"/>
      </w:pPr>
      <w:r>
        <w:rPr>
          <w:rFonts w:ascii="Times New Roman"/>
          <w:b w:val="false"/>
          <w:i w:val="false"/>
          <w:color w:val="000000"/>
          <w:sz w:val="28"/>
        </w:rPr>
        <w:t xml:space="preserve">
      2) туристiк рынокта қалыптасқан процестердi талдау мен болжау негiзiнде шешiмдер қабылдау және Қазақстан Республикасы Үкiметiнiң туризм саласындағы қызметiнiң негiзгi бағыттарын жүзеге асыру жөнiнде ұсыныстарды әзiрлеу; </w:t>
      </w:r>
    </w:p>
    <w:bookmarkEnd w:id="19"/>
    <w:bookmarkStart w:name="z23" w:id="20"/>
    <w:p>
      <w:pPr>
        <w:spacing w:after="0"/>
        <w:ind w:left="0"/>
        <w:jc w:val="both"/>
      </w:pPr>
      <w:r>
        <w:rPr>
          <w:rFonts w:ascii="Times New Roman"/>
          <w:b w:val="false"/>
          <w:i w:val="false"/>
          <w:color w:val="000000"/>
          <w:sz w:val="28"/>
        </w:rPr>
        <w:t xml:space="preserve">
      3) туристiк қызметi экспорттау және импорттау саласындағы демпингке қарсы саясат жөнiнде ұсыныстарды әзiрлеу; </w:t>
      </w:r>
    </w:p>
    <w:bookmarkEnd w:id="20"/>
    <w:bookmarkStart w:name="z24" w:id="21"/>
    <w:p>
      <w:pPr>
        <w:spacing w:after="0"/>
        <w:ind w:left="0"/>
        <w:jc w:val="both"/>
      </w:pPr>
      <w:r>
        <w:rPr>
          <w:rFonts w:ascii="Times New Roman"/>
          <w:b w:val="false"/>
          <w:i w:val="false"/>
          <w:color w:val="000000"/>
          <w:sz w:val="28"/>
        </w:rPr>
        <w:t xml:space="preserve">
      4) туризмнiң басым түрлерi мен туристiк аймақтарды қалыптастыру және дамыту жөнiнде келiсiлген ұсыныстарды әзiрлеу; </w:t>
      </w:r>
    </w:p>
    <w:bookmarkEnd w:id="21"/>
    <w:bookmarkStart w:name="z25" w:id="22"/>
    <w:p>
      <w:pPr>
        <w:spacing w:after="0"/>
        <w:ind w:left="0"/>
        <w:jc w:val="both"/>
      </w:pPr>
      <w:r>
        <w:rPr>
          <w:rFonts w:ascii="Times New Roman"/>
          <w:b w:val="false"/>
          <w:i w:val="false"/>
          <w:color w:val="000000"/>
          <w:sz w:val="28"/>
        </w:rPr>
        <w:t xml:space="preserve">
      5) мемлекеттiк органдар мен өзге де ұйымдардың туризмнiң қауiпсiздiгi және туристiк лектердi бақылауды қамтамасыз ету бойынша қызметтi үйлестiру жөнiнде ұсынымдар әзiрлеу болып табылады. </w:t>
      </w:r>
    </w:p>
    <w:bookmarkEnd w:id="22"/>
    <w:bookmarkStart w:name="z26" w:id="23"/>
    <w:p>
      <w:pPr>
        <w:spacing w:after="0"/>
        <w:ind w:left="0"/>
        <w:jc w:val="both"/>
      </w:pPr>
      <w:r>
        <w:rPr>
          <w:rFonts w:ascii="Times New Roman"/>
          <w:b w:val="false"/>
          <w:i w:val="false"/>
          <w:color w:val="000000"/>
          <w:sz w:val="28"/>
        </w:rPr>
        <w:t xml:space="preserve">
      6-1. Кеңестiң функциялары мынадай мәселелер бойынша ұсыныстарды әзiрлеу болып табылады: </w:t>
      </w:r>
    </w:p>
    <w:bookmarkEnd w:id="23"/>
    <w:bookmarkStart w:name="z27" w:id="24"/>
    <w:p>
      <w:pPr>
        <w:spacing w:after="0"/>
        <w:ind w:left="0"/>
        <w:jc w:val="both"/>
      </w:pPr>
      <w:r>
        <w:rPr>
          <w:rFonts w:ascii="Times New Roman"/>
          <w:b w:val="false"/>
          <w:i w:val="false"/>
          <w:color w:val="000000"/>
          <w:sz w:val="28"/>
        </w:rPr>
        <w:t xml:space="preserve">
      1) Қазақстан Республикасында туризмді дамыту 2) экономиканың осы салаларына инвестициялар тарту; </w:t>
      </w:r>
    </w:p>
    <w:bookmarkEnd w:id="24"/>
    <w:bookmarkStart w:name="z28" w:id="25"/>
    <w:p>
      <w:pPr>
        <w:spacing w:after="0"/>
        <w:ind w:left="0"/>
        <w:jc w:val="both"/>
      </w:pPr>
      <w:r>
        <w:rPr>
          <w:rFonts w:ascii="Times New Roman"/>
          <w:b w:val="false"/>
          <w:i w:val="false"/>
          <w:color w:val="000000"/>
          <w:sz w:val="28"/>
        </w:rPr>
        <w:t xml:space="preserve">
      3) Қазақстан Республикасына келудiң қолайлы режимiн қамтамасыз ету және туристердiң шет елдерге шығуы үшiн жағдайлар жасау; </w:t>
      </w:r>
    </w:p>
    <w:bookmarkEnd w:id="25"/>
    <w:bookmarkStart w:name="z29" w:id="26"/>
    <w:p>
      <w:pPr>
        <w:spacing w:after="0"/>
        <w:ind w:left="0"/>
        <w:jc w:val="both"/>
      </w:pPr>
      <w:r>
        <w:rPr>
          <w:rFonts w:ascii="Times New Roman"/>
          <w:b w:val="false"/>
          <w:i w:val="false"/>
          <w:color w:val="000000"/>
          <w:sz w:val="28"/>
        </w:rPr>
        <w:t xml:space="preserve">
      4) республиканың туристік беделiн қалыптастыру; </w:t>
      </w:r>
    </w:p>
    <w:bookmarkEnd w:id="26"/>
    <w:bookmarkStart w:name="z30" w:id="27"/>
    <w:p>
      <w:pPr>
        <w:spacing w:after="0"/>
        <w:ind w:left="0"/>
        <w:jc w:val="both"/>
      </w:pPr>
      <w:r>
        <w:rPr>
          <w:rFonts w:ascii="Times New Roman"/>
          <w:b w:val="false"/>
          <w:i w:val="false"/>
          <w:color w:val="000000"/>
          <w:sz w:val="28"/>
        </w:rPr>
        <w:t>
      5) туристiк қызмет саласында мамандар даярлау;</w:t>
      </w:r>
    </w:p>
    <w:bookmarkEnd w:id="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6-1-тармақпен толықтырылды - ҚР Үкіметінің 2003.04.23. N 387 </w:t>
      </w:r>
      <w:r>
        <w:rPr>
          <w:rFonts w:ascii="Times New Roman"/>
          <w:b w:val="false"/>
          <w:i w:val="false"/>
          <w:color w:val="000000"/>
          <w:sz w:val="28"/>
        </w:rPr>
        <w:t>қаулысымен</w:t>
      </w:r>
      <w:r>
        <w:rPr>
          <w:rFonts w:ascii="Times New Roman"/>
          <w:b w:val="false"/>
          <w:i w:val="false"/>
          <w:color w:val="000000"/>
          <w:sz w:val="28"/>
        </w:rPr>
        <w:t>.</w:t>
      </w:r>
    </w:p>
    <w:bookmarkStart w:name="z31" w:id="28"/>
    <w:p>
      <w:pPr>
        <w:spacing w:after="0"/>
        <w:ind w:left="0"/>
        <w:jc w:val="both"/>
      </w:pPr>
      <w:r>
        <w:rPr>
          <w:rFonts w:ascii="Times New Roman"/>
          <w:b w:val="false"/>
          <w:i w:val="false"/>
          <w:color w:val="000000"/>
          <w:sz w:val="28"/>
        </w:rPr>
        <w:t xml:space="preserve">
      7. Негiзгi мiндеттердi және өз функцияларын iске асыру мақсатында Кеңес заңнамада белгiленген тәртiппен: </w:t>
      </w:r>
    </w:p>
    <w:bookmarkEnd w:id="28"/>
    <w:p>
      <w:pPr>
        <w:spacing w:after="0"/>
        <w:ind w:left="0"/>
        <w:jc w:val="both"/>
      </w:pPr>
      <w:r>
        <w:rPr>
          <w:rFonts w:ascii="Times New Roman"/>
          <w:b w:val="false"/>
          <w:i w:val="false"/>
          <w:color w:val="000000"/>
          <w:sz w:val="28"/>
        </w:rPr>
        <w:t xml:space="preserve">
      өз құзыретi шегiнде: </w:t>
      </w:r>
    </w:p>
    <w:bookmarkStart w:name="z32" w:id="29"/>
    <w:p>
      <w:pPr>
        <w:spacing w:after="0"/>
        <w:ind w:left="0"/>
        <w:jc w:val="both"/>
      </w:pPr>
      <w:r>
        <w:rPr>
          <w:rFonts w:ascii="Times New Roman"/>
          <w:b w:val="false"/>
          <w:i w:val="false"/>
          <w:color w:val="000000"/>
          <w:sz w:val="28"/>
        </w:rPr>
        <w:t xml:space="preserve">
      1) туризмдi дамыту мәселелерi жөнiнде мемлекеттiк органдардың және өзге де органдардың қызметiн үйлестiру жөнiнде ұсынымдар әзiрлеуге; </w:t>
      </w:r>
    </w:p>
    <w:bookmarkEnd w:id="29"/>
    <w:bookmarkStart w:name="z33" w:id="30"/>
    <w:p>
      <w:pPr>
        <w:spacing w:after="0"/>
        <w:ind w:left="0"/>
        <w:jc w:val="both"/>
      </w:pPr>
      <w:r>
        <w:rPr>
          <w:rFonts w:ascii="Times New Roman"/>
          <w:b w:val="false"/>
          <w:i w:val="false"/>
          <w:color w:val="000000"/>
          <w:sz w:val="28"/>
        </w:rPr>
        <w:t xml:space="preserve">
      2) туристiк ұйымдармен өзара iс-қимыл жасауды жүзеге асыруға; </w:t>
      </w:r>
    </w:p>
    <w:bookmarkEnd w:id="30"/>
    <w:bookmarkStart w:name="z34" w:id="31"/>
    <w:p>
      <w:pPr>
        <w:spacing w:after="0"/>
        <w:ind w:left="0"/>
        <w:jc w:val="both"/>
      </w:pPr>
      <w:r>
        <w:rPr>
          <w:rFonts w:ascii="Times New Roman"/>
          <w:b w:val="false"/>
          <w:i w:val="false"/>
          <w:color w:val="000000"/>
          <w:sz w:val="28"/>
        </w:rPr>
        <w:t xml:space="preserve">
      3) туризм саласындағы заңдық және нормативтiк құқықтық кесiмдер әзiрлеу қажеттiгi туралы ұсыныстар енгізуге; </w:t>
      </w:r>
    </w:p>
    <w:bookmarkEnd w:id="31"/>
    <w:bookmarkStart w:name="z35" w:id="32"/>
    <w:p>
      <w:pPr>
        <w:spacing w:after="0"/>
        <w:ind w:left="0"/>
        <w:jc w:val="both"/>
      </w:pPr>
      <w:r>
        <w:rPr>
          <w:rFonts w:ascii="Times New Roman"/>
          <w:b w:val="false"/>
          <w:i w:val="false"/>
          <w:color w:val="000000"/>
          <w:sz w:val="28"/>
        </w:rPr>
        <w:t xml:space="preserve">
      4) өз функцияларын орындау үшiн қажетті ақпаратты мемлекеттiк </w:t>
      </w:r>
    </w:p>
    <w:bookmarkEnd w:id="32"/>
    <w:p>
      <w:pPr>
        <w:spacing w:after="0"/>
        <w:ind w:left="0"/>
        <w:jc w:val="both"/>
      </w:pPr>
      <w:r>
        <w:rPr>
          <w:rFonts w:ascii="Times New Roman"/>
          <w:b w:val="false"/>
          <w:i w:val="false"/>
          <w:color w:val="000000"/>
          <w:sz w:val="28"/>
        </w:rPr>
        <w:t xml:space="preserve">
      органдар мен өзге де ұйымдардан сұратуға және алуға; </w:t>
      </w:r>
    </w:p>
    <w:bookmarkStart w:name="z36" w:id="33"/>
    <w:p>
      <w:pPr>
        <w:spacing w:after="0"/>
        <w:ind w:left="0"/>
        <w:jc w:val="both"/>
      </w:pPr>
      <w:r>
        <w:rPr>
          <w:rFonts w:ascii="Times New Roman"/>
          <w:b w:val="false"/>
          <w:i w:val="false"/>
          <w:color w:val="000000"/>
          <w:sz w:val="28"/>
        </w:rPr>
        <w:t xml:space="preserve">
      5) Кеңестiң құзыретiне жататын қажетті материалдар әзiрлеуге ғалымдар мен жоғары бiлiктi мамандарды тартуға; </w:t>
      </w:r>
    </w:p>
    <w:bookmarkEnd w:id="33"/>
    <w:bookmarkStart w:name="z37" w:id="34"/>
    <w:p>
      <w:pPr>
        <w:spacing w:after="0"/>
        <w:ind w:left="0"/>
        <w:jc w:val="both"/>
      </w:pPr>
      <w:r>
        <w:rPr>
          <w:rFonts w:ascii="Times New Roman"/>
          <w:b w:val="false"/>
          <w:i w:val="false"/>
          <w:color w:val="000000"/>
          <w:sz w:val="28"/>
        </w:rPr>
        <w:t xml:space="preserve">
      6) орталық және жергіліктi атқарушы органдардың ақпараттық деректер банкiн пайдалануға; </w:t>
      </w:r>
    </w:p>
    <w:bookmarkEnd w:id="34"/>
    <w:bookmarkStart w:name="z38" w:id="35"/>
    <w:p>
      <w:pPr>
        <w:spacing w:after="0"/>
        <w:ind w:left="0"/>
        <w:jc w:val="both"/>
      </w:pPr>
      <w:r>
        <w:rPr>
          <w:rFonts w:ascii="Times New Roman"/>
          <w:b w:val="false"/>
          <w:i w:val="false"/>
          <w:color w:val="000000"/>
          <w:sz w:val="28"/>
        </w:rPr>
        <w:t>
      6-1) туристік қызметтердi тұтынушыларды қызметтер көрсетудiң сапасы туралы ақпараттандыру мақсатында оларға бекiтiлген тәртiп бойынша туристiк ұйымдардың рейтингiн жүргiзедi;</w:t>
      </w:r>
    </w:p>
    <w:bookmarkEnd w:id="35"/>
    <w:bookmarkStart w:name="z39" w:id="36"/>
    <w:p>
      <w:pPr>
        <w:spacing w:after="0"/>
        <w:ind w:left="0"/>
        <w:jc w:val="both"/>
      </w:pPr>
      <w:r>
        <w:rPr>
          <w:rFonts w:ascii="Times New Roman"/>
          <w:b w:val="false"/>
          <w:i w:val="false"/>
          <w:color w:val="000000"/>
          <w:sz w:val="28"/>
        </w:rPr>
        <w:t xml:space="preserve">
      7) Қазақстан Республикасының заңнамасына және осы ережеге сәйкес басқа да функцияларды жүзеге асыруға құқылы. </w:t>
      </w:r>
    </w:p>
    <w:bookmarkEnd w:id="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6-1-тармақшамен толықтырылды - ҚР Үкіметінің 2003.04.23. N 387 </w:t>
      </w:r>
      <w:r>
        <w:rPr>
          <w:rFonts w:ascii="Times New Roman"/>
          <w:b w:val="false"/>
          <w:i w:val="false"/>
          <w:color w:val="000000"/>
          <w:sz w:val="28"/>
        </w:rPr>
        <w:t>қаулысымен</w:t>
      </w:r>
      <w:r>
        <w:rPr>
          <w:rFonts w:ascii="Times New Roman"/>
          <w:b w:val="false"/>
          <w:i w:val="false"/>
          <w:color w:val="000000"/>
          <w:sz w:val="28"/>
        </w:rPr>
        <w:t>.</w:t>
      </w:r>
    </w:p>
    <w:bookmarkStart w:name="z8" w:id="37"/>
    <w:p>
      <w:pPr>
        <w:spacing w:after="0"/>
        <w:ind w:left="0"/>
        <w:jc w:val="both"/>
      </w:pPr>
      <w:r>
        <w:rPr>
          <w:rFonts w:ascii="Times New Roman"/>
          <w:b w:val="false"/>
          <w:i w:val="false"/>
          <w:color w:val="000000"/>
          <w:sz w:val="28"/>
        </w:rPr>
        <w:t xml:space="preserve">
      </w:t>
      </w:r>
      <w:r>
        <w:rPr>
          <w:rFonts w:ascii="Times New Roman"/>
          <w:b/>
          <w:i w:val="false"/>
          <w:color w:val="000000"/>
          <w:sz w:val="28"/>
        </w:rPr>
        <w:t>3. Кеңес қызметiн ұйымдастыру</w:t>
      </w:r>
    </w:p>
    <w:bookmarkEnd w:id="37"/>
    <w:bookmarkStart w:name="z40" w:id="38"/>
    <w:p>
      <w:pPr>
        <w:spacing w:after="0"/>
        <w:ind w:left="0"/>
        <w:jc w:val="both"/>
      </w:pPr>
      <w:r>
        <w:rPr>
          <w:rFonts w:ascii="Times New Roman"/>
          <w:b w:val="false"/>
          <w:i w:val="false"/>
          <w:color w:val="000000"/>
          <w:sz w:val="28"/>
        </w:rPr>
        <w:t xml:space="preserve">
      8. Кеңес төрағасы оның қызметіне басшылық жасайды, Кеңес мәжілістерінде төрағалық етеді, оның жұмысын жоспарлайды, оның шешімдерінің іске асырылуын жалпы бақылауды жүзеге асырады және қолданыстағы заңнамаға сәйкес Кеңес жүзеге асыратын қызметке, сондай-ақ салааралық, ведомствоаралық үйлестіруге және Кеңес әзірлеген шешімдерге дербес жауап береді. Төраға болмаған уақытта оның функциясын орынбасары орындайды. </w:t>
      </w:r>
    </w:p>
    <w:bookmarkEnd w:id="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8-тармақ жаңа редакцияда - ҚР Үкіметінің 2007.11.30. </w:t>
      </w:r>
      <w:r>
        <w:rPr>
          <w:rFonts w:ascii="Times New Roman"/>
          <w:b w:val="false"/>
          <w:i w:val="false"/>
          <w:color w:val="000000"/>
          <w:sz w:val="28"/>
        </w:rPr>
        <w:t>N 1155</w:t>
      </w:r>
      <w:r>
        <w:rPr>
          <w:rFonts w:ascii="Times New Roman"/>
          <w:b w:val="false"/>
          <w:i/>
          <w:color w:val="000000"/>
          <w:sz w:val="28"/>
        </w:rPr>
        <w:t xml:space="preserve"> Қаулысымен. </w:t>
      </w:r>
    </w:p>
    <w:bookmarkStart w:name="z41" w:id="39"/>
    <w:p>
      <w:pPr>
        <w:spacing w:after="0"/>
        <w:ind w:left="0"/>
        <w:jc w:val="both"/>
      </w:pPr>
      <w:r>
        <w:rPr>
          <w:rFonts w:ascii="Times New Roman"/>
          <w:b w:val="false"/>
          <w:i w:val="false"/>
          <w:color w:val="000000"/>
          <w:sz w:val="28"/>
        </w:rPr>
        <w:t>
       9. Қазақстан Республикасы Мәдениет және спорт министрлігі Кеңестің жұмыс органы болып табылады.</w:t>
      </w:r>
    </w:p>
    <w:bookmarkEnd w:id="39"/>
    <w:bookmarkStart w:name="z53" w:id="40"/>
    <w:p>
      <w:pPr>
        <w:spacing w:after="0"/>
        <w:ind w:left="0"/>
        <w:jc w:val="both"/>
      </w:pPr>
      <w:r>
        <w:rPr>
          <w:rFonts w:ascii="Times New Roman"/>
          <w:b w:val="false"/>
          <w:i w:val="false"/>
          <w:color w:val="000000"/>
          <w:sz w:val="28"/>
        </w:rPr>
        <w:t>
      Кеңестің жұмыс органы Кеңес жұмысын ұйымдастырушылық-техникалық қамтамасыз етуді жүзеге асырады, оның ішінде Кеңес отырысының күн тәртібі бойынша ұсыныстарды, қажетті құжаттарды, материалдарды дайындайды, олар Кеңес отырысы өткізілгенге дейін үш жұмыс күні қалғанда хаттама жобасымен қоса Кеңес мүшелеріне жіберілуі тиіс.</w:t>
      </w:r>
    </w:p>
    <w:bookmarkEnd w:id="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9-тармақ жаңа редакцияда - ҚР Үкіметінің 09.04.2014 </w:t>
      </w:r>
      <w:r>
        <w:rPr>
          <w:rFonts w:ascii="Times New Roman"/>
          <w:b w:val="false"/>
          <w:i w:val="false"/>
          <w:color w:val="000000"/>
          <w:sz w:val="28"/>
        </w:rPr>
        <w:t>N 329</w:t>
      </w:r>
      <w:r>
        <w:rPr>
          <w:rFonts w:ascii="Times New Roman"/>
          <w:b w:val="false"/>
          <w:i/>
          <w:color w:val="000000"/>
          <w:sz w:val="28"/>
        </w:rPr>
        <w:t xml:space="preserve"> қаулысымен; өзгеріс енгізілді - ҚР Үкіметінің 04.09.2014 </w:t>
      </w:r>
      <w:r>
        <w:rPr>
          <w:rFonts w:ascii="Times New Roman"/>
          <w:b w:val="false"/>
          <w:i w:val="false"/>
          <w:color w:val="000000"/>
          <w:sz w:val="28"/>
        </w:rPr>
        <w:t>N 970</w:t>
      </w:r>
      <w:r>
        <w:rPr>
          <w:rFonts w:ascii="Times New Roman"/>
          <w:b w:val="false"/>
          <w:i/>
          <w:color w:val="000000"/>
          <w:sz w:val="28"/>
        </w:rPr>
        <w:t xml:space="preserve">; 22.02.2017 </w:t>
      </w:r>
      <w:r>
        <w:rPr>
          <w:rFonts w:ascii="Times New Roman"/>
          <w:b w:val="false"/>
          <w:i w:val="false"/>
          <w:color w:val="000000"/>
          <w:sz w:val="28"/>
        </w:rPr>
        <w:t>№ 85</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color w:val="000000"/>
          <w:sz w:val="28"/>
        </w:rPr>
        <w:t xml:space="preserve">Алып тасталды - ҚР Үкіметінің 2003.04.23. N </w:t>
      </w:r>
      <w:r>
        <w:rPr>
          <w:rFonts w:ascii="Times New Roman"/>
          <w:b w:val="false"/>
          <w:i/>
          <w:color w:val="000000"/>
          <w:sz w:val="28"/>
        </w:rPr>
        <w:t xml:space="preserve">387 </w:t>
      </w:r>
      <w:r>
        <w:rPr>
          <w:rFonts w:ascii="Times New Roman"/>
          <w:b w:val="false"/>
          <w:i w:val="false"/>
          <w:color w:val="000000"/>
          <w:sz w:val="28"/>
        </w:rPr>
        <w:t xml:space="preserve"> қаулысымен</w:t>
      </w:r>
      <w:r>
        <w:rPr>
          <w:rFonts w:ascii="Times New Roman"/>
          <w:b w:val="false"/>
          <w:i w:val="false"/>
          <w:color w:val="000000"/>
          <w:sz w:val="28"/>
        </w:rPr>
        <w:t xml:space="preserve">. </w:t>
      </w:r>
    </w:p>
    <w:bookmarkStart w:name="z43"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color w:val="000000"/>
          <w:sz w:val="28"/>
        </w:rPr>
        <w:t xml:space="preserve">Алынып тасталды - ҚР Үкіметінің 09.04.2014 </w:t>
      </w:r>
      <w:r>
        <w:rPr>
          <w:rFonts w:ascii="Times New Roman"/>
          <w:b w:val="false"/>
          <w:i w:val="false"/>
          <w:color w:val="000000"/>
          <w:sz w:val="28"/>
        </w:rPr>
        <w:t>N 329</w:t>
      </w:r>
      <w:r>
        <w:rPr>
          <w:rFonts w:ascii="Times New Roman"/>
          <w:b w:val="false"/>
          <w:i/>
          <w:color w:val="000000"/>
          <w:sz w:val="28"/>
        </w:rPr>
        <w:t xml:space="preserve"> қаулысымен.</w:t>
      </w:r>
      <w:r>
        <w:rPr>
          <w:rFonts w:ascii="Times New Roman"/>
          <w:b w:val="false"/>
          <w:i w:val="false"/>
          <w:color w:val="000000"/>
          <w:sz w:val="28"/>
        </w:rPr>
        <w:t xml:space="preserve"> </w:t>
      </w:r>
    </w:p>
    <w:bookmarkEnd w:id="41"/>
    <w:bookmarkStart w:name="z44" w:id="42"/>
    <w:p>
      <w:pPr>
        <w:spacing w:after="0"/>
        <w:ind w:left="0"/>
        <w:jc w:val="both"/>
      </w:pPr>
      <w:r>
        <w:rPr>
          <w:rFonts w:ascii="Times New Roman"/>
          <w:b w:val="false"/>
          <w:i w:val="false"/>
          <w:color w:val="000000"/>
          <w:sz w:val="28"/>
        </w:rPr>
        <w:t xml:space="preserve">
      12. Кеңес мәжiлiсi қажеттілігiне қарай, бiрақ тоқсанына кемiнде бiр рет өткiзiледi. </w:t>
      </w:r>
    </w:p>
    <w:bookmarkEnd w:id="42"/>
    <w:bookmarkStart w:name="z45" w:id="43"/>
    <w:p>
      <w:pPr>
        <w:spacing w:after="0"/>
        <w:ind w:left="0"/>
        <w:jc w:val="both"/>
      </w:pPr>
      <w:r>
        <w:rPr>
          <w:rFonts w:ascii="Times New Roman"/>
          <w:b w:val="false"/>
          <w:i w:val="false"/>
          <w:color w:val="000000"/>
          <w:sz w:val="28"/>
        </w:rPr>
        <w:t xml:space="preserve">
      13. Кеңестiң кезектi мәжiлiсiнiң күн тәртiбiн, сондай-ақ оның өткiзiлетiн орны мен уақытын Кеңестiң Төрағасы белгiлейдi. </w:t>
      </w:r>
    </w:p>
    <w:bookmarkEnd w:id="43"/>
    <w:bookmarkStart w:name="z46" w:id="44"/>
    <w:p>
      <w:pPr>
        <w:spacing w:after="0"/>
        <w:ind w:left="0"/>
        <w:jc w:val="both"/>
      </w:pPr>
      <w:r>
        <w:rPr>
          <w:rFonts w:ascii="Times New Roman"/>
          <w:b w:val="false"/>
          <w:i w:val="false"/>
          <w:color w:val="000000"/>
          <w:sz w:val="28"/>
        </w:rPr>
        <w:t xml:space="preserve">
      14. Кеңестiң кезектен тыс мәжiлiсiн төраға өз бастамасымен, немесе Кеңес мүшелерi жалпы санының кемiнде үштен екi бөлiгінiң өтiнiшi бойынша шақырылады. </w:t>
      </w:r>
    </w:p>
    <w:bookmarkEnd w:id="44"/>
    <w:bookmarkStart w:name="z47" w:id="45"/>
    <w:p>
      <w:pPr>
        <w:spacing w:after="0"/>
        <w:ind w:left="0"/>
        <w:jc w:val="both"/>
      </w:pPr>
      <w:r>
        <w:rPr>
          <w:rFonts w:ascii="Times New Roman"/>
          <w:b w:val="false"/>
          <w:i w:val="false"/>
          <w:color w:val="000000"/>
          <w:sz w:val="28"/>
        </w:rPr>
        <w:t xml:space="preserve">
      15. Кеңестiң мәжiлiсi оған Кеңес мүшелерiнің жалпы санының кемiнде үштен екi бөлiгi қатысса, өкiлеттi болып саналады. </w:t>
      </w:r>
    </w:p>
    <w:bookmarkEnd w:id="45"/>
    <w:bookmarkStart w:name="z48" w:id="46"/>
    <w:p>
      <w:pPr>
        <w:spacing w:after="0"/>
        <w:ind w:left="0"/>
        <w:jc w:val="both"/>
      </w:pPr>
      <w:r>
        <w:rPr>
          <w:rFonts w:ascii="Times New Roman"/>
          <w:b w:val="false"/>
          <w:i w:val="false"/>
          <w:color w:val="000000"/>
          <w:sz w:val="28"/>
        </w:rPr>
        <w:t>
      16. Кеңес отырысы өткізілгеннен кейін Кеңес хатшысы хаттама ресімдейді.</w:t>
      </w:r>
    </w:p>
    <w:bookmarkEnd w:id="46"/>
    <w:bookmarkStart w:name="z54" w:id="47"/>
    <w:p>
      <w:pPr>
        <w:spacing w:after="0"/>
        <w:ind w:left="0"/>
        <w:jc w:val="both"/>
      </w:pPr>
      <w:r>
        <w:rPr>
          <w:rFonts w:ascii="Times New Roman"/>
          <w:b w:val="false"/>
          <w:i w:val="false"/>
          <w:color w:val="000000"/>
          <w:sz w:val="28"/>
        </w:rPr>
        <w:t>
      Хатшы Кеңес мүшесі болып табылмайды.</w:t>
      </w:r>
    </w:p>
    <w:bookmarkEnd w:id="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16-тармақ жаңа редакцияда - ҚР Үкіметінің 09.04.2014 </w:t>
      </w:r>
      <w:r>
        <w:rPr>
          <w:rFonts w:ascii="Times New Roman"/>
          <w:b w:val="false"/>
          <w:i w:val="false"/>
          <w:color w:val="000000"/>
          <w:sz w:val="28"/>
        </w:rPr>
        <w:t>N 329</w:t>
      </w:r>
      <w:r>
        <w:rPr>
          <w:rFonts w:ascii="Times New Roman"/>
          <w:b w:val="false"/>
          <w:i/>
          <w:color w:val="000000"/>
          <w:sz w:val="28"/>
        </w:rPr>
        <w:t xml:space="preserve"> қаулысымен.</w:t>
      </w:r>
    </w:p>
    <w:bookmarkStart w:name="z49" w:id="48"/>
    <w:p>
      <w:pPr>
        <w:spacing w:after="0"/>
        <w:ind w:left="0"/>
        <w:jc w:val="both"/>
      </w:pPr>
      <w:r>
        <w:rPr>
          <w:rFonts w:ascii="Times New Roman"/>
          <w:b w:val="false"/>
          <w:i w:val="false"/>
          <w:color w:val="000000"/>
          <w:sz w:val="28"/>
        </w:rPr>
        <w:t xml:space="preserve">
       17. Кеңес шешімдері ашық дауыс беру арқылы қабылданады және оларға қатысып отырған Кеңес мүшелерінің жалпы санының көпшілігі дауыс берсе, қабылданды деп есептеледі. Дауыс беру Кеңес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p>
    <w:bookmarkEnd w:id="48"/>
    <w:bookmarkStart w:name="z55" w:id="49"/>
    <w:p>
      <w:pPr>
        <w:spacing w:after="0"/>
        <w:ind w:left="0"/>
        <w:jc w:val="both"/>
      </w:pPr>
      <w:r>
        <w:rPr>
          <w:rFonts w:ascii="Times New Roman"/>
          <w:b w:val="false"/>
          <w:i w:val="false"/>
          <w:color w:val="000000"/>
          <w:sz w:val="28"/>
        </w:rPr>
        <w:t xml:space="preserve">
      Кеңес мүшелерінің ерекше пікір білдіруге құқығы бар, оны білдірген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Кеңестің есеп-хатына қоса берілуі тиіс.</w:t>
      </w:r>
    </w:p>
    <w:bookmarkEnd w:id="49"/>
    <w:bookmarkStart w:name="z56" w:id="50"/>
    <w:p>
      <w:pPr>
        <w:spacing w:after="0"/>
        <w:ind w:left="0"/>
        <w:jc w:val="both"/>
      </w:pPr>
      <w:r>
        <w:rPr>
          <w:rFonts w:ascii="Times New Roman"/>
          <w:b w:val="false"/>
          <w:i w:val="false"/>
          <w:color w:val="000000"/>
          <w:sz w:val="28"/>
        </w:rPr>
        <w:t xml:space="preserve">
      Кеңес отырыстарын өткізу нәтижелері бойынша және дауыс беру парақтарының негізінде үш жұмыс күні ішінде хаттама жасалады, оған төраға мен хатшы қол қояды. </w:t>
      </w:r>
    </w:p>
    <w:bookmarkEnd w:id="50"/>
    <w:bookmarkStart w:name="z57" w:id="51"/>
    <w:p>
      <w:pPr>
        <w:spacing w:after="0"/>
        <w:ind w:left="0"/>
        <w:jc w:val="both"/>
      </w:pPr>
      <w:r>
        <w:rPr>
          <w:rFonts w:ascii="Times New Roman"/>
          <w:b w:val="false"/>
          <w:i w:val="false"/>
          <w:color w:val="000000"/>
          <w:sz w:val="28"/>
        </w:rPr>
        <w:t xml:space="preserve">
      Дауыс беру қорытындысы бойынша хаттама жобасының мазмұны өзгерген жағдайда, Кеңес хатшысы қабылданған шешімнің нақтыланған редакциясы бар дауыс беру парағын Кеңес мүшелеріне келісу үшін жібереді. </w:t>
      </w:r>
    </w:p>
    <w:bookmarkEnd w:id="51"/>
    <w:bookmarkStart w:name="z58" w:id="52"/>
    <w:p>
      <w:pPr>
        <w:spacing w:after="0"/>
        <w:ind w:left="0"/>
        <w:jc w:val="both"/>
      </w:pPr>
      <w:r>
        <w:rPr>
          <w:rFonts w:ascii="Times New Roman"/>
          <w:b w:val="false"/>
          <w:i w:val="false"/>
          <w:color w:val="000000"/>
          <w:sz w:val="28"/>
        </w:rPr>
        <w:t>
      Кеңес мүшелері дауыс беру парағын алғаннан кейін бір жұмыс күні ішінде келісу не себептерін негіздей отырып, келіспеу туралы жауап береді.</w:t>
      </w:r>
    </w:p>
    <w:bookmarkEnd w:id="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17-тармақ жаңа редакцияда - ҚР Үкіметінің 09.04.2014 </w:t>
      </w:r>
      <w:r>
        <w:rPr>
          <w:rFonts w:ascii="Times New Roman"/>
          <w:b w:val="false"/>
          <w:i w:val="false"/>
          <w:color w:val="000000"/>
          <w:sz w:val="28"/>
        </w:rPr>
        <w:t>N 329</w:t>
      </w:r>
      <w:r>
        <w:rPr>
          <w:rFonts w:ascii="Times New Roman"/>
          <w:b w:val="false"/>
          <w:i/>
          <w:color w:val="000000"/>
          <w:sz w:val="28"/>
        </w:rPr>
        <w:t xml:space="preserve"> қаулысымен.</w:t>
      </w:r>
    </w:p>
    <w:bookmarkStart w:name="z50" w:id="53"/>
    <w:p>
      <w:pPr>
        <w:spacing w:after="0"/>
        <w:ind w:left="0"/>
        <w:jc w:val="both"/>
      </w:pPr>
      <w:r>
        <w:rPr>
          <w:rFonts w:ascii="Times New Roman"/>
          <w:b w:val="false"/>
          <w:i w:val="false"/>
          <w:color w:val="000000"/>
          <w:sz w:val="28"/>
        </w:rPr>
        <w:t xml:space="preserve">
       18. Қазақстан Республикасының Үкiметi шешiм қабылдауға тиiстi мәселелер бойынша ұсыныстар Қазақстан Республикасы Yкiметiнiң Регламентiнде белгiленген тәртiппен ресiмделедi және оның мәжілісiне енгiзiледi. </w:t>
      </w:r>
    </w:p>
    <w:bookmarkEnd w:id="53"/>
    <w:bookmarkStart w:name="z51" w:id="54"/>
    <w:p>
      <w:pPr>
        <w:spacing w:after="0"/>
        <w:ind w:left="0"/>
        <w:jc w:val="both"/>
      </w:pPr>
      <w:r>
        <w:rPr>
          <w:rFonts w:ascii="Times New Roman"/>
          <w:b w:val="false"/>
          <w:i w:val="false"/>
          <w:color w:val="000000"/>
          <w:sz w:val="28"/>
        </w:rPr>
        <w:t>
      19. Дауыс беру парақтарымен қоса, Кеңес материалдары мен хаттамалық шешімдерін есепке алуды және сақтауды Кеңестің жұмыс органы жүзеге асырады.</w:t>
      </w:r>
    </w:p>
    <w:bookmarkEnd w:id="5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19-тармақ жаңа редакцияда - ҚР Үкіметінің 09.04.2014 </w:t>
      </w:r>
      <w:r>
        <w:rPr>
          <w:rFonts w:ascii="Times New Roman"/>
          <w:b w:val="false"/>
          <w:i w:val="false"/>
          <w:color w:val="000000"/>
          <w:sz w:val="28"/>
        </w:rPr>
        <w:t>N 329</w:t>
      </w:r>
      <w:r>
        <w:rPr>
          <w:rFonts w:ascii="Times New Roman"/>
          <w:b w:val="false"/>
          <w:i/>
          <w:color w:val="000000"/>
          <w:sz w:val="28"/>
        </w:rPr>
        <w:t xml:space="preserve"> қаулысымен.</w:t>
      </w:r>
    </w:p>
    <w:bookmarkStart w:name="z9" w:id="55"/>
    <w:p>
      <w:pPr>
        <w:spacing w:after="0"/>
        <w:ind w:left="0"/>
        <w:jc w:val="both"/>
      </w:pPr>
      <w:r>
        <w:rPr>
          <w:rFonts w:ascii="Times New Roman"/>
          <w:b w:val="false"/>
          <w:i w:val="false"/>
          <w:color w:val="000000"/>
          <w:sz w:val="28"/>
        </w:rPr>
        <w:t xml:space="preserve">
       </w:t>
      </w:r>
      <w:r>
        <w:rPr>
          <w:rFonts w:ascii="Times New Roman"/>
          <w:b/>
          <w:i w:val="false"/>
          <w:color w:val="000000"/>
          <w:sz w:val="28"/>
        </w:rPr>
        <w:t>4. Кеңес қызметiн тоқтату</w:t>
      </w:r>
    </w:p>
    <w:bookmarkEnd w:id="55"/>
    <w:bookmarkStart w:name="z52" w:id="56"/>
    <w:p>
      <w:pPr>
        <w:spacing w:after="0"/>
        <w:ind w:left="0"/>
        <w:jc w:val="both"/>
      </w:pPr>
      <w:r>
        <w:rPr>
          <w:rFonts w:ascii="Times New Roman"/>
          <w:b w:val="false"/>
          <w:i w:val="false"/>
          <w:color w:val="000000"/>
          <w:sz w:val="28"/>
        </w:rPr>
        <w:t>
      20. Кеңес өз қызметін Нұсқаулықта көзделген негіздер бойынша тоқтатады.</w:t>
      </w:r>
    </w:p>
    <w:bookmarkEnd w:id="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20-тармақ жаңа редакцияда - ҚР Үкіметінің 09.04.2014 </w:t>
      </w:r>
      <w:r>
        <w:rPr>
          <w:rFonts w:ascii="Times New Roman"/>
          <w:b w:val="false"/>
          <w:i w:val="false"/>
          <w:color w:val="000000"/>
          <w:sz w:val="28"/>
        </w:rPr>
        <w:t>N 329</w:t>
      </w:r>
      <w:r>
        <w:rPr>
          <w:rFonts w:ascii="Times New Roman"/>
          <w:b w:val="false"/>
          <w:i/>
          <w:color w:val="00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