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42ae" w14:textId="4904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Ресей Федерациясынан Өзбекстан Республикасына ядролық отынның (ИРТ-4М үлгісіндегі жылу бөлетін құрандылардың макеттері)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қазан N 1632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өнімге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мөлшерде Қазақстан Республикасының аумағы арқылы Ресей Федерациясынан Өзбекстан Республикасына "ТВЭЛ" ашық акционерлiк қоғамы (Мәскеу қаласы, Ресей Федерациясы) 1999 жылғы 2 маусымдағы N 860/45046040/349902 келiсiм-шарт бойынша Өзбекстан Республикасы Ғылым Академиясының Ядролық физика институтына (Ташкент қаласы, Өзбекстан Республикасы) беретiн ядролық отынның (ИРТ-4М үлгiсiндегi жылу бөлетiн құрандылардың макеттерi)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министрлiгі қолданылып жүрген Азаматтық авиацияның халықаралық ұйымының кеңесi (ИКАО) бекiткен Дос 9284-АN/905 "Қауiптi жүктердi әуе арқылы қауiпсiз тасымалдау жөнiндегi техникалық нұсқаулықтарға" және басқа да нормативтiк құқықтық кесiмдерге сәйкес ерекше қауіпсiздiк шараларын сақтай отырып, Новосибирск-Қарағанды-Ташкент бағыты бойынша "Волга-Днепр" авиакомпаниясы әуе кемесiмен жүзеге асыратын жүктiң Қазақстан Республикасының аумағы арқылы транзиттiк тасымалдануын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комитетi заңнамада белгiленген тәртiппен Қазақстан Республикасының аумағы арқылы ядролық отынның (ИРТ-4М үлгiсiндегi жылу бөлетiн құрандылардың макеттерi) транзитiн бақылауды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министрлiгінiң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комитетiне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1632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"ТВЭЛ" ашық акционерлiк қоғамы (Мәскеу қаласы, Ресей Федерациясы)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1999 жылғы 2 маусымдағы N 860/45046040/349902 келiсiм-шартқа сәйкес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Өзбекстан Республикасы Ғылым Академиясының Ядролық физика институтына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(Ташкент қаласы, Өзбекстан Республикасы) беретiн тауарлардың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Р/с!  СЭҚ ТН  ! Тауардың атауы ! Өлшем !Саны! Бағасы АҚШ ! 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!   коды   !                !бірлігі!    ! долларымен !    АҚШ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                !       !    !            !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 840130000  ядролық отын       дана   4      18750        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(ИРТ-4М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үлгісіндегі жылу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бөлетін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құрандылардың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макеттері)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