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0a67" w14:textId="f860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Үкiметiнің 2000 жылғы 13 қаңтардағы N 62 қаулысына өзгерiс пен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31 қазан N 1638. Күші жойылды - Қазақстан Республикасы Үкіметінің 2001.08.16. N 1068 қаулысымен. ~P011068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Облыстардың, Астана және Алматы қалаларының әлеуметтiк экономикалық 
жағдайын бағалаудың жүйесiн жетiлдiру мақсатында Қазақстан Республикасының 
Yкiметi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"Облыстардың, Астана және Алматы қалаларының 
әлеуметтік-экономикалық жағдайын бағалаудың рейтингтiк жүйесi туралы" 
Қазақстан Республикасы Үкiметiнiң 2000 жылғы 13 қаңтардағы N 62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P000062_ </w:t>
      </w:r>
      <w:r>
        <w:rPr>
          <w:rFonts w:ascii="Times New Roman"/>
          <w:b w:val="false"/>
          <w:i w:val="false"/>
          <w:color w:val="000000"/>
          <w:sz w:val="28"/>
        </w:rPr>
        <w:t>
қаулысына (Қазақстан Республикасының ПYКЖ-ы, 2000 ж., N 2, 24-құжат) 
мынадай өзгерiс пен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қаулымен бекiтілген Облыстардың, Астана және Алматы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қалаларының әлеуметтiк-экономикалық жағдайын бағалаудың рейтингтiк жүйесiн 
енгiзу ережесiнде:
     3-тармақта "Ауыл шаруашылығы министрлiгi" деген сөздерден кейiн 
",Бiлiм және ғылым министрлiгi" деген сөздермен толықтырылсын, "20" деген 
сан "25" деген санмен ауыстырылсын;
     көрсетiлген қаулымен бекiтiлген Облыстардың, Астана және Алматы 
қалаларының әлеуметтiк-экономикалық жағдайын бағалаудың рейтингтiк жүйесi 
ережесiне қосымшада:
     мынадай мазмұндағы 17-тармақпен толықтырылсын:
     "17. Мектептерде оқумен қамтылмаған,        Қазақстан Республика-
     мектеп жасындағы балалар санының            сының Бiлiм және
     төмендеуi (өсуi), қаралып отырған           ғылым министрлiгi және
     кезеңнiң басына қатысты алғанда, оның       Статистика жөнiндегi
     соңына, %-бен****                           агенттiгi, облыстардың,
                                                 Астана және Алматы
                                                 қалаларының әкiмдерi"
     Ескерту мынадай мазмұндағы абзацпен толықтырылсын:
     "***** - облыстық (қалалық) медициналық-педагогикалық комиссиялардың 
қорытындылары бойынша денсаулық жағдайына байланысты оқытуға жатпайтын 
балалар енгізілмейдi".
     2. Осы қаулы қол қойылған күнінен бастап күшiне енедi.
     Қазақстан Республикасының
        Премьер-Министрі  
Оқығандар:
     Багарова Ж.А.
     Омарбекова А.Т.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