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42cf3" w14:textId="e242c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жөнiндегі агенттігінiң Мемлекеттiк өртке қарсы қызметiн дамытудың және жетiлдiрудiң 2001-2005 жылдарға арналған салалық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1 қарашадағы N 1652 қаулысы
Күші жойылды - ҚР Үкіметінің 2003.04.04. N 322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Қоса берiлiп отырған Қазақстан Республикасы Төтенше жағдайлар жөнiндегi агенттiгінiң Мемлекеттiк өртке қарсы қызметiн дамытудың және жетiлдiрудiң 2001-2005 жылдарға арналған салалық бағдарламасы бекiтiлсiн. </w:t>
      </w:r>
    </w:p>
    <w:bookmarkEnd w:id="0"/>
    <w:p>
      <w:pPr>
        <w:spacing w:after="0"/>
        <w:ind w:left="0"/>
        <w:jc w:val="both"/>
      </w:pPr>
      <w:r>
        <w:rPr>
          <w:rFonts w:ascii="Times New Roman"/>
          <w:b w:val="false"/>
          <w:i w:val="false"/>
          <w:color w:val="000000"/>
          <w:sz w:val="28"/>
        </w:rPr>
        <w:t xml:space="preserve">     2.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2000 жылғы 1 қарашадағы        </w:t>
      </w:r>
      <w:r>
        <w:br/>
      </w:r>
      <w:r>
        <w:rPr>
          <w:rFonts w:ascii="Times New Roman"/>
          <w:b w:val="false"/>
          <w:i w:val="false"/>
          <w:color w:val="000000"/>
          <w:sz w:val="28"/>
        </w:rPr>
        <w:t xml:space="preserve">
N 1652 қаулысымен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 Төтенше жағдайлар жөнiндегі агенттігінiң Мемлекеттiк өртке қарсы қызметiн дамытудың және жетiлдiрудiң 2001-2005 жылдарға арналған салалық </w:t>
      </w:r>
      <w:r>
        <w:br/>
      </w:r>
      <w:r>
        <w:rPr>
          <w:rFonts w:ascii="Times New Roman"/>
          <w:b/>
          <w:i w:val="false"/>
          <w:color w:val="000000"/>
        </w:rPr>
        <w:t xml:space="preserve">
Бағдарламасы </w:t>
      </w:r>
    </w:p>
    <w:bookmarkEnd w:id="1"/>
    <w:p>
      <w:pPr>
        <w:spacing w:after="0"/>
        <w:ind w:left="0"/>
        <w:jc w:val="left"/>
      </w:pPr>
      <w:r>
        <w:rPr>
          <w:rFonts w:ascii="Times New Roman"/>
          <w:b/>
          <w:i w:val="false"/>
          <w:color w:val="000000"/>
        </w:rPr>
        <w:t xml:space="preserve"> "Қазақстан Республикасы Төтенше жағдайлар жөнiндегi агенттігінің Мемлекеттiк өртке қарсы қызметiн дамытудың және жетiлдiрудiң" салалық бағдарламасының </w:t>
      </w:r>
      <w:r>
        <w:br/>
      </w:r>
      <w:r>
        <w:rPr>
          <w:rFonts w:ascii="Times New Roman"/>
          <w:b/>
          <w:i w:val="false"/>
          <w:color w:val="000000"/>
        </w:rPr>
        <w:t xml:space="preserve">
1. ПАСПОРТЫ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атауы                Қазақстан Республикасы Төтенше </w:t>
            </w:r>
            <w:r>
              <w:br/>
            </w:r>
            <w:r>
              <w:rPr>
                <w:rFonts w:ascii="Times New Roman"/>
                <w:b w:val="false"/>
                <w:i w:val="false"/>
                <w:color w:val="000000"/>
                <w:sz w:val="20"/>
              </w:rPr>
              <w:t xml:space="preserve">
                                  жағдайлар жөнiндегi агенттiгiнiң </w:t>
            </w:r>
            <w:r>
              <w:br/>
            </w:r>
            <w:r>
              <w:rPr>
                <w:rFonts w:ascii="Times New Roman"/>
                <w:b w:val="false"/>
                <w:i w:val="false"/>
                <w:color w:val="000000"/>
                <w:sz w:val="20"/>
              </w:rPr>
              <w:t xml:space="preserve">
                                  Мемлекеттiк өртке қарсы қызметiн </w:t>
            </w:r>
            <w:r>
              <w:br/>
            </w:r>
            <w:r>
              <w:rPr>
                <w:rFonts w:ascii="Times New Roman"/>
                <w:b w:val="false"/>
                <w:i w:val="false"/>
                <w:color w:val="000000"/>
                <w:sz w:val="20"/>
              </w:rPr>
              <w:t xml:space="preserve">
                                  дамыту және жетiлдiру </w:t>
            </w:r>
          </w:p>
        </w:tc>
      </w:tr>
    </w:tbl>
    <w:p>
      <w:pPr>
        <w:spacing w:after="0"/>
        <w:ind w:left="0"/>
        <w:jc w:val="both"/>
      </w:pPr>
      <w:r>
        <w:rPr>
          <w:rFonts w:ascii="Times New Roman"/>
          <w:b w:val="false"/>
          <w:i w:val="false"/>
          <w:color w:val="000000"/>
          <w:sz w:val="28"/>
        </w:rPr>
        <w:t xml:space="preserve">Бағдарламаны әзiрлеудiң           "Қазақстан Республикасы Үкiметiнiң </w:t>
      </w:r>
      <w:r>
        <w:br/>
      </w:r>
      <w:r>
        <w:rPr>
          <w:rFonts w:ascii="Times New Roman"/>
          <w:b w:val="false"/>
          <w:i w:val="false"/>
          <w:color w:val="000000"/>
          <w:sz w:val="28"/>
        </w:rPr>
        <w:t xml:space="preserve">
негіздемесі                       2000-2002 жылдарға арналған iс-қимыл </w:t>
      </w:r>
      <w:r>
        <w:br/>
      </w:r>
      <w:r>
        <w:rPr>
          <w:rFonts w:ascii="Times New Roman"/>
          <w:b w:val="false"/>
          <w:i w:val="false"/>
          <w:color w:val="000000"/>
          <w:sz w:val="28"/>
        </w:rPr>
        <w:t xml:space="preserve">
                                  бағдарламасын iске асыру жөнiндегi </w:t>
      </w:r>
      <w:r>
        <w:br/>
      </w:r>
      <w:r>
        <w:rPr>
          <w:rFonts w:ascii="Times New Roman"/>
          <w:b w:val="false"/>
          <w:i w:val="false"/>
          <w:color w:val="000000"/>
          <w:sz w:val="28"/>
        </w:rPr>
        <w:t xml:space="preserve">
                                  iс-шаралар жоспары туралы" Қазақстан </w:t>
      </w:r>
      <w:r>
        <w:br/>
      </w:r>
      <w:r>
        <w:rPr>
          <w:rFonts w:ascii="Times New Roman"/>
          <w:b w:val="false"/>
          <w:i w:val="false"/>
          <w:color w:val="000000"/>
          <w:sz w:val="28"/>
        </w:rPr>
        <w:t xml:space="preserve">
                                  Республикасы Үкiметiнiң 2000 жылғы 7 </w:t>
      </w:r>
      <w:r>
        <w:br/>
      </w:r>
      <w:r>
        <w:rPr>
          <w:rFonts w:ascii="Times New Roman"/>
          <w:b w:val="false"/>
          <w:i w:val="false"/>
          <w:color w:val="000000"/>
          <w:sz w:val="28"/>
        </w:rPr>
        <w:t xml:space="preserve">
                                  наурыздағы N 367 қаулысы </w:t>
      </w:r>
    </w:p>
    <w:p>
      <w:pPr>
        <w:spacing w:after="0"/>
        <w:ind w:left="0"/>
        <w:jc w:val="both"/>
      </w:pPr>
      <w:r>
        <w:rPr>
          <w:rFonts w:ascii="Times New Roman"/>
          <w:b w:val="false"/>
          <w:i w:val="false"/>
          <w:color w:val="000000"/>
          <w:sz w:val="28"/>
        </w:rPr>
        <w:t xml:space="preserve">Бағдарламаны негiзгі              Қазақстан Республикасының Төтенше </w:t>
      </w:r>
      <w:r>
        <w:br/>
      </w:r>
      <w:r>
        <w:rPr>
          <w:rFonts w:ascii="Times New Roman"/>
          <w:b w:val="false"/>
          <w:i w:val="false"/>
          <w:color w:val="000000"/>
          <w:sz w:val="28"/>
        </w:rPr>
        <w:t xml:space="preserve">
әзiрлеушiлер                      жағдайлар жөнiндегi агенттiгi </w:t>
      </w:r>
      <w:r>
        <w:br/>
      </w:r>
      <w:r>
        <w:rPr>
          <w:rFonts w:ascii="Times New Roman"/>
          <w:b w:val="false"/>
          <w:i w:val="false"/>
          <w:color w:val="000000"/>
          <w:sz w:val="28"/>
        </w:rPr>
        <w:t xml:space="preserve">
Iске асыру мерзiмi                2001-2005 жылдар </w:t>
      </w:r>
    </w:p>
    <w:p>
      <w:pPr>
        <w:spacing w:after="0"/>
        <w:ind w:left="0"/>
        <w:jc w:val="both"/>
      </w:pPr>
      <w:r>
        <w:rPr>
          <w:rFonts w:ascii="Times New Roman"/>
          <w:b w:val="false"/>
          <w:i w:val="false"/>
          <w:color w:val="000000"/>
          <w:sz w:val="28"/>
        </w:rPr>
        <w:t xml:space="preserve">Бағдарламаның мақсаты             Қазақстан Республикасының Төтенше </w:t>
      </w:r>
      <w:r>
        <w:br/>
      </w:r>
      <w:r>
        <w:rPr>
          <w:rFonts w:ascii="Times New Roman"/>
          <w:b w:val="false"/>
          <w:i w:val="false"/>
          <w:color w:val="000000"/>
          <w:sz w:val="28"/>
        </w:rPr>
        <w:t xml:space="preserve">
                                  жағдайлар жөнiндегi агенттiгiнiң </w:t>
      </w:r>
      <w:r>
        <w:br/>
      </w:r>
      <w:r>
        <w:rPr>
          <w:rFonts w:ascii="Times New Roman"/>
          <w:b w:val="false"/>
          <w:i w:val="false"/>
          <w:color w:val="000000"/>
          <w:sz w:val="28"/>
        </w:rPr>
        <w:t xml:space="preserve">
                                  Мемлекеттiк өртке қарсы қызметiн </w:t>
      </w:r>
      <w:r>
        <w:br/>
      </w:r>
      <w:r>
        <w:rPr>
          <w:rFonts w:ascii="Times New Roman"/>
          <w:b w:val="false"/>
          <w:i w:val="false"/>
          <w:color w:val="000000"/>
          <w:sz w:val="28"/>
        </w:rPr>
        <w:t xml:space="preserve">
                                  дамытуды және жетiлдiрудi қамтамасыз ету </w:t>
      </w:r>
    </w:p>
    <w:p>
      <w:pPr>
        <w:spacing w:after="0"/>
        <w:ind w:left="0"/>
        <w:jc w:val="both"/>
      </w:pPr>
      <w:r>
        <w:rPr>
          <w:rFonts w:ascii="Times New Roman"/>
          <w:b w:val="false"/>
          <w:i w:val="false"/>
          <w:color w:val="000000"/>
          <w:sz w:val="28"/>
        </w:rPr>
        <w:t xml:space="preserve">Бағдарламаның мiндеттерi          Өрттiң алдын алу және жою жөнiндегi </w:t>
      </w:r>
      <w:r>
        <w:br/>
      </w:r>
      <w:r>
        <w:rPr>
          <w:rFonts w:ascii="Times New Roman"/>
          <w:b w:val="false"/>
          <w:i w:val="false"/>
          <w:color w:val="000000"/>
          <w:sz w:val="28"/>
        </w:rPr>
        <w:t xml:space="preserve">
                                  жұмыстардың деңгейiн көтеру, өрттi </w:t>
      </w:r>
      <w:r>
        <w:br/>
      </w:r>
      <w:r>
        <w:rPr>
          <w:rFonts w:ascii="Times New Roman"/>
          <w:b w:val="false"/>
          <w:i w:val="false"/>
          <w:color w:val="000000"/>
          <w:sz w:val="28"/>
        </w:rPr>
        <w:t xml:space="preserve">
                                  уақытылы және ұтымды жою, </w:t>
      </w:r>
      <w:r>
        <w:br/>
      </w:r>
      <w:r>
        <w:rPr>
          <w:rFonts w:ascii="Times New Roman"/>
          <w:b w:val="false"/>
          <w:i w:val="false"/>
          <w:color w:val="000000"/>
          <w:sz w:val="28"/>
        </w:rPr>
        <w:t xml:space="preserve">
                                  авариялық-құтқару жұмыстарын орындау </w:t>
      </w:r>
      <w:r>
        <w:br/>
      </w:r>
      <w:r>
        <w:rPr>
          <w:rFonts w:ascii="Times New Roman"/>
          <w:b w:val="false"/>
          <w:i w:val="false"/>
          <w:color w:val="000000"/>
          <w:sz w:val="28"/>
        </w:rPr>
        <w:t xml:space="preserve">
                                  және төтенше жағдайлардың зардаптарын жою </w:t>
      </w:r>
    </w:p>
    <w:p>
      <w:pPr>
        <w:spacing w:after="0"/>
        <w:ind w:left="0"/>
        <w:jc w:val="both"/>
      </w:pPr>
      <w:r>
        <w:rPr>
          <w:rFonts w:ascii="Times New Roman"/>
          <w:b w:val="false"/>
          <w:i w:val="false"/>
          <w:color w:val="000000"/>
          <w:sz w:val="28"/>
        </w:rPr>
        <w:t xml:space="preserve">Негiзгi iс-шараларды              Бағдарламаны iске асыру жөнiндегi </w:t>
      </w:r>
      <w:r>
        <w:br/>
      </w:r>
      <w:r>
        <w:rPr>
          <w:rFonts w:ascii="Times New Roman"/>
          <w:b w:val="false"/>
          <w:i w:val="false"/>
          <w:color w:val="000000"/>
          <w:sz w:val="28"/>
        </w:rPr>
        <w:t xml:space="preserve">
орындаушылар                      іс-шараларда белгiленген </w:t>
      </w:r>
      <w:r>
        <w:br/>
      </w:r>
      <w:r>
        <w:rPr>
          <w:rFonts w:ascii="Times New Roman"/>
          <w:b w:val="false"/>
          <w:i w:val="false"/>
          <w:color w:val="000000"/>
          <w:sz w:val="28"/>
        </w:rPr>
        <w:t xml:space="preserve">
Қаржыландыру көлемi және көзi     Республикалық бюджеттiң қаражаты </w:t>
      </w:r>
      <w:r>
        <w:br/>
      </w:r>
      <w:r>
        <w:rPr>
          <w:rFonts w:ascii="Times New Roman"/>
          <w:b w:val="false"/>
          <w:i w:val="false"/>
          <w:color w:val="000000"/>
          <w:sz w:val="28"/>
        </w:rPr>
        <w:t xml:space="preserve">
                                  бағдарламаны қаржыландыру көзi болып </w:t>
      </w:r>
      <w:r>
        <w:br/>
      </w:r>
      <w:r>
        <w:rPr>
          <w:rFonts w:ascii="Times New Roman"/>
          <w:b w:val="false"/>
          <w:i w:val="false"/>
          <w:color w:val="000000"/>
          <w:sz w:val="28"/>
        </w:rPr>
        <w:t xml:space="preserve">
                                  табылады. 2001-2005 жылдарға арналған </w:t>
      </w:r>
      <w:r>
        <w:br/>
      </w:r>
      <w:r>
        <w:rPr>
          <w:rFonts w:ascii="Times New Roman"/>
          <w:b w:val="false"/>
          <w:i w:val="false"/>
          <w:color w:val="000000"/>
          <w:sz w:val="28"/>
        </w:rPr>
        <w:t xml:space="preserve">
                                  бағдарламаны ғылыми қамтамасыз етудi </w:t>
      </w:r>
      <w:r>
        <w:br/>
      </w:r>
      <w:r>
        <w:rPr>
          <w:rFonts w:ascii="Times New Roman"/>
          <w:b w:val="false"/>
          <w:i w:val="false"/>
          <w:color w:val="000000"/>
          <w:sz w:val="28"/>
        </w:rPr>
        <w:t xml:space="preserve">
                                  қаржыландырудың көлемi 1 млрд. теңгенi </w:t>
      </w:r>
      <w:r>
        <w:br/>
      </w:r>
      <w:r>
        <w:rPr>
          <w:rFonts w:ascii="Times New Roman"/>
          <w:b w:val="false"/>
          <w:i w:val="false"/>
          <w:color w:val="000000"/>
          <w:sz w:val="28"/>
        </w:rPr>
        <w:t xml:space="preserve">
                                  құрайды. Олардың жыл сайынғы көлемi </w:t>
      </w:r>
      <w:r>
        <w:br/>
      </w:r>
      <w:r>
        <w:rPr>
          <w:rFonts w:ascii="Times New Roman"/>
          <w:b w:val="false"/>
          <w:i w:val="false"/>
          <w:color w:val="000000"/>
          <w:sz w:val="28"/>
        </w:rPr>
        <w:t xml:space="preserve">
                                  Қазақстан Республикасының тиiстi жылға </w:t>
      </w:r>
      <w:r>
        <w:br/>
      </w:r>
      <w:r>
        <w:rPr>
          <w:rFonts w:ascii="Times New Roman"/>
          <w:b w:val="false"/>
          <w:i w:val="false"/>
          <w:color w:val="000000"/>
          <w:sz w:val="28"/>
        </w:rPr>
        <w:t xml:space="preserve">
                                  арналған республикалық бюджет туралы </w:t>
      </w:r>
      <w:r>
        <w:br/>
      </w:r>
      <w:r>
        <w:rPr>
          <w:rFonts w:ascii="Times New Roman"/>
          <w:b w:val="false"/>
          <w:i w:val="false"/>
          <w:color w:val="000000"/>
          <w:sz w:val="28"/>
        </w:rPr>
        <w:t xml:space="preserve">
                                  заңына сәйкес нақтыланып отырады. </w:t>
      </w:r>
    </w:p>
    <w:p>
      <w:pPr>
        <w:spacing w:after="0"/>
        <w:ind w:left="0"/>
        <w:jc w:val="both"/>
      </w:pPr>
      <w:r>
        <w:rPr>
          <w:rFonts w:ascii="Times New Roman"/>
          <w:b w:val="false"/>
          <w:i w:val="false"/>
          <w:color w:val="000000"/>
          <w:sz w:val="28"/>
        </w:rPr>
        <w:t xml:space="preserve">Күтілетін түпкі нәтижелер         Бағдарламаны іске асыру Қазақстан </w:t>
      </w:r>
      <w:r>
        <w:br/>
      </w:r>
      <w:r>
        <w:rPr>
          <w:rFonts w:ascii="Times New Roman"/>
          <w:b w:val="false"/>
          <w:i w:val="false"/>
          <w:color w:val="000000"/>
          <w:sz w:val="28"/>
        </w:rPr>
        <w:t xml:space="preserve">
                                  Республикасы Төтенше жағдайлар жөніндегі </w:t>
      </w:r>
      <w:r>
        <w:br/>
      </w:r>
      <w:r>
        <w:rPr>
          <w:rFonts w:ascii="Times New Roman"/>
          <w:b w:val="false"/>
          <w:i w:val="false"/>
          <w:color w:val="000000"/>
          <w:sz w:val="28"/>
        </w:rPr>
        <w:t xml:space="preserve">
                                  агенттігі Мемлекеттік өртке қарсы </w:t>
      </w:r>
      <w:r>
        <w:br/>
      </w:r>
      <w:r>
        <w:rPr>
          <w:rFonts w:ascii="Times New Roman"/>
          <w:b w:val="false"/>
          <w:i w:val="false"/>
          <w:color w:val="000000"/>
          <w:sz w:val="28"/>
        </w:rPr>
        <w:t xml:space="preserve">
                                  қызметінің дамуын және жетілдірілуін </w:t>
      </w:r>
      <w:r>
        <w:br/>
      </w:r>
      <w:r>
        <w:rPr>
          <w:rFonts w:ascii="Times New Roman"/>
          <w:b w:val="false"/>
          <w:i w:val="false"/>
          <w:color w:val="000000"/>
          <w:sz w:val="28"/>
        </w:rPr>
        <w:t xml:space="preserve">
                                  қамтамасыз етеді.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2. Кiрiспе </w:t>
      </w:r>
    </w:p>
    <w:bookmarkEnd w:id="2"/>
    <w:p>
      <w:pPr>
        <w:spacing w:after="0"/>
        <w:ind w:left="0"/>
        <w:jc w:val="both"/>
      </w:pPr>
      <w:r>
        <w:rPr>
          <w:rFonts w:ascii="Times New Roman"/>
          <w:b w:val="false"/>
          <w:i w:val="false"/>
          <w:color w:val="000000"/>
          <w:sz w:val="28"/>
        </w:rPr>
        <w:t xml:space="preserve">      Республика аумағында жанар-жағар майдың, жарылғыш, қатты әсер ететiн улы және радиоактивтi заттардың едәуiр қоры бар өндiрiстiк-технологиялық кешендердiң, су айдындары мен су қоймаларының көп болуы, сондай-ақ ескiрген технологиялар мен жабдықтарды пайдалану төтенше жағдайлар мен апаттардың туындауының ықтимал қаупiне жағдай жасайды. </w:t>
      </w:r>
      <w:r>
        <w:br/>
      </w:r>
      <w:r>
        <w:rPr>
          <w:rFonts w:ascii="Times New Roman"/>
          <w:b w:val="false"/>
          <w:i w:val="false"/>
          <w:color w:val="000000"/>
          <w:sz w:val="28"/>
        </w:rPr>
        <w:t xml:space="preserve">
      Қалық технологиялар мен тозған өндiрiстiк жабдықтарды пайдаланатын мемлекеттерде, өкiнiшке қарай, олардың қатарына, Қазақстан да жатады, зардабы ауыр өртке ұласатын, авария және апаттар туындау ықтималдығы едәуiр артады. </w:t>
      </w:r>
      <w:r>
        <w:br/>
      </w:r>
      <w:r>
        <w:rPr>
          <w:rFonts w:ascii="Times New Roman"/>
          <w:b w:val="false"/>
          <w:i w:val="false"/>
          <w:color w:val="000000"/>
          <w:sz w:val="28"/>
        </w:rPr>
        <w:t xml:space="preserve">
      Өрттi туындағаннан кейiн алғашқы, сыни сәттерде сөндiрудiң маңызы өте зор. Кешеуiлдеу, жабдықтардың бүлiнуi, өндiрiстiң тоқтауына әкеп соғуы мүмкiн, бұл миллиондаған теңгемен есептелетiн зиянға ұрындырады. Өрттен кейiн зардап шеккен кәсiпорындардың 29 пайызы 3 жылдан кейiн жабылады, 43 пайызы мүлдем қалпына келе алмайды, тек 28 пайызы ғана өрттен кейiн де жұмыс iстей бередi. </w:t>
      </w:r>
      <w:r>
        <w:br/>
      </w:r>
      <w:r>
        <w:rPr>
          <w:rFonts w:ascii="Times New Roman"/>
          <w:b w:val="false"/>
          <w:i w:val="false"/>
          <w:color w:val="000000"/>
          <w:sz w:val="28"/>
        </w:rPr>
        <w:t xml:space="preserve">
      Табиғи және техногендiк сипаттағы төтенше жағдайлар кезiнде құтқару және басқа да шұғыл жұмыстар жүргізу үшiн Мемлекеттiк өртке қарсы қызметтiң құрамында 339 аудандық, қалалық өрт сөндiру бөлiмдерi бар, олар 1,5 мыңға жуық негiзгі және арнайы өрт сөндiру техникасымен жарақталған, оның ішінде арнайы техникамен жабдықталған және жергiлiктi атқарушы органдардың инженерлiк және коммуналдық қызметтерiнiң, кәсіпорындар мен ұйымдардың негiзгі күштерi мен құралдары келiп жеткенге дейiн адамдарды құтқаруды және өрт сөндiрумен байланысты емес әртүрлi аварияларды жоюды жүргiзуге қабiлетті 21 мамандандырылған өрт сөндiру бөлiмi бар. Мемлекеттiк өртке қарсы қызмет өрт болуы және өрт қауіпсiздiгi қағидаларының бұзылғандығы туралы iстер бойынша анықтауды жүргiзетiн орган болып табылады, оның құрылымына арнаулы қадағалау органы - Мемлекеттiк өрт қадағалау органы кiредi. </w:t>
      </w:r>
      <w:r>
        <w:br/>
      </w:r>
      <w:r>
        <w:rPr>
          <w:rFonts w:ascii="Times New Roman"/>
          <w:b w:val="false"/>
          <w:i w:val="false"/>
          <w:color w:val="000000"/>
          <w:sz w:val="28"/>
        </w:rPr>
        <w:t xml:space="preserve">
      Алайда, өртке қарсы қызметтi ресурстық және құқықтық қамтамасыз етудiң шектелуi өрттiң алдын алу жұмыстарын ұйымдастыру саласында және өрт сөндiру iсiнде, солармен байланысты авариялық-құтқару жұмыстарын жүргiзуде дағдарысты жағдайдың өршуiне және жедел өрт сөндiру бөлiмшелерiнiң жауынгерлiк дайындығы өсуiнің тежелуiне әкеп соқты. Тиiстi өндiрiстердiң Қазақстанда болмауынан, өрт сөндiру техникалық құралдарының құны жоғарылығынан қажеттiлiк көптеген өнiм түрлерi бойынша 10-15 пайыз ғана қанағаттандырылады, сонымен қатар өрт сөндiру техникасының 56 пайызы есептен шығаруға және жаңартуға жатады, авариялық-құтқару жұмыстарын жүргiзу үшiн қажеттi арнайы техника iс жүзiнде мүлде жоқ, өртке қарсы қызмет объектiлерiнiң 30 пайызына дейiнi күрделi жөндеудi қажет етедi. Қазақстандағы өртке қарсы қызмет бөлiмшелерiнiң қолда бар саны өрттен сақтандыру және оны сөндiру жөнiндегi тиiмдi жұмысты қамтамасыз ету үшiн жеткiлiксiз, өрттiң 60 пайыздайы болатын ауылдық жерлерде, iс жүзiнде, Мемлекеттiк өртке қарсы қызметтiң жауынгерлiк қабiлеттi бөлiмшелерi жоқ. </w:t>
      </w:r>
      <w:r>
        <w:br/>
      </w:r>
      <w:r>
        <w:rPr>
          <w:rFonts w:ascii="Times New Roman"/>
          <w:b w:val="false"/>
          <w:i w:val="false"/>
          <w:color w:val="000000"/>
          <w:sz w:val="28"/>
        </w:rPr>
        <w:t xml:space="preserve">
      Халықты, шаруашылық жүргiзетін объектiлердi және елдiң аумағын бейбiт және соғыс уақытында төтенше жағдайлар қатерiнен және оның туындауынан қорғау мақсатында Мемлекеттік өртке қарсы қызмет жүйесiнде жалпы саны 10 мың бiрлiктен астам арнайы құралымдар қосымша құрылуда. </w:t>
      </w:r>
      <w:r>
        <w:br/>
      </w:r>
      <w:r>
        <w:rPr>
          <w:rFonts w:ascii="Times New Roman"/>
          <w:b w:val="false"/>
          <w:i w:val="false"/>
          <w:color w:val="000000"/>
          <w:sz w:val="28"/>
        </w:rPr>
        <w:t xml:space="preserve">
      Қазiргі уақытта, Қазақстанда өрт нағыз ұлттық апатқа айналды, алайда, шығындар ауқымын халық және көптеген мемлекеттiк құрылымдар, әрдайым түсiне бермейдi. Өртке қарсы қызметтiң қолданып жатқан шараларға қарамастан, 1999 жылы 16 мың өрт болды, оның келтiрген зияны 2,9 миллиард теңгенi құрады. Өрт кезiнде 579 адам кайтыс болды, 490 адам жарақат алды. Жүргiзiлiп жатқан әлеуметтiк-экономикалық өзгерiстердiң қарқынына едәуiр керi әсерiн тигiзе отырып өрттiң келтiрген залалының орташа жылдық карқыны 5-7 пайызға өсуде. Мамандардың бағалауы бойынша 2000 жылы өрттен келетiн шығын 3-4 миллиард теңгенi құрауы мүмкiн, (инфляция процестерiн есепке алмағанда), өрттен зардап шеккендердiң саны 800 адамнан, ал жарақат алғандар - 600 адамнан асады. Таяудағы 3 жыл iшiнде өрттiң саны екi есе, ал материалдық шығын шамамен - 4 есе өсуi мүмкiн. Мұның өзi, көбiнесе апат сипатында болып келетiн едәуiр экологиялық зиянды (ормандағы, мұнай және газ кен орындарындағы, химиялық кәсiпорындардағы, электр станцияларындағы және т.б. өрттердi) ескермегенде. </w:t>
      </w:r>
      <w:r>
        <w:br/>
      </w:r>
      <w:r>
        <w:rPr>
          <w:rFonts w:ascii="Times New Roman"/>
          <w:b w:val="false"/>
          <w:i w:val="false"/>
          <w:color w:val="000000"/>
          <w:sz w:val="28"/>
        </w:rPr>
        <w:t xml:space="preserve">
      Қазақстандағы өрттiң келтiрген шығынының салыстырмалы деңгейi Украинамен салыстырғанда - 1,5 есе, Қырғызстанмен - 2 есе, Белоруссия және Өзбекстанмен - 3 есе аса отырып, ТМД елдерiнiң iшiнде салыстырмалы көрсеткіштердiң ең жоғарыларының бiрi (адамдардың қайтыс болуы мен жарақаттануы шығындарын ескермегенде). </w:t>
      </w:r>
      <w:r>
        <w:br/>
      </w:r>
      <w:r>
        <w:rPr>
          <w:rFonts w:ascii="Times New Roman"/>
          <w:b w:val="false"/>
          <w:i w:val="false"/>
          <w:color w:val="000000"/>
          <w:sz w:val="28"/>
        </w:rPr>
        <w:t xml:space="preserve">
      Қазақстан Республикасында өртке байланысты қалыптасқан апатты жағдай ондаған жылдар бойы қордаланған және өзiнiң шешiмiн таппаған нормативтiк-құқықтық, қаржылық, материалдық-техникалық сипаттағы проблемалар кешенiнен туындады. </w:t>
      </w:r>
      <w:r>
        <w:br/>
      </w:r>
      <w:r>
        <w:rPr>
          <w:rFonts w:ascii="Times New Roman"/>
          <w:b w:val="false"/>
          <w:i w:val="false"/>
          <w:color w:val="000000"/>
          <w:sz w:val="28"/>
        </w:rPr>
        <w:t xml:space="preserve">
      Өрт қауіпсiздiгiн қамтамасыз ету саласындағы нақты мәселелерге кәсiби емес тұрғыдан қарау әкiмшiлiк және қылмыстық заңнамаларды түсiндiруде және қолдануда бұрмалануына жағдай жасайды, кiнәлiлердi өрт қауiпсiздiгi талаптарын бұзғаны үшiн нақты жауапкершiлiктен босатады, өрттен келген шығынның орнын толтырудың пәрмендi тетiгiн енгiзуге мүмкiндiк бермейдi. </w:t>
      </w:r>
      <w:r>
        <w:br/>
      </w:r>
      <w:r>
        <w:rPr>
          <w:rFonts w:ascii="Times New Roman"/>
          <w:b w:val="false"/>
          <w:i w:val="false"/>
          <w:color w:val="000000"/>
          <w:sz w:val="28"/>
        </w:rPr>
        <w:t xml:space="preserve">
      Өртке қарсы қызметтің жауынгерлiк дайындығын қолдауда қабылданған шаралар, жеке құрамға арналған жеңiлдiктердiң қысқартылуы онсыз да әлсiз өртке қарсы қорғаныстың қазiргi әлеуетiн қирату жөнiндегі терiс ағымдарды тежеуге мүмкiндiк бермейдi. </w:t>
      </w:r>
      <w:r>
        <w:br/>
      </w:r>
      <w:r>
        <w:rPr>
          <w:rFonts w:ascii="Times New Roman"/>
          <w:b w:val="false"/>
          <w:i w:val="false"/>
          <w:color w:val="000000"/>
          <w:sz w:val="28"/>
        </w:rPr>
        <w:t xml:space="preserve">
      Кәсіпорындардың өрт сөндiру қызметiн ұстаудан және оттан қорғануды қамтамасыз етуге қажеттi шығындардан бас тарту есебiнен қаржылық қаражатты үнемдеуге ұмтылысы артуда, мұның өзi, өртке қарсы күрес проблемасын қысқа уақытта, одан әрi шиеленiстiруi мүмкiн. Ұжымшарлар мен кеңшарлардың қайта ұйымдастырылуына байланысты ауылдық жерлерде ерiктi өрт сөндiру жасақтары iс жүзiнде жойылды, мұның өзi, олардың өрттен қорғаусыз қалуына әкеп соқты. </w:t>
      </w:r>
      <w:r>
        <w:br/>
      </w:r>
      <w:r>
        <w:rPr>
          <w:rFonts w:ascii="Times New Roman"/>
          <w:b w:val="false"/>
          <w:i w:val="false"/>
          <w:color w:val="000000"/>
          <w:sz w:val="28"/>
        </w:rPr>
        <w:t xml:space="preserve">
      Сақтандыру органдары сақтандырудың мейлiнше жоғары рентабельділiгiне қарамастан кәсiпорындардың, ұйымдар мен мекемелердің негiзгi қорларын өрттен сақтандырумен айналыспайды, ал объектiлердiң басшылары оның келешектiгiн түсiнбейдi. </w:t>
      </w:r>
      <w:r>
        <w:br/>
      </w:r>
      <w:r>
        <w:rPr>
          <w:rFonts w:ascii="Times New Roman"/>
          <w:b w:val="false"/>
          <w:i w:val="false"/>
          <w:color w:val="000000"/>
          <w:sz w:val="28"/>
        </w:rPr>
        <w:t xml:space="preserve">
      Халықтың басым көпшiлiгiнiң өрттiң нақты қаупi туралы анық түсiнiктерi жоқ, өртке қарсы насихат пен халықты оқыту жөнiндегі шаралар жүйесi тиiмсiз. Нәтижесiнде, азаматтардың көпшiлiгi үшiн өрт болу ықтималдығы жоққа тән оқиға сияқты көрiнедi, өртке қарсы талаптар еленбейдi және өрт көбiнесе "адамдардың өздерi кiнәлi" себептен болып жатады. </w:t>
      </w:r>
      <w:r>
        <w:br/>
      </w:r>
      <w:r>
        <w:rPr>
          <w:rFonts w:ascii="Times New Roman"/>
          <w:b w:val="false"/>
          <w:i w:val="false"/>
          <w:color w:val="000000"/>
          <w:sz w:val="28"/>
        </w:rPr>
        <w:t xml:space="preserve">
      Қазақстанда өрт қауiпсiздiгiн қамтамасыз ету iсiнiң дағдарысты жағдайына және отқа қарсы күрестi ұйымдастыру iсiнде келеңсiз ағымдардың бел алуына қарамастан, проблемалардың бүкiл кешенiн мемлекеттiк деңгейде қарау жүргiзiлмеген.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3. Проблеманың қазiргі жай-күйiн талдау </w:t>
      </w:r>
    </w:p>
    <w:bookmarkEnd w:id="3"/>
    <w:p>
      <w:pPr>
        <w:spacing w:after="0"/>
        <w:ind w:left="0"/>
        <w:jc w:val="both"/>
      </w:pPr>
      <w:r>
        <w:rPr>
          <w:rFonts w:ascii="Times New Roman"/>
          <w:b w:val="false"/>
          <w:i w:val="false"/>
          <w:color w:val="000000"/>
          <w:sz w:val="28"/>
        </w:rPr>
        <w:t xml:space="preserve">      Әлемнiң дамыған елдерiнен өзгешелiгi, Қазақстан Республикасында, қазiргі уақытта, өрт қауiпсiздiгiн қамтамасыз ету саласындағы қатынастарды реттейтiн құқықтық база ендi ғана қалыптасуда. Бұл саладағы қолданыстағы нормативтiк құқықтық кесiмдер шашыраңқы, "Өрт қауіпсiздiгi туралы" Қазақстан Республикасы Заңының ережелерiне жауап бермейдi, көптеген талаптар бойынша бiр-бiрiне қайшы келедi, өрт қауіпсiздiгi мәселелерiн, сондай-ақ Мемлекеттiк өртке қарсы қызметтiң, салалық өртке қарсы қызметтің өзара қарым-қатынасын, олардың мемлекеттiк билiк пен басқару органдарымен, министрлiктермен, ведомстволармен, меншік иелерiмен жаңа әлеуметтiк-экономикалық жағдайлардағы құқықтық қарым-қатынастарын реттейтiн тетiгi ескiрген. </w:t>
      </w:r>
      <w:r>
        <w:br/>
      </w:r>
      <w:r>
        <w:rPr>
          <w:rFonts w:ascii="Times New Roman"/>
          <w:b w:val="false"/>
          <w:i w:val="false"/>
          <w:color w:val="000000"/>
          <w:sz w:val="28"/>
        </w:rPr>
        <w:t xml:space="preserve">
      МӨҚҚ органдарының инженерлiк-инспекторлық құрамы жұмыс көлемiнiң өсуi қызмет көрсету аймағына қосымша объектiлердiң қосылуына, олардың меншiк нысанының өзгеруiне байланысты (тұрғын үй секторы бiр бөлiгінiң өндiрiстiк, қойма объектiлерiне, кеңселерге қайта жабдықталуы, жұмыс iстеп тұрғандарының қайта жаңартылуы және кеңейтiлуi, оның iшiнде, шалғай аудандарда салынуы). Бiр өрт бақылау инспекторына шамамен 15 мың шаршы км аумақта орналасқан 1000-ға дейiн және одан да көп әртүрлi объект келедi. Осындай аймақтарда қадағалау-алдын алу жұмыстарын тиiмдi жүргізу тиiстi МӨҚҚ бөлiмдерi көлiк құралдарымен жеткiлiктi қамтамасыз етiлген жағдайда ғана мүмкiн болады. Өрт қауiпсiздiгi саласындағы қызмет, жұмыстар, қызмет көрсету түрлерiн лицензиялау, сертификаттау функцияларын МӨҚҚ бөлiмшелерiнiң жұмыс практикасына енгiзу осы бөлiмшелердi есептеу техникасы құралдарымен жарақтандыруды қажет ететiн тиiстi арнайы ақпараттық жүйелердiң және мәлiметтер банкiнiң болуын талап етедi. </w:t>
      </w:r>
      <w:r>
        <w:br/>
      </w:r>
      <w:r>
        <w:rPr>
          <w:rFonts w:ascii="Times New Roman"/>
          <w:b w:val="false"/>
          <w:i w:val="false"/>
          <w:color w:val="000000"/>
          <w:sz w:val="28"/>
        </w:rPr>
        <w:t xml:space="preserve">
      Өртпен, сондай-ақ, оның қоғамдық, өндiрiстiк ғимараттар мен құрылыстардағы зардаптарына қарсы күрестiң неғұрлым тиiмдi құралдары ретiнде өрттi анықтау мен сөндiрудiң автоматтандырылған жүйелерiн енгiзу жағдайы ауыр күйiнде қалуда. Көрсетiлген жүйелер үшiн элементтер мен жабдықтарды шығаратын негiзгi кәсiпорындар Украинада, Белоруссияда, Ресей мен Латвияда орналасқан. Қалыптасқан экономикалық жағдайға байланысты, Қазақстанның шаруашылық жүргізушi объектiлерiнiң өткiр қажеттiлiгiн бұл кәсіпорындардың өндiрiстiк қуаты қанағаттандыра алмайды, осыған байланысты, шет елдерден жабдық сатып алу үшiн мемлекет едәуiр валюталық қаражат жұмсауда, олар көптеген жағдайда, пайдалану шарттарының белгiленген нормативтерiне сай келмейдi. Сондықтан да қазiргі техникалық деңгейге сай келетiн отандық жабдықтар мен жүйелер өндiрiсiн жасап жаппай шығаруды игеру қажеттiлiгi пiсiп жетiлдi. </w:t>
      </w:r>
      <w:r>
        <w:br/>
      </w:r>
      <w:r>
        <w:rPr>
          <w:rFonts w:ascii="Times New Roman"/>
          <w:b w:val="false"/>
          <w:i w:val="false"/>
          <w:color w:val="000000"/>
          <w:sz w:val="28"/>
        </w:rPr>
        <w:t xml:space="preserve">
      Өртке қарсы қызмет қазiргi заманғы өнеркәсiп объектiлерiнде, iрi орман өрттерi мен қабаттылығы жоғары ғимараттарды қоса алғанда, әкiмшілік ғимараттар мен тұрғын үйлерде өртке қарсы тиiмдi күресуге мүмкiндiк беретiн сапалы жаңа техникалық құралдармен жабдықталмаған, атап айтқанда: </w:t>
      </w:r>
      <w:r>
        <w:br/>
      </w:r>
      <w:r>
        <w:rPr>
          <w:rFonts w:ascii="Times New Roman"/>
          <w:b w:val="false"/>
          <w:i w:val="false"/>
          <w:color w:val="000000"/>
          <w:sz w:val="28"/>
        </w:rPr>
        <w:t xml:space="preserve">
      - тез жанатын және жағармай сұйықтарын, сондай-ақ, сұйытылған көмiрсутектi газдарды сақтайтын сыйымдылығы мол резервуарларды сөндiретiн техникалық құралдар; </w:t>
      </w:r>
      <w:r>
        <w:br/>
      </w:r>
      <w:r>
        <w:rPr>
          <w:rFonts w:ascii="Times New Roman"/>
          <w:b w:val="false"/>
          <w:i w:val="false"/>
          <w:color w:val="000000"/>
          <w:sz w:val="28"/>
        </w:rPr>
        <w:t xml:space="preserve">
      - негiзгі және арнайы мақсаттағы, қазiргi заманғы дөңгелекке орнатылған жаңа өрт сөндiретiн автомобильдер; </w:t>
      </w:r>
      <w:r>
        <w:br/>
      </w:r>
      <w:r>
        <w:rPr>
          <w:rFonts w:ascii="Times New Roman"/>
          <w:b w:val="false"/>
          <w:i w:val="false"/>
          <w:color w:val="000000"/>
          <w:sz w:val="28"/>
        </w:rPr>
        <w:t xml:space="preserve">
      - тұрғын үй секторында өрттi тиiмдi сөндiруге арналған өрт сөндiретiн техникалық құралдар; </w:t>
      </w:r>
      <w:r>
        <w:br/>
      </w:r>
      <w:r>
        <w:rPr>
          <w:rFonts w:ascii="Times New Roman"/>
          <w:b w:val="false"/>
          <w:i w:val="false"/>
          <w:color w:val="000000"/>
          <w:sz w:val="28"/>
        </w:rPr>
        <w:t xml:space="preserve">
      - экологиялық зияны жоқ өрт сөндiретiн қоспалар; </w:t>
      </w:r>
      <w:r>
        <w:br/>
      </w:r>
      <w:r>
        <w:rPr>
          <w:rFonts w:ascii="Times New Roman"/>
          <w:b w:val="false"/>
          <w:i w:val="false"/>
          <w:color w:val="000000"/>
          <w:sz w:val="28"/>
        </w:rPr>
        <w:t xml:space="preserve">
      - адамдарды эвакуациялаудың және құтқарудың қазiргі заманғы құралдары. </w:t>
      </w:r>
      <w:r>
        <w:br/>
      </w:r>
      <w:r>
        <w:rPr>
          <w:rFonts w:ascii="Times New Roman"/>
          <w:b w:val="false"/>
          <w:i w:val="false"/>
          <w:color w:val="000000"/>
          <w:sz w:val="28"/>
        </w:rPr>
        <w:t xml:space="preserve">
      Қазақстанның облыс орталықтарында есептеушi техниканың жергiлiктi желiлерi базасында Мемлекеттiк өртке қарсы қызметтiң жедел ақпарат желiсiне бiрiккен, автоматтандырылған ақпарат жүйелерi мен жедел әрекет және өртке қарсы қызмет күштерiн жедел басқару жүйелерiн дамытуды және енгiзудi қамтамасыз ету қажет, мұның өзi, өрт туралы әрбiр хабарламаға жедел әрекет уақытын 1,5-2 минутi қысқартуға, өрт шығынын 9 пайызға дейiн азайтуға, өрттi сөндiру кезiнде және бiрiншi кезектегi авариялық-құтқару жұмыстарын жүргiзу кезiнде өрт сөндiру басшысын қажеттi ақпаратпен қамтамасыз етуге, өрт сөндiрудiң байланыс жүйелерiн елдi мекендер мен кәсiпорындардың тiршiлiгiн ақпараттық қолдау жүйелерiмен бiрiктiруге мүмкiндiк бередi. </w:t>
      </w:r>
      <w:r>
        <w:br/>
      </w:r>
      <w:r>
        <w:rPr>
          <w:rFonts w:ascii="Times New Roman"/>
          <w:b w:val="false"/>
          <w:i w:val="false"/>
          <w:color w:val="000000"/>
          <w:sz w:val="28"/>
        </w:rPr>
        <w:t xml:space="preserve">
      Шет елдерде 50 мыңнан асатын халқы бар барлық қалаларда жедел әрекет бөлiмшелерiнiң уақытын 30-40 пайызға қысқартатын осындай автоматтандырылған жүйелер бар. </w:t>
      </w:r>
      <w:r>
        <w:br/>
      </w:r>
      <w:r>
        <w:rPr>
          <w:rFonts w:ascii="Times New Roman"/>
          <w:b w:val="false"/>
          <w:i w:val="false"/>
          <w:color w:val="000000"/>
          <w:sz w:val="28"/>
        </w:rPr>
        <w:t xml:space="preserve">
      Қазақстан Республикасында өртке қарсы қызметке ведомстволық бағынысты 375-ке жуық объект бар немесе норма бойынша талап етiлетiннiң 56 пайызы, оның 10 пайызы (38) толық амортизацияланғандықтан одан әрi пайдалануға жарамайды. Одан басқа, өрт сөндiру депо құрылысының қарқыны қалаларда азаматтық және өнеркәсіп құрылысының қарқынынан едәуiр артта қалуда және қорыта келгенде, көптеген қалалардағы өрт сөндiру депосының қызмет көрсету радиусы нормативтен 3-5 есе жоғары, мұның өзi, өрттен адамдардың ықтималын күрт арттырады қаза болуы мен жарақат алуы, шығынның өсуiне әкеп соғады. Мемлекеттiк өртке қарсы қызметтiң қалыпты жұмыс iстеуiн қамтамасыз ету үшiн әртүрлi мақсаттағы 290-ға жуық жаңа объект құрылысын салу талап етiледі. Соңғы уақытқа дейiн бюджеттен бұл мақсаттарға қажетті қаржының 1 пайыздан аспайтын көлемi бөлiнiп келдi.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4. Бағдарламаның мақсаттары мен мiндеттерi </w:t>
      </w:r>
    </w:p>
    <w:bookmarkEnd w:id="4"/>
    <w:p>
      <w:pPr>
        <w:spacing w:after="0"/>
        <w:ind w:left="0"/>
        <w:jc w:val="both"/>
      </w:pPr>
      <w:r>
        <w:rPr>
          <w:rFonts w:ascii="Times New Roman"/>
          <w:b w:val="false"/>
          <w:i w:val="false"/>
          <w:color w:val="000000"/>
          <w:sz w:val="28"/>
        </w:rPr>
        <w:t xml:space="preserve">      Бағдарламаның мақсаты өрттiң алдын алу және оны жою жөнiндегi жұмыстың деңгейiн арттыру, Мемлекеттiк өртке қарсы қызмет пен ведомстволық өртке қарсы қызмет бөлiмшелерiнiң тұрақты дайындығын қамтамасыз ету және өрттi уақытылы әрi тиiмдi сөндiру, авариялық-құтқару жұмыстарын орындау және төтенше жағдайдың зардаптарын жою жөнiндегі қызметiн одан әрi жетiлдiру болып табылады. Қойылған мақсаттарға қол жеткiзу үшiн Бағдарламада мынадай мiндеттердi шешу көзделген: </w:t>
      </w:r>
      <w:r>
        <w:br/>
      </w:r>
      <w:r>
        <w:rPr>
          <w:rFonts w:ascii="Times New Roman"/>
          <w:b w:val="false"/>
          <w:i w:val="false"/>
          <w:color w:val="000000"/>
          <w:sz w:val="28"/>
        </w:rPr>
        <w:t xml:space="preserve">
      кадр әлеуетiн нығайту, өрт сөндiрушiлердiң құқықтық қорғалуын қамтамасыз ету; </w:t>
      </w:r>
      <w:r>
        <w:br/>
      </w:r>
      <w:r>
        <w:rPr>
          <w:rFonts w:ascii="Times New Roman"/>
          <w:b w:val="false"/>
          <w:i w:val="false"/>
          <w:color w:val="000000"/>
          <w:sz w:val="28"/>
        </w:rPr>
        <w:t xml:space="preserve">
      өртке қарсы қызметтiң материалдық-техникалық базасын дамыту; </w:t>
      </w:r>
      <w:r>
        <w:br/>
      </w:r>
      <w:r>
        <w:rPr>
          <w:rFonts w:ascii="Times New Roman"/>
          <w:b w:val="false"/>
          <w:i w:val="false"/>
          <w:color w:val="000000"/>
          <w:sz w:val="28"/>
        </w:rPr>
        <w:t xml:space="preserve">
      азаматтардың өрт кезiнде қайтыс болуы мен жарақат алуын азайту жөнiндегі шараларды </w:t>
      </w:r>
      <w:r>
        <w:br/>
      </w:r>
      <w:r>
        <w:rPr>
          <w:rFonts w:ascii="Times New Roman"/>
          <w:b w:val="false"/>
          <w:i w:val="false"/>
          <w:color w:val="000000"/>
          <w:sz w:val="28"/>
        </w:rPr>
        <w:t xml:space="preserve">
қамтамасыз ету зардап шеккендердi әлеуметтiк қорғауды күшейту; </w:t>
      </w:r>
      <w:r>
        <w:br/>
      </w:r>
      <w:r>
        <w:rPr>
          <w:rFonts w:ascii="Times New Roman"/>
          <w:b w:val="false"/>
          <w:i w:val="false"/>
          <w:color w:val="000000"/>
          <w:sz w:val="28"/>
        </w:rPr>
        <w:t xml:space="preserve">
      мамандандырылған бөлiмдердiң және аймақтық отрядтарының желiсiн құру және дамыту; </w:t>
      </w:r>
      <w:r>
        <w:br/>
      </w:r>
      <w:r>
        <w:rPr>
          <w:rFonts w:ascii="Times New Roman"/>
          <w:b w:val="false"/>
          <w:i w:val="false"/>
          <w:color w:val="000000"/>
          <w:sz w:val="28"/>
        </w:rPr>
        <w:t xml:space="preserve">
      өртке қарсы қызметтің ұйымдық құрылымын жетiлдiру.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5. Бағдарламаны iске асырудың негiзгi бағыттары және тетiгi </w:t>
      </w:r>
    </w:p>
    <w:bookmarkEnd w:id="5"/>
    <w:p>
      <w:pPr>
        <w:spacing w:after="0"/>
        <w:ind w:left="0"/>
        <w:jc w:val="both"/>
      </w:pPr>
      <w:r>
        <w:rPr>
          <w:rFonts w:ascii="Times New Roman"/>
          <w:b w:val="false"/>
          <w:i w:val="false"/>
          <w:color w:val="000000"/>
          <w:sz w:val="28"/>
        </w:rPr>
        <w:t xml:space="preserve">     Осы бағдарламада қойылған мiндеттер мен мақсаттарды шешу үшiн бұл салада жүргiзiлетiн ғылыми зерттеулердiң нәтижелерi пайдаланылады. </w:t>
      </w:r>
      <w:r>
        <w:br/>
      </w:r>
      <w:r>
        <w:rPr>
          <w:rFonts w:ascii="Times New Roman"/>
          <w:b w:val="false"/>
          <w:i w:val="false"/>
          <w:color w:val="000000"/>
          <w:sz w:val="28"/>
        </w:rPr>
        <w:t xml:space="preserve">
     Мемлекеттiк өртке қарсы қызметтiң жұмыс тәжiрибесi негiзiнде кәсiби шеберлiк </w:t>
      </w:r>
      <w:r>
        <w:br/>
      </w:r>
      <w:r>
        <w:rPr>
          <w:rFonts w:ascii="Times New Roman"/>
          <w:b w:val="false"/>
          <w:i w:val="false"/>
          <w:color w:val="000000"/>
          <w:sz w:val="28"/>
        </w:rPr>
        <w:t xml:space="preserve">
арттырылады. </w:t>
      </w:r>
      <w:r>
        <w:br/>
      </w:r>
      <w:r>
        <w:rPr>
          <w:rFonts w:ascii="Times New Roman"/>
          <w:b w:val="false"/>
          <w:i w:val="false"/>
          <w:color w:val="000000"/>
          <w:sz w:val="28"/>
        </w:rPr>
        <w:t xml:space="preserve">
     Іс-шаралар мынадай бағыттар бойынша жүргiзiледi: </w:t>
      </w:r>
      <w:r>
        <w:br/>
      </w:r>
      <w:r>
        <w:rPr>
          <w:rFonts w:ascii="Times New Roman"/>
          <w:b w:val="false"/>
          <w:i w:val="false"/>
          <w:color w:val="000000"/>
          <w:sz w:val="28"/>
        </w:rPr>
        <w:t xml:space="preserve">
     кәсiби шеберлiк бойынша iрiктеу жөнiндегi стандарттар мен құралдар жүйесiн құру; </w:t>
      </w:r>
      <w:r>
        <w:br/>
      </w:r>
      <w:r>
        <w:rPr>
          <w:rFonts w:ascii="Times New Roman"/>
          <w:b w:val="false"/>
          <w:i w:val="false"/>
          <w:color w:val="000000"/>
          <w:sz w:val="28"/>
        </w:rPr>
        <w:t xml:space="preserve">
     жасақтаудың баламалы нысандарын енгiзу; </w:t>
      </w:r>
      <w:r>
        <w:br/>
      </w:r>
      <w:r>
        <w:rPr>
          <w:rFonts w:ascii="Times New Roman"/>
          <w:b w:val="false"/>
          <w:i w:val="false"/>
          <w:color w:val="000000"/>
          <w:sz w:val="28"/>
        </w:rPr>
        <w:t xml:space="preserve">
     өртке қарсы жаппай шығарылып жатқан өнiмдердi сатып алу; </w:t>
      </w:r>
      <w:r>
        <w:br/>
      </w:r>
      <w:r>
        <w:rPr>
          <w:rFonts w:ascii="Times New Roman"/>
          <w:b w:val="false"/>
          <w:i w:val="false"/>
          <w:color w:val="000000"/>
          <w:sz w:val="28"/>
        </w:rPr>
        <w:t xml:space="preserve">
     мiндеттi сақтандыру; </w:t>
      </w:r>
      <w:r>
        <w:br/>
      </w:r>
      <w:r>
        <w:rPr>
          <w:rFonts w:ascii="Times New Roman"/>
          <w:b w:val="false"/>
          <w:i w:val="false"/>
          <w:color w:val="000000"/>
          <w:sz w:val="28"/>
        </w:rPr>
        <w:t xml:space="preserve">
     қазiргi өртке қарсы қызмет бөлiмшелерiн өрт-құтқару бөлiмшелерi етiп қайта құру. </w:t>
      </w:r>
      <w:r>
        <w:br/>
      </w:r>
      <w:r>
        <w:rPr>
          <w:rFonts w:ascii="Times New Roman"/>
          <w:b w:val="false"/>
          <w:i w:val="false"/>
          <w:color w:val="000000"/>
          <w:sz w:val="28"/>
        </w:rPr>
        <w:t xml:space="preserve">
     Қойылған мақсаттар мен мiндеттерге қол жеткiзу, атап айтқанда, республиканың </w:t>
      </w:r>
      <w:r>
        <w:br/>
      </w:r>
      <w:r>
        <w:rPr>
          <w:rFonts w:ascii="Times New Roman"/>
          <w:b w:val="false"/>
          <w:i w:val="false"/>
          <w:color w:val="000000"/>
          <w:sz w:val="28"/>
        </w:rPr>
        <w:t xml:space="preserve">
әлеуметтiк-экономикалық дамуына және халықаралық ынтымақтастығына байланысты.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6. Қажеттi ресурстар және оларды қаржыландыру </w:t>
      </w:r>
    </w:p>
    <w:bookmarkEnd w:id="6"/>
    <w:p>
      <w:pPr>
        <w:spacing w:after="0"/>
        <w:ind w:left="0"/>
        <w:jc w:val="both"/>
      </w:pPr>
      <w:r>
        <w:rPr>
          <w:rFonts w:ascii="Times New Roman"/>
          <w:b w:val="false"/>
          <w:i w:val="false"/>
          <w:color w:val="000000"/>
          <w:sz w:val="28"/>
        </w:rPr>
        <w:t xml:space="preserve">     Бағдарламаның мақсаттарына қол жеткiзуге бағытталған жұмыстарды қаржыландыру тиiсiнше республикалық және жергiлiктi бюджеттерде бекiтiлген қаражаттар шегiнде жүзеге асырылуға тиiс. </w:t>
      </w:r>
      <w:r>
        <w:br/>
      </w:r>
      <w:r>
        <w:rPr>
          <w:rFonts w:ascii="Times New Roman"/>
          <w:b w:val="false"/>
          <w:i w:val="false"/>
          <w:color w:val="000000"/>
          <w:sz w:val="28"/>
        </w:rPr>
        <w:t xml:space="preserve">
     Бағдарламаны iске асыруға жергiлiктi бюджеттерден қажет етiлетiн ақша қаражатының болжамды мөлшерi: </w:t>
      </w:r>
      <w:r>
        <w:br/>
      </w:r>
      <w:r>
        <w:rPr>
          <w:rFonts w:ascii="Times New Roman"/>
          <w:b w:val="false"/>
          <w:i w:val="false"/>
          <w:color w:val="000000"/>
          <w:sz w:val="28"/>
        </w:rPr>
        <w:t xml:space="preserve">
                     2001 жылы 200 млн. теңге </w:t>
      </w:r>
      <w:r>
        <w:br/>
      </w:r>
      <w:r>
        <w:rPr>
          <w:rFonts w:ascii="Times New Roman"/>
          <w:b w:val="false"/>
          <w:i w:val="false"/>
          <w:color w:val="000000"/>
          <w:sz w:val="28"/>
        </w:rPr>
        <w:t xml:space="preserve">
                     2002 жылы 200 млн. теңге </w:t>
      </w:r>
      <w:r>
        <w:br/>
      </w:r>
      <w:r>
        <w:rPr>
          <w:rFonts w:ascii="Times New Roman"/>
          <w:b w:val="false"/>
          <w:i w:val="false"/>
          <w:color w:val="000000"/>
          <w:sz w:val="28"/>
        </w:rPr>
        <w:t xml:space="preserve">
                     2003 жылы 200 млн. теңге </w:t>
      </w:r>
      <w:r>
        <w:br/>
      </w:r>
      <w:r>
        <w:rPr>
          <w:rFonts w:ascii="Times New Roman"/>
          <w:b w:val="false"/>
          <w:i w:val="false"/>
          <w:color w:val="000000"/>
          <w:sz w:val="28"/>
        </w:rPr>
        <w:t xml:space="preserve">
                     2004 жылы 200 млн. теңге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7. Бағдарламаны iске асырудан күтiлетiн нәтижелер </w:t>
      </w:r>
    </w:p>
    <w:bookmarkEnd w:id="7"/>
    <w:p>
      <w:pPr>
        <w:spacing w:after="0"/>
        <w:ind w:left="0"/>
        <w:jc w:val="both"/>
      </w:pPr>
      <w:r>
        <w:rPr>
          <w:rFonts w:ascii="Times New Roman"/>
          <w:b w:val="false"/>
          <w:i w:val="false"/>
          <w:color w:val="000000"/>
          <w:sz w:val="28"/>
        </w:rPr>
        <w:t xml:space="preserve">      Инвестициялар уақытылы жүзеге асырылған және Бағдарламада белгiленген iс-шаралар орындалған ретте 2005 жылға дейiнгi кезеңде өртпен күресте белгiлi бiр оң нәтижеге қол жеткiзу және шығынның 20-30 пайызға қысқаруын қамтамасыз ету, адамдардың қаза болуы мен жарақаттануын азайту, өрт қауіпсiздiгiнің тиiмдi жүйесiн құру және өртке қарсы қызметтiң жұмыс iстеуi үшiн қажеттi материалдық-техникалық база жасау көзделуде. </w:t>
      </w:r>
      <w:r>
        <w:br/>
      </w:r>
      <w:r>
        <w:rPr>
          <w:rFonts w:ascii="Times New Roman"/>
          <w:b w:val="false"/>
          <w:i w:val="false"/>
          <w:color w:val="000000"/>
          <w:sz w:val="28"/>
        </w:rPr>
        <w:t xml:space="preserve">
      Бұдан басқа, осы Бағдарламаны iске асыру: </w:t>
      </w:r>
      <w:r>
        <w:br/>
      </w:r>
      <w:r>
        <w:rPr>
          <w:rFonts w:ascii="Times New Roman"/>
          <w:b w:val="false"/>
          <w:i w:val="false"/>
          <w:color w:val="000000"/>
          <w:sz w:val="28"/>
        </w:rPr>
        <w:t xml:space="preserve">
      заңнамалық және басқа да нормативтiк кесiмдердi әзiрлеудi қоса алғанда, құқықтық базаны жетiлдiруге; </w:t>
      </w:r>
      <w:r>
        <w:br/>
      </w:r>
      <w:r>
        <w:rPr>
          <w:rFonts w:ascii="Times New Roman"/>
          <w:b w:val="false"/>
          <w:i w:val="false"/>
          <w:color w:val="000000"/>
          <w:sz w:val="28"/>
        </w:rPr>
        <w:t xml:space="preserve">
      бiрiншi кезектегi өртке қарсы және авариялық-құтқару жұмыстарын жүргізетiн қазiргі заманғы отандық және импорттық құралдармен жарақталған арнайы бөлiмдер мен авариялық-құтқару отрядтары желiсiн құру және дамытуға; </w:t>
      </w:r>
      <w:r>
        <w:br/>
      </w:r>
      <w:r>
        <w:rPr>
          <w:rFonts w:ascii="Times New Roman"/>
          <w:b w:val="false"/>
          <w:i w:val="false"/>
          <w:color w:val="000000"/>
          <w:sz w:val="28"/>
        </w:rPr>
        <w:t xml:space="preserve">
      зардап шеккендерге дәрiгерге дейiнгi алғашқы көмек көрсетуге арналған материалдық-техникалық база жасау; </w:t>
      </w:r>
      <w:r>
        <w:br/>
      </w:r>
      <w:r>
        <w:rPr>
          <w:rFonts w:ascii="Times New Roman"/>
          <w:b w:val="false"/>
          <w:i w:val="false"/>
          <w:color w:val="000000"/>
          <w:sz w:val="28"/>
        </w:rPr>
        <w:t xml:space="preserve">
      қазiргi өртке қарсы қызмет бөлiмдерiнiң құрамында жедел ден қою бөлiмшелерiн құруға, оларды арнайы өрт сөндiру және авариялық-құтқару техникасымен, соның iшiнде, автомобильдермен, арнайы өрт сөндiру құралдарымен (көбiктеушiлермен, қатты-аэрозольды және су-аэрозольды өрт сөндiргіштерiмен, қазiргі заманға арнайы құралдармен) жабдықтауға; </w:t>
      </w:r>
      <w:r>
        <w:br/>
      </w:r>
      <w:r>
        <w:rPr>
          <w:rFonts w:ascii="Times New Roman"/>
          <w:b w:val="false"/>
          <w:i w:val="false"/>
          <w:color w:val="000000"/>
          <w:sz w:val="28"/>
        </w:rPr>
        <w:t xml:space="preserve">
     жедел әрекет және жедел байланыс жүйелерiмен жабдықтаудың және қолданудың тактикалық тәсiлдерi мен нормативтерiн әзiрлеу және енгiзуге; </w:t>
      </w:r>
      <w:r>
        <w:br/>
      </w:r>
      <w:r>
        <w:rPr>
          <w:rFonts w:ascii="Times New Roman"/>
          <w:b w:val="false"/>
          <w:i w:val="false"/>
          <w:color w:val="000000"/>
          <w:sz w:val="28"/>
        </w:rPr>
        <w:t xml:space="preserve">
     өрттен келетiн тiкелей және жанама зиян мен iлеспелi шығындарды төмендетуге; </w:t>
      </w:r>
      <w:r>
        <w:br/>
      </w:r>
      <w:r>
        <w:rPr>
          <w:rFonts w:ascii="Times New Roman"/>
          <w:b w:val="false"/>
          <w:i w:val="false"/>
          <w:color w:val="000000"/>
          <w:sz w:val="28"/>
        </w:rPr>
        <w:t xml:space="preserve">
     өртке қарсы қызметтiң авиабөлiмшелерiн құруға; </w:t>
      </w:r>
      <w:r>
        <w:br/>
      </w:r>
      <w:r>
        <w:rPr>
          <w:rFonts w:ascii="Times New Roman"/>
          <w:b w:val="false"/>
          <w:i w:val="false"/>
          <w:color w:val="000000"/>
          <w:sz w:val="28"/>
        </w:rPr>
        <w:t xml:space="preserve">
     Мемлекеттiк өртке қарсы қызметтiң құрылысы аяқталмаған және жаңа объектiлерiн </w:t>
      </w:r>
      <w:r>
        <w:br/>
      </w:r>
      <w:r>
        <w:rPr>
          <w:rFonts w:ascii="Times New Roman"/>
          <w:b w:val="false"/>
          <w:i w:val="false"/>
          <w:color w:val="000000"/>
          <w:sz w:val="28"/>
        </w:rPr>
        <w:t xml:space="preserve">
пайдалануға беруге мүмкiндiк бередi.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8. Мемлекеттік өртке қарсы қызметті дамытудың және жетілдірудің </w:t>
      </w:r>
      <w:r>
        <w:br/>
      </w:r>
      <w:r>
        <w:rPr>
          <w:rFonts w:ascii="Times New Roman"/>
          <w:b w:val="false"/>
          <w:i w:val="false"/>
          <w:color w:val="000000"/>
          <w:sz w:val="28"/>
        </w:rPr>
        <w:t>
</w:t>
      </w:r>
      <w:r>
        <w:rPr>
          <w:rFonts w:ascii="Times New Roman"/>
          <w:b/>
          <w:i w:val="false"/>
          <w:color w:val="000000"/>
          <w:sz w:val="28"/>
        </w:rPr>
        <w:t xml:space="preserve">          салалық бағдарламасын іске асыру жөніндегі іс-шаралар жоспары </w:t>
      </w:r>
    </w:p>
    <w:bookmarkEnd w:id="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Іс-шаралар             !    Аяқтау    !Орындалуы үшін! Орындау </w:t>
      </w:r>
      <w:r>
        <w:br/>
      </w:r>
      <w:r>
        <w:rPr>
          <w:rFonts w:ascii="Times New Roman"/>
          <w:b w:val="false"/>
          <w:i w:val="false"/>
          <w:color w:val="000000"/>
          <w:sz w:val="28"/>
        </w:rPr>
        <w:t xml:space="preserve">
                                   !    нысаны    !  жауаптылар  ! мерзімі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8.1. Мемлекеттiк өртке қарсы қызмет  Қазақстан      ТЖА, Қаржы    2001 жыл </w:t>
      </w:r>
    </w:p>
    <w:p>
      <w:pPr>
        <w:spacing w:after="0"/>
        <w:ind w:left="0"/>
        <w:jc w:val="both"/>
      </w:pPr>
      <w:r>
        <w:rPr>
          <w:rFonts w:ascii="Times New Roman"/>
          <w:b w:val="false"/>
          <w:i w:val="false"/>
          <w:color w:val="000000"/>
          <w:sz w:val="28"/>
        </w:rPr>
        <w:t xml:space="preserve">органдарының қатардағы және          Республикасы   министрлігі, </w:t>
      </w:r>
    </w:p>
    <w:p>
      <w:pPr>
        <w:spacing w:after="0"/>
        <w:ind w:left="0"/>
        <w:jc w:val="both"/>
      </w:pPr>
      <w:r>
        <w:rPr>
          <w:rFonts w:ascii="Times New Roman"/>
          <w:b w:val="false"/>
          <w:i w:val="false"/>
          <w:color w:val="000000"/>
          <w:sz w:val="28"/>
        </w:rPr>
        <w:t xml:space="preserve">басшылық құрамының қызметтерiн       Үкіметінің     Экономика </w:t>
      </w:r>
    </w:p>
    <w:p>
      <w:pPr>
        <w:spacing w:after="0"/>
        <w:ind w:left="0"/>
        <w:jc w:val="both"/>
      </w:pPr>
      <w:r>
        <w:rPr>
          <w:rFonts w:ascii="Times New Roman"/>
          <w:b w:val="false"/>
          <w:i w:val="false"/>
          <w:color w:val="000000"/>
          <w:sz w:val="28"/>
        </w:rPr>
        <w:t xml:space="preserve">өткеру туралы ережені әзірлеу        қаулысы        министрлігі, </w:t>
      </w:r>
    </w:p>
    <w:p>
      <w:pPr>
        <w:spacing w:after="0"/>
        <w:ind w:left="0"/>
        <w:jc w:val="both"/>
      </w:pPr>
      <w:r>
        <w:rPr>
          <w:rFonts w:ascii="Times New Roman"/>
          <w:b w:val="false"/>
          <w:i w:val="false"/>
          <w:color w:val="000000"/>
          <w:sz w:val="28"/>
        </w:rPr>
        <w:t xml:space="preserve">                                                    Әділет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8.2. Қалаларда, елдi мекендер        Бұйрық         ТЖА, ЭИСМ     2001 жыл </w:t>
      </w:r>
    </w:p>
    <w:p>
      <w:pPr>
        <w:spacing w:after="0"/>
        <w:ind w:left="0"/>
        <w:jc w:val="both"/>
      </w:pPr>
      <w:r>
        <w:rPr>
          <w:rFonts w:ascii="Times New Roman"/>
          <w:b w:val="false"/>
          <w:i w:val="false"/>
          <w:color w:val="000000"/>
          <w:sz w:val="28"/>
        </w:rPr>
        <w:t xml:space="preserve">пункттерiнде және шаруашылық </w:t>
      </w:r>
    </w:p>
    <w:p>
      <w:pPr>
        <w:spacing w:after="0"/>
        <w:ind w:left="0"/>
        <w:jc w:val="both"/>
      </w:pPr>
      <w:r>
        <w:rPr>
          <w:rFonts w:ascii="Times New Roman"/>
          <w:b w:val="false"/>
          <w:i w:val="false"/>
          <w:color w:val="000000"/>
          <w:sz w:val="28"/>
        </w:rPr>
        <w:t xml:space="preserve">жүргiзу объектiлерiнде мемлекеттiк </w:t>
      </w:r>
    </w:p>
    <w:p>
      <w:pPr>
        <w:spacing w:after="0"/>
        <w:ind w:left="0"/>
        <w:jc w:val="both"/>
      </w:pPr>
      <w:r>
        <w:rPr>
          <w:rFonts w:ascii="Times New Roman"/>
          <w:b w:val="false"/>
          <w:i w:val="false"/>
          <w:color w:val="000000"/>
          <w:sz w:val="28"/>
        </w:rPr>
        <w:t xml:space="preserve">өртке қарсы қызмет бөлiмшелерiн </w:t>
      </w:r>
    </w:p>
    <w:p>
      <w:pPr>
        <w:spacing w:after="0"/>
        <w:ind w:left="0"/>
        <w:jc w:val="both"/>
      </w:pPr>
      <w:r>
        <w:rPr>
          <w:rFonts w:ascii="Times New Roman"/>
          <w:b w:val="false"/>
          <w:i w:val="false"/>
          <w:color w:val="000000"/>
          <w:sz w:val="28"/>
        </w:rPr>
        <w:t xml:space="preserve">құру жөнiндегi нормативтердi </w:t>
      </w:r>
    </w:p>
    <w:p>
      <w:pPr>
        <w:spacing w:after="0"/>
        <w:ind w:left="0"/>
        <w:jc w:val="both"/>
      </w:pPr>
      <w:r>
        <w:rPr>
          <w:rFonts w:ascii="Times New Roman"/>
          <w:b w:val="false"/>
          <w:i w:val="false"/>
          <w:color w:val="000000"/>
          <w:sz w:val="28"/>
        </w:rPr>
        <w:t xml:space="preserve">әзiрлеу </w:t>
      </w:r>
    </w:p>
    <w:p>
      <w:pPr>
        <w:spacing w:after="0"/>
        <w:ind w:left="0"/>
        <w:jc w:val="both"/>
      </w:pPr>
      <w:r>
        <w:rPr>
          <w:rFonts w:ascii="Times New Roman"/>
          <w:b w:val="false"/>
          <w:i w:val="false"/>
          <w:color w:val="000000"/>
          <w:sz w:val="28"/>
        </w:rPr>
        <w:t xml:space="preserve">8.3. Қазақстан Республикасының       Министрлік.    ТЖА, ІІМ,     2001 жыл </w:t>
      </w:r>
    </w:p>
    <w:p>
      <w:pPr>
        <w:spacing w:after="0"/>
        <w:ind w:left="0"/>
        <w:jc w:val="both"/>
      </w:pPr>
      <w:r>
        <w:rPr>
          <w:rFonts w:ascii="Times New Roman"/>
          <w:b w:val="false"/>
          <w:i w:val="false"/>
          <w:color w:val="000000"/>
          <w:sz w:val="28"/>
        </w:rPr>
        <w:t xml:space="preserve">ұлттық қауіпсiздiк, iшкi iстер       термен және    ҰҚК (келісім </w:t>
      </w:r>
    </w:p>
    <w:p>
      <w:pPr>
        <w:spacing w:after="0"/>
        <w:ind w:left="0"/>
        <w:jc w:val="both"/>
      </w:pPr>
      <w:r>
        <w:rPr>
          <w:rFonts w:ascii="Times New Roman"/>
          <w:b w:val="false"/>
          <w:i w:val="false"/>
          <w:color w:val="000000"/>
          <w:sz w:val="28"/>
        </w:rPr>
        <w:t xml:space="preserve">және қорғаныс органдары,             ведомстволар.  бойынша), </w:t>
      </w:r>
    </w:p>
    <w:p>
      <w:pPr>
        <w:spacing w:after="0"/>
        <w:ind w:left="0"/>
        <w:jc w:val="both"/>
      </w:pPr>
      <w:r>
        <w:rPr>
          <w:rFonts w:ascii="Times New Roman"/>
          <w:b w:val="false"/>
          <w:i w:val="false"/>
          <w:color w:val="000000"/>
          <w:sz w:val="28"/>
        </w:rPr>
        <w:t xml:space="preserve">авиациялық, темiржол, теңiз және     мен келісім    ҚорМ, ТОҚМ, </w:t>
      </w:r>
    </w:p>
    <w:p>
      <w:pPr>
        <w:spacing w:after="0"/>
        <w:ind w:left="0"/>
        <w:jc w:val="both"/>
      </w:pPr>
      <w:r>
        <w:rPr>
          <w:rFonts w:ascii="Times New Roman"/>
          <w:b w:val="false"/>
          <w:i w:val="false"/>
          <w:color w:val="000000"/>
          <w:sz w:val="28"/>
        </w:rPr>
        <w:t xml:space="preserve">өзен көлiгi, орман шаруашылығы                      ККМ </w:t>
      </w:r>
    </w:p>
    <w:p>
      <w:pPr>
        <w:spacing w:after="0"/>
        <w:ind w:left="0"/>
        <w:jc w:val="both"/>
      </w:pPr>
      <w:r>
        <w:rPr>
          <w:rFonts w:ascii="Times New Roman"/>
          <w:b w:val="false"/>
          <w:i w:val="false"/>
          <w:color w:val="000000"/>
          <w:sz w:val="28"/>
        </w:rPr>
        <w:t xml:space="preserve">объектiлерiнде МӨҚҚ және Қазақстан </w:t>
      </w:r>
    </w:p>
    <w:p>
      <w:pPr>
        <w:spacing w:after="0"/>
        <w:ind w:left="0"/>
        <w:jc w:val="both"/>
      </w:pPr>
      <w:r>
        <w:rPr>
          <w:rFonts w:ascii="Times New Roman"/>
          <w:b w:val="false"/>
          <w:i w:val="false"/>
          <w:color w:val="000000"/>
          <w:sz w:val="28"/>
        </w:rPr>
        <w:t xml:space="preserve">Республикасының тиiстi мемлекеттiк </w:t>
      </w:r>
    </w:p>
    <w:p>
      <w:pPr>
        <w:spacing w:after="0"/>
        <w:ind w:left="0"/>
        <w:jc w:val="both"/>
      </w:pPr>
      <w:r>
        <w:rPr>
          <w:rFonts w:ascii="Times New Roman"/>
          <w:b w:val="false"/>
          <w:i w:val="false"/>
          <w:color w:val="000000"/>
          <w:sz w:val="28"/>
        </w:rPr>
        <w:t xml:space="preserve">органдары арасында мемлекеттiк </w:t>
      </w:r>
    </w:p>
    <w:p>
      <w:pPr>
        <w:spacing w:after="0"/>
        <w:ind w:left="0"/>
        <w:jc w:val="both"/>
      </w:pPr>
      <w:r>
        <w:rPr>
          <w:rFonts w:ascii="Times New Roman"/>
          <w:b w:val="false"/>
          <w:i w:val="false"/>
          <w:color w:val="000000"/>
          <w:sz w:val="28"/>
        </w:rPr>
        <w:t xml:space="preserve">өрттi қадағалауды жүзеге асыру </w:t>
      </w:r>
    </w:p>
    <w:p>
      <w:pPr>
        <w:spacing w:after="0"/>
        <w:ind w:left="0"/>
        <w:jc w:val="both"/>
      </w:pPr>
      <w:r>
        <w:rPr>
          <w:rFonts w:ascii="Times New Roman"/>
          <w:b w:val="false"/>
          <w:i w:val="false"/>
          <w:color w:val="000000"/>
          <w:sz w:val="28"/>
        </w:rPr>
        <w:t xml:space="preserve">жөніндегi келiсiмдi әзiрлеу және </w:t>
      </w:r>
    </w:p>
    <w:p>
      <w:pPr>
        <w:spacing w:after="0"/>
        <w:ind w:left="0"/>
        <w:jc w:val="both"/>
      </w:pPr>
      <w:r>
        <w:rPr>
          <w:rFonts w:ascii="Times New Roman"/>
          <w:b w:val="false"/>
          <w:i w:val="false"/>
          <w:color w:val="000000"/>
          <w:sz w:val="28"/>
        </w:rPr>
        <w:t xml:space="preserve">қол қою </w:t>
      </w:r>
    </w:p>
    <w:p>
      <w:pPr>
        <w:spacing w:after="0"/>
        <w:ind w:left="0"/>
        <w:jc w:val="both"/>
      </w:pPr>
      <w:r>
        <w:rPr>
          <w:rFonts w:ascii="Times New Roman"/>
          <w:b w:val="false"/>
          <w:i w:val="false"/>
          <w:color w:val="000000"/>
          <w:sz w:val="28"/>
        </w:rPr>
        <w:t xml:space="preserve">8.4. Өрт қауiпсiздiгiнiң салалық     Бұйрық         ТЖА, ӨҚ       2005 жыл </w:t>
      </w:r>
    </w:p>
    <w:p>
      <w:pPr>
        <w:spacing w:after="0"/>
        <w:ind w:left="0"/>
        <w:jc w:val="both"/>
      </w:pPr>
      <w:r>
        <w:rPr>
          <w:rFonts w:ascii="Times New Roman"/>
          <w:b w:val="false"/>
          <w:i w:val="false"/>
          <w:color w:val="000000"/>
          <w:sz w:val="28"/>
        </w:rPr>
        <w:t xml:space="preserve">ережесiн әзiрлеу.                                   және АҚ РАҒЗО </w:t>
      </w:r>
    </w:p>
    <w:p>
      <w:pPr>
        <w:spacing w:after="0"/>
        <w:ind w:left="0"/>
        <w:jc w:val="both"/>
      </w:pPr>
      <w:r>
        <w:rPr>
          <w:rFonts w:ascii="Times New Roman"/>
          <w:b w:val="false"/>
          <w:i w:val="false"/>
          <w:color w:val="000000"/>
          <w:sz w:val="28"/>
        </w:rPr>
        <w:t xml:space="preserve">Өрт қауiпсiздiгiнiң қағидасын                       (келісім </w:t>
      </w:r>
    </w:p>
    <w:p>
      <w:pPr>
        <w:spacing w:after="0"/>
        <w:ind w:left="0"/>
        <w:jc w:val="both"/>
      </w:pPr>
      <w:r>
        <w:rPr>
          <w:rFonts w:ascii="Times New Roman"/>
          <w:b w:val="false"/>
          <w:i w:val="false"/>
          <w:color w:val="000000"/>
          <w:sz w:val="28"/>
        </w:rPr>
        <w:t xml:space="preserve">қайта қарау                                         бойынша), </w:t>
      </w:r>
    </w:p>
    <w:p>
      <w:pPr>
        <w:spacing w:after="0"/>
        <w:ind w:left="0"/>
        <w:jc w:val="both"/>
      </w:pPr>
      <w:r>
        <w:rPr>
          <w:rFonts w:ascii="Times New Roman"/>
          <w:b w:val="false"/>
          <w:i w:val="false"/>
          <w:color w:val="000000"/>
          <w:sz w:val="28"/>
        </w:rPr>
        <w:t xml:space="preserve">                                                    мүдделі </w:t>
      </w:r>
    </w:p>
    <w:p>
      <w:pPr>
        <w:spacing w:after="0"/>
        <w:ind w:left="0"/>
        <w:jc w:val="both"/>
      </w:pPr>
      <w:r>
        <w:rPr>
          <w:rFonts w:ascii="Times New Roman"/>
          <w:b w:val="false"/>
          <w:i w:val="false"/>
          <w:color w:val="000000"/>
          <w:sz w:val="28"/>
        </w:rPr>
        <w:t xml:space="preserve">                                                    мемлекеттік </w:t>
      </w:r>
    </w:p>
    <w:p>
      <w:pPr>
        <w:spacing w:after="0"/>
        <w:ind w:left="0"/>
        <w:jc w:val="both"/>
      </w:pPr>
      <w:r>
        <w:rPr>
          <w:rFonts w:ascii="Times New Roman"/>
          <w:b w:val="false"/>
          <w:i w:val="false"/>
          <w:color w:val="000000"/>
          <w:sz w:val="28"/>
        </w:rPr>
        <w:t xml:space="preserve">                                                    органдар, </w:t>
      </w:r>
    </w:p>
    <w:p>
      <w:pPr>
        <w:spacing w:after="0"/>
        <w:ind w:left="0"/>
        <w:jc w:val="both"/>
      </w:pPr>
      <w:r>
        <w:rPr>
          <w:rFonts w:ascii="Times New Roman"/>
          <w:b w:val="false"/>
          <w:i w:val="false"/>
          <w:color w:val="000000"/>
          <w:sz w:val="28"/>
        </w:rPr>
        <w:t xml:space="preserve">                                                    облыстардың </w:t>
      </w:r>
    </w:p>
    <w:p>
      <w:pPr>
        <w:spacing w:after="0"/>
        <w:ind w:left="0"/>
        <w:jc w:val="both"/>
      </w:pPr>
      <w:r>
        <w:rPr>
          <w:rFonts w:ascii="Times New Roman"/>
          <w:b w:val="false"/>
          <w:i w:val="false"/>
          <w:color w:val="000000"/>
          <w:sz w:val="28"/>
        </w:rPr>
        <w:t xml:space="preserve">                                                    МӨҚҚ </w:t>
      </w:r>
    </w:p>
    <w:p>
      <w:pPr>
        <w:spacing w:after="0"/>
        <w:ind w:left="0"/>
        <w:jc w:val="both"/>
      </w:pPr>
      <w:r>
        <w:rPr>
          <w:rFonts w:ascii="Times New Roman"/>
          <w:b w:val="false"/>
          <w:i w:val="false"/>
          <w:color w:val="000000"/>
          <w:sz w:val="28"/>
        </w:rPr>
        <w:t xml:space="preserve">8.5. Өрт қауiпсiздiгi саласында      ЭИСМ           ТЖА, ЭИСМ     2001 жыл </w:t>
      </w:r>
    </w:p>
    <w:p>
      <w:pPr>
        <w:spacing w:after="0"/>
        <w:ind w:left="0"/>
        <w:jc w:val="both"/>
      </w:pPr>
      <w:r>
        <w:rPr>
          <w:rFonts w:ascii="Times New Roman"/>
          <w:b w:val="false"/>
          <w:i w:val="false"/>
          <w:color w:val="000000"/>
          <w:sz w:val="28"/>
        </w:rPr>
        <w:t xml:space="preserve">сертификаттау жүйесiн                Стандарттау, </w:t>
      </w:r>
    </w:p>
    <w:p>
      <w:pPr>
        <w:spacing w:after="0"/>
        <w:ind w:left="0"/>
        <w:jc w:val="both"/>
      </w:pPr>
      <w:r>
        <w:rPr>
          <w:rFonts w:ascii="Times New Roman"/>
          <w:b w:val="false"/>
          <w:i w:val="false"/>
          <w:color w:val="000000"/>
          <w:sz w:val="28"/>
        </w:rPr>
        <w:t xml:space="preserve">ұйымдастырудың және жұмыс            метрология </w:t>
      </w:r>
    </w:p>
    <w:p>
      <w:pPr>
        <w:spacing w:after="0"/>
        <w:ind w:left="0"/>
        <w:jc w:val="both"/>
      </w:pPr>
      <w:r>
        <w:rPr>
          <w:rFonts w:ascii="Times New Roman"/>
          <w:b w:val="false"/>
          <w:i w:val="false"/>
          <w:color w:val="000000"/>
          <w:sz w:val="28"/>
        </w:rPr>
        <w:t xml:space="preserve">істеуiнiң нормативтiк базасын        және </w:t>
      </w:r>
    </w:p>
    <w:p>
      <w:pPr>
        <w:spacing w:after="0"/>
        <w:ind w:left="0"/>
        <w:jc w:val="both"/>
      </w:pPr>
      <w:r>
        <w:rPr>
          <w:rFonts w:ascii="Times New Roman"/>
          <w:b w:val="false"/>
          <w:i w:val="false"/>
          <w:color w:val="000000"/>
          <w:sz w:val="28"/>
        </w:rPr>
        <w:t xml:space="preserve">әзiрлеу                              сертификаттау </w:t>
      </w:r>
    </w:p>
    <w:p>
      <w:pPr>
        <w:spacing w:after="0"/>
        <w:ind w:left="0"/>
        <w:jc w:val="both"/>
      </w:pPr>
      <w:r>
        <w:rPr>
          <w:rFonts w:ascii="Times New Roman"/>
          <w:b w:val="false"/>
          <w:i w:val="false"/>
          <w:color w:val="000000"/>
          <w:sz w:val="28"/>
        </w:rPr>
        <w:t xml:space="preserve">                                     жөніндегі </w:t>
      </w:r>
    </w:p>
    <w:p>
      <w:pPr>
        <w:spacing w:after="0"/>
        <w:ind w:left="0"/>
        <w:jc w:val="both"/>
      </w:pPr>
      <w:r>
        <w:rPr>
          <w:rFonts w:ascii="Times New Roman"/>
          <w:b w:val="false"/>
          <w:i w:val="false"/>
          <w:color w:val="000000"/>
          <w:sz w:val="28"/>
        </w:rPr>
        <w:t xml:space="preserve">                                     комитетінің </w:t>
      </w:r>
    </w:p>
    <w:p>
      <w:pPr>
        <w:spacing w:after="0"/>
        <w:ind w:left="0"/>
        <w:jc w:val="both"/>
      </w:pPr>
      <w:r>
        <w:rPr>
          <w:rFonts w:ascii="Times New Roman"/>
          <w:b w:val="false"/>
          <w:i w:val="false"/>
          <w:color w:val="000000"/>
          <w:sz w:val="28"/>
        </w:rPr>
        <w:t xml:space="preserve">                                     нормативтік </w:t>
      </w:r>
    </w:p>
    <w:p>
      <w:pPr>
        <w:spacing w:after="0"/>
        <w:ind w:left="0"/>
        <w:jc w:val="both"/>
      </w:pPr>
      <w:r>
        <w:rPr>
          <w:rFonts w:ascii="Times New Roman"/>
          <w:b w:val="false"/>
          <w:i w:val="false"/>
          <w:color w:val="000000"/>
          <w:sz w:val="28"/>
        </w:rPr>
        <w:t xml:space="preserve">                                     құқықтық </w:t>
      </w:r>
    </w:p>
    <w:p>
      <w:pPr>
        <w:spacing w:after="0"/>
        <w:ind w:left="0"/>
        <w:jc w:val="both"/>
      </w:pPr>
      <w:r>
        <w:rPr>
          <w:rFonts w:ascii="Times New Roman"/>
          <w:b w:val="false"/>
          <w:i w:val="false"/>
          <w:color w:val="000000"/>
          <w:sz w:val="28"/>
        </w:rPr>
        <w:t xml:space="preserve">                                     кесімдері </w:t>
      </w:r>
    </w:p>
    <w:p>
      <w:pPr>
        <w:spacing w:after="0"/>
        <w:ind w:left="0"/>
        <w:jc w:val="both"/>
      </w:pPr>
      <w:r>
        <w:rPr>
          <w:rFonts w:ascii="Times New Roman"/>
          <w:b w:val="false"/>
          <w:i w:val="false"/>
          <w:color w:val="000000"/>
          <w:sz w:val="28"/>
        </w:rPr>
        <w:t xml:space="preserve">8.6. Тұрғын үй қорын, ұйымдар        Заңнамалық     Ұлттық Банк   2003 жыл </w:t>
      </w:r>
    </w:p>
    <w:p>
      <w:pPr>
        <w:spacing w:after="0"/>
        <w:ind w:left="0"/>
        <w:jc w:val="both"/>
      </w:pPr>
      <w:r>
        <w:rPr>
          <w:rFonts w:ascii="Times New Roman"/>
          <w:b w:val="false"/>
          <w:i w:val="false"/>
          <w:color w:val="000000"/>
          <w:sz w:val="28"/>
        </w:rPr>
        <w:t xml:space="preserve">мен кәсіпорындарды меншiк            кесімнің       (келісім </w:t>
      </w:r>
    </w:p>
    <w:p>
      <w:pPr>
        <w:spacing w:after="0"/>
        <w:ind w:left="0"/>
        <w:jc w:val="both"/>
      </w:pPr>
      <w:r>
        <w:rPr>
          <w:rFonts w:ascii="Times New Roman"/>
          <w:b w:val="false"/>
          <w:i w:val="false"/>
          <w:color w:val="000000"/>
          <w:sz w:val="28"/>
        </w:rPr>
        <w:t xml:space="preserve">нысанына қарамастан өрттерден        жобасы         бойынша), </w:t>
      </w:r>
    </w:p>
    <w:p>
      <w:pPr>
        <w:spacing w:after="0"/>
        <w:ind w:left="0"/>
        <w:jc w:val="both"/>
      </w:pPr>
      <w:r>
        <w:rPr>
          <w:rFonts w:ascii="Times New Roman"/>
          <w:b w:val="false"/>
          <w:i w:val="false"/>
          <w:color w:val="000000"/>
          <w:sz w:val="28"/>
        </w:rPr>
        <w:t xml:space="preserve">мiндеттi сақтандыруды енгiзу                        ТЖА </w:t>
      </w:r>
    </w:p>
    <w:p>
      <w:pPr>
        <w:spacing w:after="0"/>
        <w:ind w:left="0"/>
        <w:jc w:val="both"/>
      </w:pPr>
      <w:r>
        <w:rPr>
          <w:rFonts w:ascii="Times New Roman"/>
          <w:b w:val="false"/>
          <w:i w:val="false"/>
          <w:color w:val="000000"/>
          <w:sz w:val="28"/>
        </w:rPr>
        <w:t xml:space="preserve">8.7. Өрт қауiпсiздiгi саласында      Әкімшілік      ТЖА, Бас      2002 жыл </w:t>
      </w:r>
    </w:p>
    <w:p>
      <w:pPr>
        <w:spacing w:after="0"/>
        <w:ind w:left="0"/>
        <w:jc w:val="both"/>
      </w:pPr>
      <w:r>
        <w:rPr>
          <w:rFonts w:ascii="Times New Roman"/>
          <w:b w:val="false"/>
          <w:i w:val="false"/>
          <w:color w:val="000000"/>
          <w:sz w:val="28"/>
        </w:rPr>
        <w:t xml:space="preserve">құқық бұзғаны үшiн жауапкершiлiктi   құқық          прокуратура </w:t>
      </w:r>
    </w:p>
    <w:p>
      <w:pPr>
        <w:spacing w:after="0"/>
        <w:ind w:left="0"/>
        <w:jc w:val="both"/>
      </w:pPr>
      <w:r>
        <w:rPr>
          <w:rFonts w:ascii="Times New Roman"/>
          <w:b w:val="false"/>
          <w:i w:val="false"/>
          <w:color w:val="000000"/>
          <w:sz w:val="28"/>
        </w:rPr>
        <w:t xml:space="preserve">саралауды және күшейтудi             бұзушылық      (келісім </w:t>
      </w:r>
    </w:p>
    <w:p>
      <w:pPr>
        <w:spacing w:after="0"/>
        <w:ind w:left="0"/>
        <w:jc w:val="both"/>
      </w:pPr>
      <w:r>
        <w:rPr>
          <w:rFonts w:ascii="Times New Roman"/>
          <w:b w:val="false"/>
          <w:i w:val="false"/>
          <w:color w:val="000000"/>
          <w:sz w:val="28"/>
        </w:rPr>
        <w:t xml:space="preserve">қамтамасыз ету                       туралы         бойынша), </w:t>
      </w:r>
    </w:p>
    <w:p>
      <w:pPr>
        <w:spacing w:after="0"/>
        <w:ind w:left="0"/>
        <w:jc w:val="both"/>
      </w:pPr>
      <w:r>
        <w:rPr>
          <w:rFonts w:ascii="Times New Roman"/>
          <w:b w:val="false"/>
          <w:i w:val="false"/>
          <w:color w:val="000000"/>
          <w:sz w:val="28"/>
        </w:rPr>
        <w:t xml:space="preserve">                                     Кодекске       ТОҚМ, Әділет </w:t>
      </w:r>
    </w:p>
    <w:p>
      <w:pPr>
        <w:spacing w:after="0"/>
        <w:ind w:left="0"/>
        <w:jc w:val="both"/>
      </w:pPr>
      <w:r>
        <w:rPr>
          <w:rFonts w:ascii="Times New Roman"/>
          <w:b w:val="false"/>
          <w:i w:val="false"/>
          <w:color w:val="000000"/>
          <w:sz w:val="28"/>
        </w:rPr>
        <w:t xml:space="preserve">                                     өзгерістер     министрлігі </w:t>
      </w:r>
    </w:p>
    <w:p>
      <w:pPr>
        <w:spacing w:after="0"/>
        <w:ind w:left="0"/>
        <w:jc w:val="both"/>
      </w:pPr>
      <w:r>
        <w:rPr>
          <w:rFonts w:ascii="Times New Roman"/>
          <w:b w:val="false"/>
          <w:i w:val="false"/>
          <w:color w:val="000000"/>
          <w:sz w:val="28"/>
        </w:rPr>
        <w:t xml:space="preserve">                                     енгізу </w:t>
      </w:r>
    </w:p>
    <w:p>
      <w:pPr>
        <w:spacing w:after="0"/>
        <w:ind w:left="0"/>
        <w:jc w:val="both"/>
      </w:pP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                                     заңның </w:t>
      </w:r>
    </w:p>
    <w:p>
      <w:pPr>
        <w:spacing w:after="0"/>
        <w:ind w:left="0"/>
        <w:jc w:val="both"/>
      </w:pP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     8.8. Қазақстан Республикасының       Бұйрық         ЭИСМ, ТЖА     2005 жыл </w:t>
      </w:r>
    </w:p>
    <w:p>
      <w:pPr>
        <w:spacing w:after="0"/>
        <w:ind w:left="0"/>
        <w:jc w:val="both"/>
      </w:pPr>
      <w:r>
        <w:rPr>
          <w:rFonts w:ascii="Times New Roman"/>
          <w:b w:val="false"/>
          <w:i w:val="false"/>
          <w:color w:val="000000"/>
          <w:sz w:val="28"/>
        </w:rPr>
        <w:t xml:space="preserve">аумағында қолданыстағы өртке </w:t>
      </w:r>
    </w:p>
    <w:p>
      <w:pPr>
        <w:spacing w:after="0"/>
        <w:ind w:left="0"/>
        <w:jc w:val="both"/>
      </w:pPr>
      <w:r>
        <w:rPr>
          <w:rFonts w:ascii="Times New Roman"/>
          <w:b w:val="false"/>
          <w:i w:val="false"/>
          <w:color w:val="000000"/>
          <w:sz w:val="28"/>
        </w:rPr>
        <w:t xml:space="preserve">қарсы iс-шараларды орындау </w:t>
      </w:r>
    </w:p>
    <w:p>
      <w:pPr>
        <w:spacing w:after="0"/>
        <w:ind w:left="0"/>
        <w:jc w:val="both"/>
      </w:pPr>
      <w:r>
        <w:rPr>
          <w:rFonts w:ascii="Times New Roman"/>
          <w:b w:val="false"/>
          <w:i w:val="false"/>
          <w:color w:val="000000"/>
          <w:sz w:val="28"/>
        </w:rPr>
        <w:t xml:space="preserve">жөнiндегi талаптар келтiрiлген </w:t>
      </w:r>
    </w:p>
    <w:p>
      <w:pPr>
        <w:spacing w:after="0"/>
        <w:ind w:left="0"/>
        <w:jc w:val="both"/>
      </w:pPr>
      <w:r>
        <w:rPr>
          <w:rFonts w:ascii="Times New Roman"/>
          <w:b w:val="false"/>
          <w:i w:val="false"/>
          <w:color w:val="000000"/>
          <w:sz w:val="28"/>
        </w:rPr>
        <w:t xml:space="preserve">құрылыс нормасы мен қағидасына </w:t>
      </w:r>
    </w:p>
    <w:p>
      <w:pPr>
        <w:spacing w:after="0"/>
        <w:ind w:left="0"/>
        <w:jc w:val="both"/>
      </w:pPr>
      <w:r>
        <w:rPr>
          <w:rFonts w:ascii="Times New Roman"/>
          <w:b w:val="false"/>
          <w:i w:val="false"/>
          <w:color w:val="000000"/>
          <w:sz w:val="28"/>
        </w:rPr>
        <w:t xml:space="preserve">өзгерiс енгiзу </w:t>
      </w:r>
    </w:p>
    <w:p>
      <w:pPr>
        <w:spacing w:after="0"/>
        <w:ind w:left="0"/>
        <w:jc w:val="both"/>
      </w:pPr>
      <w:r>
        <w:rPr>
          <w:rFonts w:ascii="Times New Roman"/>
          <w:b w:val="false"/>
          <w:i w:val="false"/>
          <w:color w:val="000000"/>
          <w:sz w:val="28"/>
        </w:rPr>
        <w:t xml:space="preserve">     8.9. Қазақстан Республикасы Төтенше  Бұйрық         ККМ, ТЖА,      2001 жыл </w:t>
      </w:r>
    </w:p>
    <w:p>
      <w:pPr>
        <w:spacing w:after="0"/>
        <w:ind w:left="0"/>
        <w:jc w:val="both"/>
      </w:pPr>
      <w:r>
        <w:rPr>
          <w:rFonts w:ascii="Times New Roman"/>
          <w:b w:val="false"/>
          <w:i w:val="false"/>
          <w:color w:val="000000"/>
          <w:sz w:val="28"/>
        </w:rPr>
        <w:t xml:space="preserve">жағдайлар жөнiндегi агенттiгiнiң                  Шығыс Қазақстан </w:t>
      </w:r>
    </w:p>
    <w:p>
      <w:pPr>
        <w:spacing w:after="0"/>
        <w:ind w:left="0"/>
        <w:jc w:val="both"/>
      </w:pPr>
      <w:r>
        <w:rPr>
          <w:rFonts w:ascii="Times New Roman"/>
          <w:b w:val="false"/>
          <w:i w:val="false"/>
          <w:color w:val="000000"/>
          <w:sz w:val="28"/>
        </w:rPr>
        <w:t xml:space="preserve">авиабөлiмшелерi үшiн әуе                          облысының Мемле. </w:t>
      </w:r>
    </w:p>
    <w:p>
      <w:pPr>
        <w:spacing w:after="0"/>
        <w:ind w:left="0"/>
        <w:jc w:val="both"/>
      </w:pPr>
      <w:r>
        <w:rPr>
          <w:rFonts w:ascii="Times New Roman"/>
          <w:b w:val="false"/>
          <w:i w:val="false"/>
          <w:color w:val="000000"/>
          <w:sz w:val="28"/>
        </w:rPr>
        <w:t xml:space="preserve">қатынастары үлгiлерi бойынша Ұшу                  кеттік өртке </w:t>
      </w:r>
    </w:p>
    <w:p>
      <w:pPr>
        <w:spacing w:after="0"/>
        <w:ind w:left="0"/>
        <w:jc w:val="both"/>
      </w:pPr>
      <w:r>
        <w:rPr>
          <w:rFonts w:ascii="Times New Roman"/>
          <w:b w:val="false"/>
          <w:i w:val="false"/>
          <w:color w:val="000000"/>
          <w:sz w:val="28"/>
        </w:rPr>
        <w:t xml:space="preserve">және техникалық пайдалану                         қарсы қызметі </w:t>
      </w:r>
    </w:p>
    <w:p>
      <w:pPr>
        <w:spacing w:after="0"/>
        <w:ind w:left="0"/>
        <w:jc w:val="both"/>
      </w:pPr>
      <w:r>
        <w:rPr>
          <w:rFonts w:ascii="Times New Roman"/>
          <w:b w:val="false"/>
          <w:i w:val="false"/>
          <w:color w:val="000000"/>
          <w:sz w:val="28"/>
        </w:rPr>
        <w:t xml:space="preserve">жөнiндегi нұсқауға өзгерiстер мен </w:t>
      </w:r>
    </w:p>
    <w:p>
      <w:pPr>
        <w:spacing w:after="0"/>
        <w:ind w:left="0"/>
        <w:jc w:val="both"/>
      </w:pPr>
      <w:r>
        <w:rPr>
          <w:rFonts w:ascii="Times New Roman"/>
          <w:b w:val="false"/>
          <w:i w:val="false"/>
          <w:color w:val="000000"/>
          <w:sz w:val="28"/>
        </w:rPr>
        <w:t xml:space="preserve">толықтырулар енгiзу </w:t>
      </w:r>
    </w:p>
    <w:p>
      <w:pPr>
        <w:spacing w:after="0"/>
        <w:ind w:left="0"/>
        <w:jc w:val="both"/>
      </w:pPr>
      <w:r>
        <w:rPr>
          <w:rFonts w:ascii="Times New Roman"/>
          <w:b w:val="false"/>
          <w:i w:val="false"/>
          <w:color w:val="000000"/>
          <w:sz w:val="28"/>
        </w:rPr>
        <w:t xml:space="preserve">8.10. Мемлекеттiк өртке қарсы        Қазақстан      ТЖА, Қаржы    2001 жыл </w:t>
      </w:r>
    </w:p>
    <w:p>
      <w:pPr>
        <w:spacing w:after="0"/>
        <w:ind w:left="0"/>
        <w:jc w:val="both"/>
      </w:pPr>
      <w:r>
        <w:rPr>
          <w:rFonts w:ascii="Times New Roman"/>
          <w:b w:val="false"/>
          <w:i w:val="false"/>
          <w:color w:val="000000"/>
          <w:sz w:val="28"/>
        </w:rPr>
        <w:t xml:space="preserve">қызметке арналған негiзгi,           Республикасы   министрлігі, </w:t>
      </w:r>
    </w:p>
    <w:p>
      <w:pPr>
        <w:spacing w:after="0"/>
        <w:ind w:left="0"/>
        <w:jc w:val="both"/>
      </w:pPr>
      <w:r>
        <w:rPr>
          <w:rFonts w:ascii="Times New Roman"/>
          <w:b w:val="false"/>
          <w:i w:val="false"/>
          <w:color w:val="000000"/>
          <w:sz w:val="28"/>
        </w:rPr>
        <w:t xml:space="preserve">арнаулы және көмекшi                 Үкіметінің     Экономика </w:t>
      </w:r>
    </w:p>
    <w:p>
      <w:pPr>
        <w:spacing w:after="0"/>
        <w:ind w:left="0"/>
        <w:jc w:val="both"/>
      </w:pPr>
      <w:r>
        <w:rPr>
          <w:rFonts w:ascii="Times New Roman"/>
          <w:b w:val="false"/>
          <w:i w:val="false"/>
          <w:color w:val="000000"/>
          <w:sz w:val="28"/>
        </w:rPr>
        <w:t xml:space="preserve">техникаларды ұстауға және            қаулысы        министрлігі, </w:t>
      </w:r>
    </w:p>
    <w:p>
      <w:pPr>
        <w:spacing w:after="0"/>
        <w:ind w:left="0"/>
        <w:jc w:val="both"/>
      </w:pPr>
      <w:r>
        <w:rPr>
          <w:rFonts w:ascii="Times New Roman"/>
          <w:b w:val="false"/>
          <w:i w:val="false"/>
          <w:color w:val="000000"/>
          <w:sz w:val="28"/>
        </w:rPr>
        <w:t xml:space="preserve">пайдалануға, заттық үлестерi                        Әділет </w:t>
      </w:r>
    </w:p>
    <w:p>
      <w:pPr>
        <w:spacing w:after="0"/>
        <w:ind w:left="0"/>
        <w:jc w:val="both"/>
      </w:pPr>
      <w:r>
        <w:rPr>
          <w:rFonts w:ascii="Times New Roman"/>
          <w:b w:val="false"/>
          <w:i w:val="false"/>
          <w:color w:val="000000"/>
          <w:sz w:val="28"/>
        </w:rPr>
        <w:t xml:space="preserve">мен ағымдағы шығыстардың                            министрлігі </w:t>
      </w:r>
    </w:p>
    <w:p>
      <w:pPr>
        <w:spacing w:after="0"/>
        <w:ind w:left="0"/>
        <w:jc w:val="both"/>
      </w:pPr>
      <w:r>
        <w:rPr>
          <w:rFonts w:ascii="Times New Roman"/>
          <w:b w:val="false"/>
          <w:i w:val="false"/>
          <w:color w:val="000000"/>
          <w:sz w:val="28"/>
        </w:rPr>
        <w:t xml:space="preserve">нормаларын әзiрлеу </w:t>
      </w:r>
    </w:p>
    <w:p>
      <w:pPr>
        <w:spacing w:after="0"/>
        <w:ind w:left="0"/>
        <w:jc w:val="both"/>
      </w:pPr>
      <w:r>
        <w:rPr>
          <w:rFonts w:ascii="Times New Roman"/>
          <w:b w:val="false"/>
          <w:i w:val="false"/>
          <w:color w:val="000000"/>
          <w:sz w:val="28"/>
        </w:rPr>
        <w:t xml:space="preserve">8.11. Халықты өрт туралы хабардар     Қазақстан      МАҚКМ, ТЖА,   2001 жыл </w:t>
      </w:r>
    </w:p>
    <w:p>
      <w:pPr>
        <w:spacing w:after="0"/>
        <w:ind w:left="0"/>
        <w:jc w:val="both"/>
      </w:pPr>
      <w:r>
        <w:rPr>
          <w:rFonts w:ascii="Times New Roman"/>
          <w:b w:val="false"/>
          <w:i w:val="false"/>
          <w:color w:val="000000"/>
          <w:sz w:val="28"/>
        </w:rPr>
        <w:t xml:space="preserve">ету, өртке қарсы насихат              Республикасы   Қаржы </w:t>
      </w:r>
    </w:p>
    <w:p>
      <w:pPr>
        <w:spacing w:after="0"/>
        <w:ind w:left="0"/>
        <w:jc w:val="both"/>
      </w:pPr>
      <w:r>
        <w:rPr>
          <w:rFonts w:ascii="Times New Roman"/>
          <w:b w:val="false"/>
          <w:i w:val="false"/>
          <w:color w:val="000000"/>
          <w:sz w:val="28"/>
        </w:rPr>
        <w:t xml:space="preserve">жүргiзу үшiн бұқаралық ақпарат        Үкіметінің     министрлігі, </w:t>
      </w:r>
    </w:p>
    <w:p>
      <w:pPr>
        <w:spacing w:after="0"/>
        <w:ind w:left="0"/>
        <w:jc w:val="both"/>
      </w:pPr>
      <w:r>
        <w:rPr>
          <w:rFonts w:ascii="Times New Roman"/>
          <w:b w:val="false"/>
          <w:i w:val="false"/>
          <w:color w:val="000000"/>
          <w:sz w:val="28"/>
        </w:rPr>
        <w:t xml:space="preserve">құралдарын пайдалану тәртiбiн         қаулысы        Экономика </w:t>
      </w:r>
    </w:p>
    <w:p>
      <w:pPr>
        <w:spacing w:after="0"/>
        <w:ind w:left="0"/>
        <w:jc w:val="both"/>
      </w:pPr>
      <w:r>
        <w:rPr>
          <w:rFonts w:ascii="Times New Roman"/>
          <w:b w:val="false"/>
          <w:i w:val="false"/>
          <w:color w:val="000000"/>
          <w:sz w:val="28"/>
        </w:rPr>
        <w:t xml:space="preserve">әзiрлеу                                              министрлігі, </w:t>
      </w:r>
    </w:p>
    <w:p>
      <w:pPr>
        <w:spacing w:after="0"/>
        <w:ind w:left="0"/>
        <w:jc w:val="both"/>
      </w:pPr>
      <w:r>
        <w:rPr>
          <w:rFonts w:ascii="Times New Roman"/>
          <w:b w:val="false"/>
          <w:i w:val="false"/>
          <w:color w:val="000000"/>
          <w:sz w:val="28"/>
        </w:rPr>
        <w:t xml:space="preserve">                                                     Әділет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облыстардың, </w:t>
      </w:r>
    </w:p>
    <w:p>
      <w:pPr>
        <w:spacing w:after="0"/>
        <w:ind w:left="0"/>
        <w:jc w:val="both"/>
      </w:pPr>
      <w:r>
        <w:rPr>
          <w:rFonts w:ascii="Times New Roman"/>
          <w:b w:val="false"/>
          <w:i w:val="false"/>
          <w:color w:val="000000"/>
          <w:sz w:val="28"/>
        </w:rPr>
        <w:t xml:space="preserve">                                                     Астана </w:t>
      </w:r>
    </w:p>
    <w:p>
      <w:pPr>
        <w:spacing w:after="0"/>
        <w:ind w:left="0"/>
        <w:jc w:val="both"/>
      </w:pPr>
      <w:r>
        <w:rPr>
          <w:rFonts w:ascii="Times New Roman"/>
          <w:b w:val="false"/>
          <w:i w:val="false"/>
          <w:color w:val="000000"/>
          <w:sz w:val="28"/>
        </w:rPr>
        <w:t xml:space="preserve">                                                     және Алматы </w:t>
      </w:r>
    </w:p>
    <w:p>
      <w:pPr>
        <w:spacing w:after="0"/>
        <w:ind w:left="0"/>
        <w:jc w:val="both"/>
      </w:pPr>
      <w:r>
        <w:rPr>
          <w:rFonts w:ascii="Times New Roman"/>
          <w:b w:val="false"/>
          <w:i w:val="false"/>
          <w:color w:val="000000"/>
          <w:sz w:val="28"/>
        </w:rPr>
        <w:t xml:space="preserve">                                                     қалаларының </w:t>
      </w:r>
    </w:p>
    <w:p>
      <w:pPr>
        <w:spacing w:after="0"/>
        <w:ind w:left="0"/>
        <w:jc w:val="both"/>
      </w:pPr>
      <w:r>
        <w:rPr>
          <w:rFonts w:ascii="Times New Roman"/>
          <w:b w:val="false"/>
          <w:i w:val="false"/>
          <w:color w:val="000000"/>
          <w:sz w:val="28"/>
        </w:rPr>
        <w:t xml:space="preserve">                                                     МӨҚҚ </w:t>
      </w:r>
    </w:p>
    <w:p>
      <w:pPr>
        <w:spacing w:after="0"/>
        <w:ind w:left="0"/>
        <w:jc w:val="both"/>
      </w:pPr>
      <w:r>
        <w:rPr>
          <w:rFonts w:ascii="Times New Roman"/>
          <w:b w:val="false"/>
          <w:i w:val="false"/>
          <w:color w:val="000000"/>
          <w:sz w:val="28"/>
        </w:rPr>
        <w:t xml:space="preserve">     8.12. Мемлекеттiк өртке қарсы қызмет  Қазақстан      ТЖА,          2001 жыл </w:t>
      </w:r>
    </w:p>
    <w:p>
      <w:pPr>
        <w:spacing w:after="0"/>
        <w:ind w:left="0"/>
        <w:jc w:val="both"/>
      </w:pPr>
      <w:r>
        <w:rPr>
          <w:rFonts w:ascii="Times New Roman"/>
          <w:b w:val="false"/>
          <w:i w:val="false"/>
          <w:color w:val="000000"/>
          <w:sz w:val="28"/>
        </w:rPr>
        <w:t xml:space="preserve">бөлiмшелерi үшін негізгі,             Республикасы   облыстардың, </w:t>
      </w:r>
    </w:p>
    <w:p>
      <w:pPr>
        <w:spacing w:after="0"/>
        <w:ind w:left="0"/>
        <w:jc w:val="both"/>
      </w:pPr>
      <w:r>
        <w:rPr>
          <w:rFonts w:ascii="Times New Roman"/>
          <w:b w:val="false"/>
          <w:i w:val="false"/>
          <w:color w:val="000000"/>
          <w:sz w:val="28"/>
        </w:rPr>
        <w:t xml:space="preserve">арнаулы және көмекші                  Үкіметінің     Астана және </w:t>
      </w:r>
    </w:p>
    <w:p>
      <w:pPr>
        <w:spacing w:after="0"/>
        <w:ind w:left="0"/>
        <w:jc w:val="both"/>
      </w:pPr>
      <w:r>
        <w:rPr>
          <w:rFonts w:ascii="Times New Roman"/>
          <w:b w:val="false"/>
          <w:i w:val="false"/>
          <w:color w:val="000000"/>
          <w:sz w:val="28"/>
        </w:rPr>
        <w:t xml:space="preserve">техникалардың қажеттілік              қаулысы        Алматы </w:t>
      </w:r>
    </w:p>
    <w:p>
      <w:pPr>
        <w:spacing w:after="0"/>
        <w:ind w:left="0"/>
        <w:jc w:val="both"/>
      </w:pPr>
      <w:r>
        <w:rPr>
          <w:rFonts w:ascii="Times New Roman"/>
          <w:b w:val="false"/>
          <w:i w:val="false"/>
          <w:color w:val="000000"/>
          <w:sz w:val="28"/>
        </w:rPr>
        <w:t xml:space="preserve">нормативін әзірлеу                                   қалаларының </w:t>
      </w:r>
    </w:p>
    <w:p>
      <w:pPr>
        <w:spacing w:after="0"/>
        <w:ind w:left="0"/>
        <w:jc w:val="both"/>
      </w:pPr>
      <w:r>
        <w:rPr>
          <w:rFonts w:ascii="Times New Roman"/>
          <w:b w:val="false"/>
          <w:i w:val="false"/>
          <w:color w:val="000000"/>
          <w:sz w:val="28"/>
        </w:rPr>
        <w:t xml:space="preserve">                                                     МӨҚҚ, Қаржы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Экономика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Әділет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8.13. Көкшетау техникалық институтын  Қазақстан      БҒМ, Қаржы    2001 жыл </w:t>
      </w:r>
    </w:p>
    <w:p>
      <w:pPr>
        <w:spacing w:after="0"/>
        <w:ind w:left="0"/>
        <w:jc w:val="both"/>
      </w:pPr>
      <w:r>
        <w:rPr>
          <w:rFonts w:ascii="Times New Roman"/>
          <w:b w:val="false"/>
          <w:i w:val="false"/>
          <w:color w:val="000000"/>
          <w:sz w:val="28"/>
        </w:rPr>
        <w:t xml:space="preserve">Құтқарушылар академиясы етіп          Республикасы   министрлігі, </w:t>
      </w:r>
    </w:p>
    <w:p>
      <w:pPr>
        <w:spacing w:after="0"/>
        <w:ind w:left="0"/>
        <w:jc w:val="both"/>
      </w:pPr>
      <w:r>
        <w:rPr>
          <w:rFonts w:ascii="Times New Roman"/>
          <w:b w:val="false"/>
          <w:i w:val="false"/>
          <w:color w:val="000000"/>
          <w:sz w:val="28"/>
        </w:rPr>
        <w:t xml:space="preserve">қайта құру                            Үкіметінің     Экономика </w:t>
      </w:r>
    </w:p>
    <w:p>
      <w:pPr>
        <w:spacing w:after="0"/>
        <w:ind w:left="0"/>
        <w:jc w:val="both"/>
      </w:pPr>
      <w:r>
        <w:rPr>
          <w:rFonts w:ascii="Times New Roman"/>
          <w:b w:val="false"/>
          <w:i w:val="false"/>
          <w:color w:val="000000"/>
          <w:sz w:val="28"/>
        </w:rPr>
        <w:t xml:space="preserve">                                      қаулысы        министрлігі, </w:t>
      </w:r>
    </w:p>
    <w:p>
      <w:pPr>
        <w:spacing w:after="0"/>
        <w:ind w:left="0"/>
        <w:jc w:val="both"/>
      </w:pPr>
      <w:r>
        <w:rPr>
          <w:rFonts w:ascii="Times New Roman"/>
          <w:b w:val="false"/>
          <w:i w:val="false"/>
          <w:color w:val="000000"/>
          <w:sz w:val="28"/>
        </w:rPr>
        <w:t xml:space="preserve">                                                     Әділет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ТЖА, </w:t>
      </w:r>
    </w:p>
    <w:p>
      <w:pPr>
        <w:spacing w:after="0"/>
        <w:ind w:left="0"/>
        <w:jc w:val="both"/>
      </w:pPr>
      <w:r>
        <w:rPr>
          <w:rFonts w:ascii="Times New Roman"/>
          <w:b w:val="false"/>
          <w:i w:val="false"/>
          <w:color w:val="000000"/>
          <w:sz w:val="28"/>
        </w:rPr>
        <w:t xml:space="preserve">                                                     Көкшетау </w:t>
      </w:r>
    </w:p>
    <w:p>
      <w:pPr>
        <w:spacing w:after="0"/>
        <w:ind w:left="0"/>
        <w:jc w:val="both"/>
      </w:pPr>
      <w:r>
        <w:rPr>
          <w:rFonts w:ascii="Times New Roman"/>
          <w:b w:val="false"/>
          <w:i w:val="false"/>
          <w:color w:val="000000"/>
          <w:sz w:val="28"/>
        </w:rPr>
        <w:t xml:space="preserve">                                                     техникалық </w:t>
      </w:r>
    </w:p>
    <w:p>
      <w:pPr>
        <w:spacing w:after="0"/>
        <w:ind w:left="0"/>
        <w:jc w:val="both"/>
      </w:pPr>
      <w:r>
        <w:rPr>
          <w:rFonts w:ascii="Times New Roman"/>
          <w:b w:val="false"/>
          <w:i w:val="false"/>
          <w:color w:val="000000"/>
          <w:sz w:val="28"/>
        </w:rPr>
        <w:t xml:space="preserve">                                                     институты </w:t>
      </w:r>
    </w:p>
    <w:p>
      <w:pPr>
        <w:spacing w:after="0"/>
        <w:ind w:left="0"/>
        <w:jc w:val="both"/>
      </w:pPr>
      <w:r>
        <w:rPr>
          <w:rFonts w:ascii="Times New Roman"/>
          <w:b w:val="false"/>
          <w:i w:val="false"/>
          <w:color w:val="000000"/>
          <w:sz w:val="28"/>
        </w:rPr>
        <w:t xml:space="preserve">                                                     (келісім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Көкшетау </w:t>
      </w:r>
    </w:p>
    <w:p>
      <w:pPr>
        <w:spacing w:after="0"/>
        <w:ind w:left="0"/>
        <w:jc w:val="both"/>
      </w:pPr>
      <w:r>
        <w:rPr>
          <w:rFonts w:ascii="Times New Roman"/>
          <w:b w:val="false"/>
          <w:i w:val="false"/>
          <w:color w:val="000000"/>
          <w:sz w:val="28"/>
        </w:rPr>
        <w:t xml:space="preserve">                                                     қаласының </w:t>
      </w:r>
    </w:p>
    <w:p>
      <w:pPr>
        <w:spacing w:after="0"/>
        <w:ind w:left="0"/>
        <w:jc w:val="both"/>
      </w:pPr>
      <w:r>
        <w:rPr>
          <w:rFonts w:ascii="Times New Roman"/>
          <w:b w:val="false"/>
          <w:i w:val="false"/>
          <w:color w:val="000000"/>
          <w:sz w:val="28"/>
        </w:rPr>
        <w:t xml:space="preserve">                                                     әкімі </w:t>
      </w:r>
    </w:p>
    <w:p>
      <w:pPr>
        <w:spacing w:after="0"/>
        <w:ind w:left="0"/>
        <w:jc w:val="both"/>
      </w:pPr>
      <w:r>
        <w:rPr>
          <w:rFonts w:ascii="Times New Roman"/>
          <w:b w:val="false"/>
          <w:i w:val="false"/>
          <w:color w:val="000000"/>
          <w:sz w:val="28"/>
        </w:rPr>
        <w:t xml:space="preserve">     8.14. Көкшетау техникалық             Бұйрық         ТЖА          2001-2002 </w:t>
      </w:r>
    </w:p>
    <w:p>
      <w:pPr>
        <w:spacing w:after="0"/>
        <w:ind w:left="0"/>
        <w:jc w:val="both"/>
      </w:pPr>
      <w:r>
        <w:rPr>
          <w:rFonts w:ascii="Times New Roman"/>
          <w:b w:val="false"/>
          <w:i w:val="false"/>
          <w:color w:val="000000"/>
          <w:sz w:val="28"/>
        </w:rPr>
        <w:t xml:space="preserve">институтының базасында, оны                                         жылдар </w:t>
      </w:r>
    </w:p>
    <w:p>
      <w:pPr>
        <w:spacing w:after="0"/>
        <w:ind w:left="0"/>
        <w:jc w:val="both"/>
      </w:pPr>
      <w:r>
        <w:rPr>
          <w:rFonts w:ascii="Times New Roman"/>
          <w:b w:val="false"/>
          <w:i w:val="false"/>
          <w:color w:val="000000"/>
          <w:sz w:val="28"/>
        </w:rPr>
        <w:t xml:space="preserve">ұстауға арналған бюджеттiк </w:t>
      </w:r>
    </w:p>
    <w:p>
      <w:pPr>
        <w:spacing w:after="0"/>
        <w:ind w:left="0"/>
        <w:jc w:val="both"/>
      </w:pPr>
      <w:r>
        <w:rPr>
          <w:rFonts w:ascii="Times New Roman"/>
          <w:b w:val="false"/>
          <w:i w:val="false"/>
          <w:color w:val="000000"/>
          <w:sz w:val="28"/>
        </w:rPr>
        <w:t xml:space="preserve">қаражаттың көзделген шегiнде </w:t>
      </w:r>
    </w:p>
    <w:p>
      <w:pPr>
        <w:spacing w:after="0"/>
        <w:ind w:left="0"/>
        <w:jc w:val="both"/>
      </w:pPr>
      <w:r>
        <w:rPr>
          <w:rFonts w:ascii="Times New Roman"/>
          <w:b w:val="false"/>
          <w:i w:val="false"/>
          <w:color w:val="000000"/>
          <w:sz w:val="28"/>
        </w:rPr>
        <w:t xml:space="preserve">сарапшы-криминалистердi және </w:t>
      </w:r>
    </w:p>
    <w:p>
      <w:pPr>
        <w:spacing w:after="0"/>
        <w:ind w:left="0"/>
        <w:jc w:val="both"/>
      </w:pPr>
      <w:r>
        <w:rPr>
          <w:rFonts w:ascii="Times New Roman"/>
          <w:b w:val="false"/>
          <w:i w:val="false"/>
          <w:color w:val="000000"/>
          <w:sz w:val="28"/>
        </w:rPr>
        <w:t xml:space="preserve">мемлекеттiк өртке қарсы қызмет </w:t>
      </w:r>
    </w:p>
    <w:p>
      <w:pPr>
        <w:spacing w:after="0"/>
        <w:ind w:left="0"/>
        <w:jc w:val="both"/>
      </w:pPr>
      <w:r>
        <w:rPr>
          <w:rFonts w:ascii="Times New Roman"/>
          <w:b w:val="false"/>
          <w:i w:val="false"/>
          <w:color w:val="000000"/>
          <w:sz w:val="28"/>
        </w:rPr>
        <w:t xml:space="preserve">қызметкерлерiнiң бiлiктілiгiн </w:t>
      </w:r>
    </w:p>
    <w:p>
      <w:pPr>
        <w:spacing w:after="0"/>
        <w:ind w:left="0"/>
        <w:jc w:val="both"/>
      </w:pPr>
      <w:r>
        <w:rPr>
          <w:rFonts w:ascii="Times New Roman"/>
          <w:b w:val="false"/>
          <w:i w:val="false"/>
          <w:color w:val="000000"/>
          <w:sz w:val="28"/>
        </w:rPr>
        <w:t xml:space="preserve">арттыру, сондай-ақ Қазақстан </w:t>
      </w:r>
    </w:p>
    <w:p>
      <w:pPr>
        <w:spacing w:after="0"/>
        <w:ind w:left="0"/>
        <w:jc w:val="both"/>
      </w:pPr>
      <w:r>
        <w:rPr>
          <w:rFonts w:ascii="Times New Roman"/>
          <w:b w:val="false"/>
          <w:i w:val="false"/>
          <w:color w:val="000000"/>
          <w:sz w:val="28"/>
        </w:rPr>
        <w:t xml:space="preserve">Республикасы Қорғаныс </w:t>
      </w:r>
    </w:p>
    <w:p>
      <w:pPr>
        <w:spacing w:after="0"/>
        <w:ind w:left="0"/>
        <w:jc w:val="both"/>
      </w:pPr>
      <w:r>
        <w:rPr>
          <w:rFonts w:ascii="Times New Roman"/>
          <w:b w:val="false"/>
          <w:i w:val="false"/>
          <w:color w:val="000000"/>
          <w:sz w:val="28"/>
        </w:rPr>
        <w:t xml:space="preserve">министрлiгiнiң өртке қарсы </w:t>
      </w:r>
    </w:p>
    <w:p>
      <w:pPr>
        <w:spacing w:after="0"/>
        <w:ind w:left="0"/>
        <w:jc w:val="both"/>
      </w:pPr>
      <w:r>
        <w:rPr>
          <w:rFonts w:ascii="Times New Roman"/>
          <w:b w:val="false"/>
          <w:i w:val="false"/>
          <w:color w:val="000000"/>
          <w:sz w:val="28"/>
        </w:rPr>
        <w:t xml:space="preserve">қорғану қызметiнiң прапорщиктерi </w:t>
      </w:r>
    </w:p>
    <w:p>
      <w:pPr>
        <w:spacing w:after="0"/>
        <w:ind w:left="0"/>
        <w:jc w:val="both"/>
      </w:pPr>
      <w:r>
        <w:rPr>
          <w:rFonts w:ascii="Times New Roman"/>
          <w:b w:val="false"/>
          <w:i w:val="false"/>
          <w:color w:val="000000"/>
          <w:sz w:val="28"/>
        </w:rPr>
        <w:t xml:space="preserve">мен офицерлерiн даярлау жөнiндегi </w:t>
      </w:r>
    </w:p>
    <w:p>
      <w:pPr>
        <w:spacing w:after="0"/>
        <w:ind w:left="0"/>
        <w:jc w:val="both"/>
      </w:pPr>
      <w:r>
        <w:rPr>
          <w:rFonts w:ascii="Times New Roman"/>
          <w:b w:val="false"/>
          <w:i w:val="false"/>
          <w:color w:val="000000"/>
          <w:sz w:val="28"/>
        </w:rPr>
        <w:t xml:space="preserve">курстарды ұйымдастыру </w:t>
      </w:r>
    </w:p>
    <w:p>
      <w:pPr>
        <w:spacing w:after="0"/>
        <w:ind w:left="0"/>
        <w:jc w:val="both"/>
      </w:pPr>
      <w:r>
        <w:rPr>
          <w:rFonts w:ascii="Times New Roman"/>
          <w:b w:val="false"/>
          <w:i w:val="false"/>
          <w:color w:val="000000"/>
          <w:sz w:val="28"/>
        </w:rPr>
        <w:t xml:space="preserve">8.15. Мемлекеттiк бюджет қаражаты     Қазақстан      БҒМ, Қаржы    2001 жыл </w:t>
      </w:r>
    </w:p>
    <w:p>
      <w:pPr>
        <w:spacing w:after="0"/>
        <w:ind w:left="0"/>
        <w:jc w:val="both"/>
      </w:pPr>
      <w:r>
        <w:rPr>
          <w:rFonts w:ascii="Times New Roman"/>
          <w:b w:val="false"/>
          <w:i w:val="false"/>
          <w:color w:val="000000"/>
          <w:sz w:val="28"/>
        </w:rPr>
        <w:t xml:space="preserve">есебiнен оқитын мемлекеттiк           Республикасы   министрлігі, </w:t>
      </w:r>
    </w:p>
    <w:p>
      <w:pPr>
        <w:spacing w:after="0"/>
        <w:ind w:left="0"/>
        <w:jc w:val="both"/>
      </w:pPr>
      <w:r>
        <w:rPr>
          <w:rFonts w:ascii="Times New Roman"/>
          <w:b w:val="false"/>
          <w:i w:val="false"/>
          <w:color w:val="000000"/>
          <w:sz w:val="28"/>
        </w:rPr>
        <w:t xml:space="preserve">өртке қарсы қызметтерiнiң             Үкіметінің     Экономика </w:t>
      </w:r>
    </w:p>
    <w:p>
      <w:pPr>
        <w:spacing w:after="0"/>
        <w:ind w:left="0"/>
        <w:jc w:val="both"/>
      </w:pPr>
      <w:r>
        <w:rPr>
          <w:rFonts w:ascii="Times New Roman"/>
          <w:b w:val="false"/>
          <w:i w:val="false"/>
          <w:color w:val="000000"/>
          <w:sz w:val="28"/>
        </w:rPr>
        <w:t xml:space="preserve">мамандарын даярлауға және             қаулысы        министрлігі, </w:t>
      </w:r>
    </w:p>
    <w:p>
      <w:pPr>
        <w:spacing w:after="0"/>
        <w:ind w:left="0"/>
        <w:jc w:val="both"/>
      </w:pPr>
      <w:r>
        <w:rPr>
          <w:rFonts w:ascii="Times New Roman"/>
          <w:b w:val="false"/>
          <w:i w:val="false"/>
          <w:color w:val="000000"/>
          <w:sz w:val="28"/>
        </w:rPr>
        <w:t xml:space="preserve">қайта даярлауға мемлекеттiк                          Әділет </w:t>
      </w:r>
    </w:p>
    <w:p>
      <w:pPr>
        <w:spacing w:after="0"/>
        <w:ind w:left="0"/>
        <w:jc w:val="both"/>
      </w:pPr>
      <w:r>
        <w:rPr>
          <w:rFonts w:ascii="Times New Roman"/>
          <w:b w:val="false"/>
          <w:i w:val="false"/>
          <w:color w:val="000000"/>
          <w:sz w:val="28"/>
        </w:rPr>
        <w:t xml:space="preserve">тапсырысты бекiту                                    министрлігі, </w:t>
      </w:r>
    </w:p>
    <w:p>
      <w:pPr>
        <w:spacing w:after="0"/>
        <w:ind w:left="0"/>
        <w:jc w:val="both"/>
      </w:pPr>
      <w:r>
        <w:rPr>
          <w:rFonts w:ascii="Times New Roman"/>
          <w:b w:val="false"/>
          <w:i w:val="false"/>
          <w:color w:val="000000"/>
          <w:sz w:val="28"/>
        </w:rPr>
        <w:t xml:space="preserve">                                                     Көкшетау </w:t>
      </w:r>
    </w:p>
    <w:p>
      <w:pPr>
        <w:spacing w:after="0"/>
        <w:ind w:left="0"/>
        <w:jc w:val="both"/>
      </w:pPr>
      <w:r>
        <w:rPr>
          <w:rFonts w:ascii="Times New Roman"/>
          <w:b w:val="false"/>
          <w:i w:val="false"/>
          <w:color w:val="000000"/>
          <w:sz w:val="28"/>
        </w:rPr>
        <w:t xml:space="preserve">                                                     техникалық </w:t>
      </w:r>
    </w:p>
    <w:p>
      <w:pPr>
        <w:spacing w:after="0"/>
        <w:ind w:left="0"/>
        <w:jc w:val="both"/>
      </w:pPr>
      <w:r>
        <w:rPr>
          <w:rFonts w:ascii="Times New Roman"/>
          <w:b w:val="false"/>
          <w:i w:val="false"/>
          <w:color w:val="000000"/>
          <w:sz w:val="28"/>
        </w:rPr>
        <w:t xml:space="preserve">                                                     институты </w:t>
      </w:r>
    </w:p>
    <w:p>
      <w:pPr>
        <w:spacing w:after="0"/>
        <w:ind w:left="0"/>
        <w:jc w:val="both"/>
      </w:pPr>
      <w:r>
        <w:rPr>
          <w:rFonts w:ascii="Times New Roman"/>
          <w:b w:val="false"/>
          <w:i w:val="false"/>
          <w:color w:val="000000"/>
          <w:sz w:val="28"/>
        </w:rPr>
        <w:t xml:space="preserve">                                                     (келісім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мүдделі </w:t>
      </w:r>
    </w:p>
    <w:p>
      <w:pPr>
        <w:spacing w:after="0"/>
        <w:ind w:left="0"/>
        <w:jc w:val="both"/>
      </w:pPr>
      <w:r>
        <w:rPr>
          <w:rFonts w:ascii="Times New Roman"/>
          <w:b w:val="false"/>
          <w:i w:val="false"/>
          <w:color w:val="000000"/>
          <w:sz w:val="28"/>
        </w:rPr>
        <w:t xml:space="preserve">                                                     мемлекеттік </w:t>
      </w:r>
    </w:p>
    <w:p>
      <w:pPr>
        <w:spacing w:after="0"/>
        <w:ind w:left="0"/>
        <w:jc w:val="both"/>
      </w:pPr>
      <w:r>
        <w:rPr>
          <w:rFonts w:ascii="Times New Roman"/>
          <w:b w:val="false"/>
          <w:i w:val="false"/>
          <w:color w:val="000000"/>
          <w:sz w:val="28"/>
        </w:rPr>
        <w:t xml:space="preserve">                                                     органдар </w:t>
      </w:r>
    </w:p>
    <w:p>
      <w:pPr>
        <w:spacing w:after="0"/>
        <w:ind w:left="0"/>
        <w:jc w:val="both"/>
      </w:pPr>
      <w:r>
        <w:rPr>
          <w:rFonts w:ascii="Times New Roman"/>
          <w:b w:val="false"/>
          <w:i w:val="false"/>
          <w:color w:val="000000"/>
          <w:sz w:val="28"/>
        </w:rPr>
        <w:t xml:space="preserve">8.16. Мемлекеттiк өртке қарсы         Нормативтік    БҒМ,          2001 жыл </w:t>
      </w:r>
    </w:p>
    <w:p>
      <w:pPr>
        <w:spacing w:after="0"/>
        <w:ind w:left="0"/>
        <w:jc w:val="both"/>
      </w:pPr>
      <w:r>
        <w:rPr>
          <w:rFonts w:ascii="Times New Roman"/>
          <w:b w:val="false"/>
          <w:i w:val="false"/>
          <w:color w:val="000000"/>
          <w:sz w:val="28"/>
        </w:rPr>
        <w:t xml:space="preserve">қызмет мамандары үшiн бiлiм           құқықтық       Көкшетау </w:t>
      </w:r>
    </w:p>
    <w:p>
      <w:pPr>
        <w:spacing w:after="0"/>
        <w:ind w:left="0"/>
        <w:jc w:val="both"/>
      </w:pPr>
      <w:r>
        <w:rPr>
          <w:rFonts w:ascii="Times New Roman"/>
          <w:b w:val="false"/>
          <w:i w:val="false"/>
          <w:color w:val="000000"/>
          <w:sz w:val="28"/>
        </w:rPr>
        <w:t xml:space="preserve">беру деңгейi жөнiндегi                кесім          техникалық </w:t>
      </w:r>
    </w:p>
    <w:p>
      <w:pPr>
        <w:spacing w:after="0"/>
        <w:ind w:left="0"/>
        <w:jc w:val="both"/>
      </w:pPr>
      <w:r>
        <w:rPr>
          <w:rFonts w:ascii="Times New Roman"/>
          <w:b w:val="false"/>
          <w:i w:val="false"/>
          <w:color w:val="000000"/>
          <w:sz w:val="28"/>
        </w:rPr>
        <w:t xml:space="preserve">жалпыға мiндеттi стандартты                          институты </w:t>
      </w:r>
    </w:p>
    <w:p>
      <w:pPr>
        <w:spacing w:after="0"/>
        <w:ind w:left="0"/>
        <w:jc w:val="both"/>
      </w:pPr>
      <w:r>
        <w:rPr>
          <w:rFonts w:ascii="Times New Roman"/>
          <w:b w:val="false"/>
          <w:i w:val="false"/>
          <w:color w:val="000000"/>
          <w:sz w:val="28"/>
        </w:rPr>
        <w:t xml:space="preserve">әзiрлеу және енгiзу                                  (келісім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ТЖА, ЭИСМ </w:t>
      </w:r>
    </w:p>
    <w:p>
      <w:pPr>
        <w:spacing w:after="0"/>
        <w:ind w:left="0"/>
        <w:jc w:val="both"/>
      </w:pPr>
      <w:r>
        <w:rPr>
          <w:rFonts w:ascii="Times New Roman"/>
          <w:b w:val="false"/>
          <w:i w:val="false"/>
          <w:color w:val="000000"/>
          <w:sz w:val="28"/>
        </w:rPr>
        <w:t xml:space="preserve">                                                     Стандарттау, </w:t>
      </w:r>
    </w:p>
    <w:p>
      <w:pPr>
        <w:spacing w:after="0"/>
        <w:ind w:left="0"/>
        <w:jc w:val="both"/>
      </w:pPr>
      <w:r>
        <w:rPr>
          <w:rFonts w:ascii="Times New Roman"/>
          <w:b w:val="false"/>
          <w:i w:val="false"/>
          <w:color w:val="000000"/>
          <w:sz w:val="28"/>
        </w:rPr>
        <w:t xml:space="preserve">                                                     метрология </w:t>
      </w:r>
    </w:p>
    <w:p>
      <w:pPr>
        <w:spacing w:after="0"/>
        <w:ind w:left="0"/>
        <w:jc w:val="both"/>
      </w:pPr>
      <w:r>
        <w:rPr>
          <w:rFonts w:ascii="Times New Roman"/>
          <w:b w:val="false"/>
          <w:i w:val="false"/>
          <w:color w:val="000000"/>
          <w:sz w:val="28"/>
        </w:rPr>
        <w:t xml:space="preserve">                                                     және </w:t>
      </w:r>
    </w:p>
    <w:p>
      <w:pPr>
        <w:spacing w:after="0"/>
        <w:ind w:left="0"/>
        <w:jc w:val="both"/>
      </w:pPr>
      <w:r>
        <w:rPr>
          <w:rFonts w:ascii="Times New Roman"/>
          <w:b w:val="false"/>
          <w:i w:val="false"/>
          <w:color w:val="000000"/>
          <w:sz w:val="28"/>
        </w:rPr>
        <w:t xml:space="preserve">                                                     сертификаттау </w:t>
      </w:r>
    </w:p>
    <w:p>
      <w:pPr>
        <w:spacing w:after="0"/>
        <w:ind w:left="0"/>
        <w:jc w:val="both"/>
      </w:pPr>
      <w:r>
        <w:rPr>
          <w:rFonts w:ascii="Times New Roman"/>
          <w:b w:val="false"/>
          <w:i w:val="false"/>
          <w:color w:val="000000"/>
          <w:sz w:val="28"/>
        </w:rPr>
        <w:t xml:space="preserve">                                                     жөніндегі </w:t>
      </w:r>
    </w:p>
    <w:p>
      <w:pPr>
        <w:spacing w:after="0"/>
        <w:ind w:left="0"/>
        <w:jc w:val="both"/>
      </w:pPr>
      <w:r>
        <w:rPr>
          <w:rFonts w:ascii="Times New Roman"/>
          <w:b w:val="false"/>
          <w:i w:val="false"/>
          <w:color w:val="000000"/>
          <w:sz w:val="28"/>
        </w:rPr>
        <w:t xml:space="preserve">                                                     комитеті </w:t>
      </w:r>
    </w:p>
    <w:p>
      <w:pPr>
        <w:spacing w:after="0"/>
        <w:ind w:left="0"/>
        <w:jc w:val="both"/>
      </w:pPr>
      <w:r>
        <w:rPr>
          <w:rFonts w:ascii="Times New Roman"/>
          <w:b w:val="false"/>
          <w:i w:val="false"/>
          <w:color w:val="000000"/>
          <w:sz w:val="28"/>
        </w:rPr>
        <w:t xml:space="preserve">8.17. Өрт сөндiрушiлердi даярлаудың   Бұйрық         ТЖА,          2001 жыл </w:t>
      </w:r>
    </w:p>
    <w:p>
      <w:pPr>
        <w:spacing w:after="0"/>
        <w:ind w:left="0"/>
        <w:jc w:val="both"/>
      </w:pPr>
      <w:r>
        <w:rPr>
          <w:rFonts w:ascii="Times New Roman"/>
          <w:b w:val="false"/>
          <w:i w:val="false"/>
          <w:color w:val="000000"/>
          <w:sz w:val="28"/>
        </w:rPr>
        <w:t xml:space="preserve">бастапқы кәсiптiк мектептер                          облыстардың, </w:t>
      </w:r>
    </w:p>
    <w:p>
      <w:pPr>
        <w:spacing w:after="0"/>
        <w:ind w:left="0"/>
        <w:jc w:val="both"/>
      </w:pPr>
      <w:r>
        <w:rPr>
          <w:rFonts w:ascii="Times New Roman"/>
          <w:b w:val="false"/>
          <w:i w:val="false"/>
          <w:color w:val="000000"/>
          <w:sz w:val="28"/>
        </w:rPr>
        <w:t xml:space="preserve">құру                                                 Астана және </w:t>
      </w:r>
    </w:p>
    <w:p>
      <w:pPr>
        <w:spacing w:after="0"/>
        <w:ind w:left="0"/>
        <w:jc w:val="both"/>
      </w:pPr>
      <w:r>
        <w:rPr>
          <w:rFonts w:ascii="Times New Roman"/>
          <w:b w:val="false"/>
          <w:i w:val="false"/>
          <w:color w:val="000000"/>
          <w:sz w:val="28"/>
        </w:rPr>
        <w:t xml:space="preserve">                                                     Алматы </w:t>
      </w:r>
    </w:p>
    <w:p>
      <w:pPr>
        <w:spacing w:after="0"/>
        <w:ind w:left="0"/>
        <w:jc w:val="both"/>
      </w:pPr>
      <w:r>
        <w:rPr>
          <w:rFonts w:ascii="Times New Roman"/>
          <w:b w:val="false"/>
          <w:i w:val="false"/>
          <w:color w:val="000000"/>
          <w:sz w:val="28"/>
        </w:rPr>
        <w:t xml:space="preserve">                                                     қалаларының </w:t>
      </w:r>
    </w:p>
    <w:p>
      <w:pPr>
        <w:spacing w:after="0"/>
        <w:ind w:left="0"/>
        <w:jc w:val="both"/>
      </w:pP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8.18. "Өрт қауіпсiздiгiнiң және       Қазақстан      ТЖА, "ӨҚ      2005 жыл </w:t>
      </w:r>
    </w:p>
    <w:p>
      <w:pPr>
        <w:spacing w:after="0"/>
        <w:ind w:left="0"/>
        <w:jc w:val="both"/>
      </w:pPr>
      <w:r>
        <w:rPr>
          <w:rFonts w:ascii="Times New Roman"/>
          <w:b w:val="false"/>
          <w:i w:val="false"/>
          <w:color w:val="000000"/>
          <w:sz w:val="28"/>
        </w:rPr>
        <w:t xml:space="preserve">Азаматтық қорғаныстың арнаулы         Республика.    және АҚ </w:t>
      </w:r>
    </w:p>
    <w:p>
      <w:pPr>
        <w:spacing w:after="0"/>
        <w:ind w:left="0"/>
        <w:jc w:val="both"/>
      </w:pPr>
      <w:r>
        <w:rPr>
          <w:rFonts w:ascii="Times New Roman"/>
          <w:b w:val="false"/>
          <w:i w:val="false"/>
          <w:color w:val="000000"/>
          <w:sz w:val="28"/>
        </w:rPr>
        <w:t xml:space="preserve">ғылыми-зерттеу орталығын              сының          РАҒЗОң РМҚК </w:t>
      </w:r>
    </w:p>
    <w:p>
      <w:pPr>
        <w:spacing w:after="0"/>
        <w:ind w:left="0"/>
        <w:jc w:val="both"/>
      </w:pPr>
      <w:r>
        <w:rPr>
          <w:rFonts w:ascii="Times New Roman"/>
          <w:b w:val="false"/>
          <w:i w:val="false"/>
          <w:color w:val="000000"/>
          <w:sz w:val="28"/>
        </w:rPr>
        <w:t xml:space="preserve">республикалық қазыналық               Үкіметіне      (келісім </w:t>
      </w:r>
    </w:p>
    <w:p>
      <w:pPr>
        <w:spacing w:after="0"/>
        <w:ind w:left="0"/>
        <w:jc w:val="both"/>
      </w:pPr>
      <w:r>
        <w:rPr>
          <w:rFonts w:ascii="Times New Roman"/>
          <w:b w:val="false"/>
          <w:i w:val="false"/>
          <w:color w:val="000000"/>
          <w:sz w:val="28"/>
        </w:rPr>
        <w:t xml:space="preserve">кәсiпорнының полигонында              ұсыныс         бойынша), </w:t>
      </w:r>
    </w:p>
    <w:p>
      <w:pPr>
        <w:spacing w:after="0"/>
        <w:ind w:left="0"/>
        <w:jc w:val="both"/>
      </w:pPr>
      <w:r>
        <w:rPr>
          <w:rFonts w:ascii="Times New Roman"/>
          <w:b w:val="false"/>
          <w:i w:val="false"/>
          <w:color w:val="000000"/>
          <w:sz w:val="28"/>
        </w:rPr>
        <w:t xml:space="preserve">қолданыстағы үйлерге жаңғырту                        Қаржы </w:t>
      </w:r>
    </w:p>
    <w:p>
      <w:pPr>
        <w:spacing w:after="0"/>
        <w:ind w:left="0"/>
        <w:jc w:val="both"/>
      </w:pPr>
      <w:r>
        <w:rPr>
          <w:rFonts w:ascii="Times New Roman"/>
          <w:b w:val="false"/>
          <w:i w:val="false"/>
          <w:color w:val="000000"/>
          <w:sz w:val="28"/>
        </w:rPr>
        <w:t xml:space="preserve">жүргiзу және жаңа өндiрiстiк                         министрлігі, </w:t>
      </w:r>
    </w:p>
    <w:p>
      <w:pPr>
        <w:spacing w:after="0"/>
        <w:ind w:left="0"/>
        <w:jc w:val="both"/>
      </w:pPr>
      <w:r>
        <w:rPr>
          <w:rFonts w:ascii="Times New Roman"/>
          <w:b w:val="false"/>
          <w:i w:val="false"/>
          <w:color w:val="000000"/>
          <w:sz w:val="28"/>
        </w:rPr>
        <w:t xml:space="preserve">корпустардың құрылысын жүзеге                        Экономика </w:t>
      </w:r>
    </w:p>
    <w:p>
      <w:pPr>
        <w:spacing w:after="0"/>
        <w:ind w:left="0"/>
        <w:jc w:val="both"/>
      </w:pPr>
      <w:r>
        <w:rPr>
          <w:rFonts w:ascii="Times New Roman"/>
          <w:b w:val="false"/>
          <w:i w:val="false"/>
          <w:color w:val="000000"/>
          <w:sz w:val="28"/>
        </w:rPr>
        <w:t xml:space="preserve">асыру"                                                министрлігі </w:t>
      </w:r>
    </w:p>
    <w:p>
      <w:pPr>
        <w:spacing w:after="0"/>
        <w:ind w:left="0"/>
        <w:jc w:val="both"/>
      </w:pPr>
      <w:r>
        <w:rPr>
          <w:rFonts w:ascii="Times New Roman"/>
          <w:b w:val="false"/>
          <w:i w:val="false"/>
          <w:color w:val="000000"/>
          <w:sz w:val="28"/>
        </w:rPr>
        <w:t xml:space="preserve">8.19. "Өрт қауіпсiздiгiнiң және       Бұйрық         ТЖА, ЭИСМ     2002 жыл </w:t>
      </w:r>
    </w:p>
    <w:p>
      <w:pPr>
        <w:spacing w:after="0"/>
        <w:ind w:left="0"/>
        <w:jc w:val="both"/>
      </w:pPr>
      <w:r>
        <w:rPr>
          <w:rFonts w:ascii="Times New Roman"/>
          <w:b w:val="false"/>
          <w:i w:val="false"/>
          <w:color w:val="000000"/>
          <w:sz w:val="28"/>
        </w:rPr>
        <w:t xml:space="preserve">Азаматтық қорғаныстың арнаулы </w:t>
      </w:r>
    </w:p>
    <w:p>
      <w:pPr>
        <w:spacing w:after="0"/>
        <w:ind w:left="0"/>
        <w:jc w:val="both"/>
      </w:pPr>
      <w:r>
        <w:rPr>
          <w:rFonts w:ascii="Times New Roman"/>
          <w:b w:val="false"/>
          <w:i w:val="false"/>
          <w:color w:val="000000"/>
          <w:sz w:val="28"/>
        </w:rPr>
        <w:t xml:space="preserve">ғылыми-зерттеу орталығын </w:t>
      </w:r>
    </w:p>
    <w:p>
      <w:pPr>
        <w:spacing w:after="0"/>
        <w:ind w:left="0"/>
        <w:jc w:val="both"/>
      </w:pPr>
      <w:r>
        <w:rPr>
          <w:rFonts w:ascii="Times New Roman"/>
          <w:b w:val="false"/>
          <w:i w:val="false"/>
          <w:color w:val="000000"/>
          <w:sz w:val="28"/>
        </w:rPr>
        <w:t xml:space="preserve">республикалық қазыналық </w:t>
      </w:r>
    </w:p>
    <w:p>
      <w:pPr>
        <w:spacing w:after="0"/>
        <w:ind w:left="0"/>
        <w:jc w:val="both"/>
      </w:pPr>
      <w:r>
        <w:rPr>
          <w:rFonts w:ascii="Times New Roman"/>
          <w:b w:val="false"/>
          <w:i w:val="false"/>
          <w:color w:val="000000"/>
          <w:sz w:val="28"/>
        </w:rPr>
        <w:t xml:space="preserve">кәсiпорнының базасында атом </w:t>
      </w:r>
    </w:p>
    <w:p>
      <w:pPr>
        <w:spacing w:after="0"/>
        <w:ind w:left="0"/>
        <w:jc w:val="both"/>
      </w:pPr>
      <w:r>
        <w:rPr>
          <w:rFonts w:ascii="Times New Roman"/>
          <w:b w:val="false"/>
          <w:i w:val="false"/>
          <w:color w:val="000000"/>
          <w:sz w:val="28"/>
        </w:rPr>
        <w:t xml:space="preserve">электрэнергетикасының </w:t>
      </w:r>
    </w:p>
    <w:p>
      <w:pPr>
        <w:spacing w:after="0"/>
        <w:ind w:left="0"/>
        <w:jc w:val="both"/>
      </w:pPr>
      <w:r>
        <w:rPr>
          <w:rFonts w:ascii="Times New Roman"/>
          <w:b w:val="false"/>
          <w:i w:val="false"/>
          <w:color w:val="000000"/>
          <w:sz w:val="28"/>
        </w:rPr>
        <w:t xml:space="preserve">объектiлерiнде өрт қауiпсiздiгiн </w:t>
      </w:r>
    </w:p>
    <w:p>
      <w:pPr>
        <w:spacing w:after="0"/>
        <w:ind w:left="0"/>
        <w:jc w:val="both"/>
      </w:pPr>
      <w:r>
        <w:rPr>
          <w:rFonts w:ascii="Times New Roman"/>
          <w:b w:val="false"/>
          <w:i w:val="false"/>
          <w:color w:val="000000"/>
          <w:sz w:val="28"/>
        </w:rPr>
        <w:t xml:space="preserve">қамтамасыз ету жөніндегi, </w:t>
      </w:r>
    </w:p>
    <w:p>
      <w:pPr>
        <w:spacing w:after="0"/>
        <w:ind w:left="0"/>
        <w:jc w:val="both"/>
      </w:pPr>
      <w:r>
        <w:rPr>
          <w:rFonts w:ascii="Times New Roman"/>
          <w:b w:val="false"/>
          <w:i w:val="false"/>
          <w:color w:val="000000"/>
          <w:sz w:val="28"/>
        </w:rPr>
        <w:t xml:space="preserve">металлургия, химия және көмiр </w:t>
      </w:r>
    </w:p>
    <w:p>
      <w:pPr>
        <w:spacing w:after="0"/>
        <w:ind w:left="0"/>
        <w:jc w:val="both"/>
      </w:pPr>
      <w:r>
        <w:rPr>
          <w:rFonts w:ascii="Times New Roman"/>
          <w:b w:val="false"/>
          <w:i w:val="false"/>
          <w:color w:val="000000"/>
          <w:sz w:val="28"/>
        </w:rPr>
        <w:t xml:space="preserve">өнеркәсiбi объектiлерiнде өрт </w:t>
      </w:r>
    </w:p>
    <w:p>
      <w:pPr>
        <w:spacing w:after="0"/>
        <w:ind w:left="0"/>
        <w:jc w:val="both"/>
      </w:pPr>
      <w:r>
        <w:rPr>
          <w:rFonts w:ascii="Times New Roman"/>
          <w:b w:val="false"/>
          <w:i w:val="false"/>
          <w:color w:val="000000"/>
          <w:sz w:val="28"/>
        </w:rPr>
        <w:t xml:space="preserve">қауiпсiздiгiн қамтамасыз ету </w:t>
      </w:r>
    </w:p>
    <w:p>
      <w:pPr>
        <w:spacing w:after="0"/>
        <w:ind w:left="0"/>
        <w:jc w:val="both"/>
      </w:pPr>
      <w:r>
        <w:rPr>
          <w:rFonts w:ascii="Times New Roman"/>
          <w:b w:val="false"/>
          <w:i w:val="false"/>
          <w:color w:val="000000"/>
          <w:sz w:val="28"/>
        </w:rPr>
        <w:t xml:space="preserve">жөнiндегi зерттеу жұмыстарын </w:t>
      </w:r>
    </w:p>
    <w:p>
      <w:pPr>
        <w:spacing w:after="0"/>
        <w:ind w:left="0"/>
        <w:jc w:val="both"/>
      </w:pPr>
      <w:r>
        <w:rPr>
          <w:rFonts w:ascii="Times New Roman"/>
          <w:b w:val="false"/>
          <w:i w:val="false"/>
          <w:color w:val="000000"/>
          <w:sz w:val="28"/>
        </w:rPr>
        <w:t xml:space="preserve">орындау және iс-шараларды әзiрлеу </w:t>
      </w:r>
    </w:p>
    <w:p>
      <w:pPr>
        <w:spacing w:after="0"/>
        <w:ind w:left="0"/>
        <w:jc w:val="both"/>
      </w:pPr>
      <w:r>
        <w:rPr>
          <w:rFonts w:ascii="Times New Roman"/>
          <w:b w:val="false"/>
          <w:i w:val="false"/>
          <w:color w:val="000000"/>
          <w:sz w:val="28"/>
        </w:rPr>
        <w:t xml:space="preserve">бойынша iс-шараларды зерттеу және </w:t>
      </w:r>
    </w:p>
    <w:p>
      <w:pPr>
        <w:spacing w:after="0"/>
        <w:ind w:left="0"/>
        <w:jc w:val="both"/>
      </w:pPr>
      <w:r>
        <w:rPr>
          <w:rFonts w:ascii="Times New Roman"/>
          <w:b w:val="false"/>
          <w:i w:val="false"/>
          <w:color w:val="000000"/>
          <w:sz w:val="28"/>
        </w:rPr>
        <w:t xml:space="preserve">әзiрлеу жөніндегi зертханаларды </w:t>
      </w:r>
    </w:p>
    <w:p>
      <w:pPr>
        <w:spacing w:after="0"/>
        <w:ind w:left="0"/>
        <w:jc w:val="both"/>
      </w:pPr>
      <w:r>
        <w:rPr>
          <w:rFonts w:ascii="Times New Roman"/>
          <w:b w:val="false"/>
          <w:i w:val="false"/>
          <w:color w:val="000000"/>
          <w:sz w:val="28"/>
        </w:rPr>
        <w:t xml:space="preserve">(бөлiмдердi) құру" </w:t>
      </w:r>
    </w:p>
    <w:p>
      <w:pPr>
        <w:spacing w:after="0"/>
        <w:ind w:left="0"/>
        <w:jc w:val="both"/>
      </w:pPr>
      <w:r>
        <w:rPr>
          <w:rFonts w:ascii="Times New Roman"/>
          <w:b w:val="false"/>
          <w:i w:val="false"/>
          <w:color w:val="000000"/>
          <w:sz w:val="28"/>
        </w:rPr>
        <w:t xml:space="preserve">8.20. "Республикалық өрт жарылыс      Қазақстан      ТЖА, Қаржы    2003 жыл </w:t>
      </w:r>
    </w:p>
    <w:p>
      <w:pPr>
        <w:spacing w:after="0"/>
        <w:ind w:left="0"/>
        <w:jc w:val="both"/>
      </w:pPr>
      <w:r>
        <w:rPr>
          <w:rFonts w:ascii="Times New Roman"/>
          <w:b w:val="false"/>
          <w:i w:val="false"/>
          <w:color w:val="000000"/>
          <w:sz w:val="28"/>
        </w:rPr>
        <w:t xml:space="preserve">қауіпсiздiгiне арналған               Республикасы   министрлігі, </w:t>
      </w:r>
    </w:p>
    <w:p>
      <w:pPr>
        <w:spacing w:after="0"/>
        <w:ind w:left="0"/>
        <w:jc w:val="both"/>
      </w:pPr>
      <w:r>
        <w:rPr>
          <w:rFonts w:ascii="Times New Roman"/>
          <w:b w:val="false"/>
          <w:i w:val="false"/>
          <w:color w:val="000000"/>
          <w:sz w:val="28"/>
        </w:rPr>
        <w:t xml:space="preserve">өнiмдердi республикалық               Үкіметінің     Экономика </w:t>
      </w:r>
    </w:p>
    <w:p>
      <w:pPr>
        <w:spacing w:after="0"/>
        <w:ind w:left="0"/>
        <w:jc w:val="both"/>
      </w:pPr>
      <w:r>
        <w:rPr>
          <w:rFonts w:ascii="Times New Roman"/>
          <w:b w:val="false"/>
          <w:i w:val="false"/>
          <w:color w:val="000000"/>
          <w:sz w:val="28"/>
        </w:rPr>
        <w:t xml:space="preserve">сертификаттау орталығын               қаулысы        министрлігі, </w:t>
      </w:r>
    </w:p>
    <w:p>
      <w:pPr>
        <w:spacing w:after="0"/>
        <w:ind w:left="0"/>
        <w:jc w:val="both"/>
      </w:pPr>
      <w:r>
        <w:rPr>
          <w:rFonts w:ascii="Times New Roman"/>
          <w:b w:val="false"/>
          <w:i w:val="false"/>
          <w:color w:val="000000"/>
          <w:sz w:val="28"/>
        </w:rPr>
        <w:t xml:space="preserve">республикалық мемлекеттiк                            Әділет </w:t>
      </w:r>
    </w:p>
    <w:p>
      <w:pPr>
        <w:spacing w:after="0"/>
        <w:ind w:left="0"/>
        <w:jc w:val="both"/>
      </w:pPr>
      <w:r>
        <w:rPr>
          <w:rFonts w:ascii="Times New Roman"/>
          <w:b w:val="false"/>
          <w:i w:val="false"/>
          <w:color w:val="000000"/>
          <w:sz w:val="28"/>
        </w:rPr>
        <w:t xml:space="preserve">кәсіпорнын құру"                                      министрлігі, </w:t>
      </w:r>
    </w:p>
    <w:p>
      <w:pPr>
        <w:spacing w:after="0"/>
        <w:ind w:left="0"/>
        <w:jc w:val="both"/>
      </w:pPr>
      <w:r>
        <w:rPr>
          <w:rFonts w:ascii="Times New Roman"/>
          <w:b w:val="false"/>
          <w:i w:val="false"/>
          <w:color w:val="000000"/>
          <w:sz w:val="28"/>
        </w:rPr>
        <w:t xml:space="preserve">                                                     Салааралық </w:t>
      </w:r>
    </w:p>
    <w:p>
      <w:pPr>
        <w:spacing w:after="0"/>
        <w:ind w:left="0"/>
        <w:jc w:val="both"/>
      </w:pPr>
      <w:r>
        <w:rPr>
          <w:rFonts w:ascii="Times New Roman"/>
          <w:b w:val="false"/>
          <w:i w:val="false"/>
          <w:color w:val="000000"/>
          <w:sz w:val="28"/>
        </w:rPr>
        <w:t xml:space="preserve">                                                     ғылыми- </w:t>
      </w:r>
    </w:p>
    <w:p>
      <w:pPr>
        <w:spacing w:after="0"/>
        <w:ind w:left="0"/>
        <w:jc w:val="both"/>
      </w:pPr>
      <w:r>
        <w:rPr>
          <w:rFonts w:ascii="Times New Roman"/>
          <w:b w:val="false"/>
          <w:i w:val="false"/>
          <w:color w:val="000000"/>
          <w:sz w:val="28"/>
        </w:rPr>
        <w:t xml:space="preserve">                                                     технологиялық </w:t>
      </w:r>
    </w:p>
    <w:p>
      <w:pPr>
        <w:spacing w:after="0"/>
        <w:ind w:left="0"/>
        <w:jc w:val="both"/>
      </w:pPr>
      <w:r>
        <w:rPr>
          <w:rFonts w:ascii="Times New Roman"/>
          <w:b w:val="false"/>
          <w:i w:val="false"/>
          <w:color w:val="000000"/>
          <w:sz w:val="28"/>
        </w:rPr>
        <w:t xml:space="preserve">                                                     машина жасау </w:t>
      </w:r>
    </w:p>
    <w:p>
      <w:pPr>
        <w:spacing w:after="0"/>
        <w:ind w:left="0"/>
        <w:jc w:val="both"/>
      </w:pPr>
      <w:r>
        <w:rPr>
          <w:rFonts w:ascii="Times New Roman"/>
          <w:b w:val="false"/>
          <w:i w:val="false"/>
          <w:color w:val="000000"/>
          <w:sz w:val="28"/>
        </w:rPr>
        <w:t xml:space="preserve">                                                     орталығы </w:t>
      </w:r>
    </w:p>
    <w:p>
      <w:pPr>
        <w:spacing w:after="0"/>
        <w:ind w:left="0"/>
        <w:jc w:val="both"/>
      </w:pPr>
      <w:r>
        <w:rPr>
          <w:rFonts w:ascii="Times New Roman"/>
          <w:b w:val="false"/>
          <w:i w:val="false"/>
          <w:color w:val="000000"/>
          <w:sz w:val="28"/>
        </w:rPr>
        <w:t xml:space="preserve">                                                     (келісім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ЭИСМ </w:t>
      </w:r>
    </w:p>
    <w:p>
      <w:pPr>
        <w:spacing w:after="0"/>
        <w:ind w:left="0"/>
        <w:jc w:val="both"/>
      </w:pPr>
      <w:r>
        <w:rPr>
          <w:rFonts w:ascii="Times New Roman"/>
          <w:b w:val="false"/>
          <w:i w:val="false"/>
          <w:color w:val="000000"/>
          <w:sz w:val="28"/>
        </w:rPr>
        <w:t xml:space="preserve">8.21. Мемлекеттiк өртке қарсы         Бұйрық         ТЖА           2001 жыл </w:t>
      </w:r>
    </w:p>
    <w:p>
      <w:pPr>
        <w:spacing w:after="0"/>
        <w:ind w:left="0"/>
        <w:jc w:val="both"/>
      </w:pPr>
      <w:r>
        <w:rPr>
          <w:rFonts w:ascii="Times New Roman"/>
          <w:b w:val="false"/>
          <w:i w:val="false"/>
          <w:color w:val="000000"/>
          <w:sz w:val="28"/>
        </w:rPr>
        <w:t xml:space="preserve">қызметтiң Республикалық ақпараттық </w:t>
      </w:r>
    </w:p>
    <w:p>
      <w:pPr>
        <w:spacing w:after="0"/>
        <w:ind w:left="0"/>
        <w:jc w:val="both"/>
      </w:pPr>
      <w:r>
        <w:rPr>
          <w:rFonts w:ascii="Times New Roman"/>
          <w:b w:val="false"/>
          <w:i w:val="false"/>
          <w:color w:val="000000"/>
          <w:sz w:val="28"/>
        </w:rPr>
        <w:t xml:space="preserve">деректер банкiн құру </w:t>
      </w:r>
    </w:p>
    <w:p>
      <w:pPr>
        <w:spacing w:after="0"/>
        <w:ind w:left="0"/>
        <w:jc w:val="both"/>
      </w:pPr>
      <w:r>
        <w:rPr>
          <w:rFonts w:ascii="Times New Roman"/>
          <w:b w:val="false"/>
          <w:i w:val="false"/>
          <w:color w:val="000000"/>
          <w:sz w:val="28"/>
        </w:rPr>
        <w:t xml:space="preserve">8.22. Әкiмдермен келiсiм бойынша     Қазақстан       ТЖА,          2005 жыл </w:t>
      </w:r>
    </w:p>
    <w:p>
      <w:pPr>
        <w:spacing w:after="0"/>
        <w:ind w:left="0"/>
        <w:jc w:val="both"/>
      </w:pPr>
      <w:r>
        <w:rPr>
          <w:rFonts w:ascii="Times New Roman"/>
          <w:b w:val="false"/>
          <w:i w:val="false"/>
          <w:color w:val="000000"/>
          <w:sz w:val="28"/>
        </w:rPr>
        <w:t xml:space="preserve">мемлекеттік өрттi қадағалау          Республикасы.   облыстардың, </w:t>
      </w:r>
    </w:p>
    <w:p>
      <w:pPr>
        <w:spacing w:after="0"/>
        <w:ind w:left="0"/>
        <w:jc w:val="both"/>
      </w:pPr>
      <w:r>
        <w:rPr>
          <w:rFonts w:ascii="Times New Roman"/>
          <w:b w:val="false"/>
          <w:i w:val="false"/>
          <w:color w:val="000000"/>
          <w:sz w:val="28"/>
        </w:rPr>
        <w:t xml:space="preserve">қызметкерлерiнiң санын               ның Үкіметіне   Астана және </w:t>
      </w:r>
    </w:p>
    <w:p>
      <w:pPr>
        <w:spacing w:after="0"/>
        <w:ind w:left="0"/>
        <w:jc w:val="both"/>
      </w:pPr>
      <w:r>
        <w:rPr>
          <w:rFonts w:ascii="Times New Roman"/>
          <w:b w:val="false"/>
          <w:i w:val="false"/>
          <w:color w:val="000000"/>
          <w:sz w:val="28"/>
        </w:rPr>
        <w:t xml:space="preserve">арттыру жөнiнде ұсыныс жасау         ұсыныс          Алматы </w:t>
      </w:r>
    </w:p>
    <w:p>
      <w:pPr>
        <w:spacing w:after="0"/>
        <w:ind w:left="0"/>
        <w:jc w:val="both"/>
      </w:pPr>
      <w:r>
        <w:rPr>
          <w:rFonts w:ascii="Times New Roman"/>
          <w:b w:val="false"/>
          <w:i w:val="false"/>
          <w:color w:val="000000"/>
          <w:sz w:val="28"/>
        </w:rPr>
        <w:t xml:space="preserve">(1-қосымшаға сәйкес)                                 қалаларының </w:t>
      </w:r>
    </w:p>
    <w:p>
      <w:pPr>
        <w:spacing w:after="0"/>
        <w:ind w:left="0"/>
        <w:jc w:val="both"/>
      </w:pP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8.23. Бақылау және қадағалау         Бұйрық          ТЖА,          2001 жыл </w:t>
      </w:r>
    </w:p>
    <w:p>
      <w:pPr>
        <w:spacing w:after="0"/>
        <w:ind w:left="0"/>
        <w:jc w:val="both"/>
      </w:pPr>
      <w:r>
        <w:rPr>
          <w:rFonts w:ascii="Times New Roman"/>
          <w:b w:val="false"/>
          <w:i w:val="false"/>
          <w:color w:val="000000"/>
          <w:sz w:val="28"/>
        </w:rPr>
        <w:t xml:space="preserve">функцияларын жүзеге асыру                            облыстардың, </w:t>
      </w:r>
    </w:p>
    <w:p>
      <w:pPr>
        <w:spacing w:after="0"/>
        <w:ind w:left="0"/>
        <w:jc w:val="both"/>
      </w:pPr>
      <w:r>
        <w:rPr>
          <w:rFonts w:ascii="Times New Roman"/>
          <w:b w:val="false"/>
          <w:i w:val="false"/>
          <w:color w:val="000000"/>
          <w:sz w:val="28"/>
        </w:rPr>
        <w:t xml:space="preserve">кезiнде мемлекеттiк өртке                            Астана және </w:t>
      </w:r>
    </w:p>
    <w:p>
      <w:pPr>
        <w:spacing w:after="0"/>
        <w:ind w:left="0"/>
        <w:jc w:val="both"/>
      </w:pPr>
      <w:r>
        <w:rPr>
          <w:rFonts w:ascii="Times New Roman"/>
          <w:b w:val="false"/>
          <w:i w:val="false"/>
          <w:color w:val="000000"/>
          <w:sz w:val="28"/>
        </w:rPr>
        <w:t xml:space="preserve">қарсы қызметтердiң жұмысын                           Алматы </w:t>
      </w:r>
    </w:p>
    <w:p>
      <w:pPr>
        <w:spacing w:after="0"/>
        <w:ind w:left="0"/>
        <w:jc w:val="both"/>
      </w:pPr>
      <w:r>
        <w:rPr>
          <w:rFonts w:ascii="Times New Roman"/>
          <w:b w:val="false"/>
          <w:i w:val="false"/>
          <w:color w:val="000000"/>
          <w:sz w:val="28"/>
        </w:rPr>
        <w:t xml:space="preserve">ұйымдастыру жөніндегі                                қалаларының </w:t>
      </w:r>
    </w:p>
    <w:p>
      <w:pPr>
        <w:spacing w:after="0"/>
        <w:ind w:left="0"/>
        <w:jc w:val="both"/>
      </w:pPr>
      <w:r>
        <w:rPr>
          <w:rFonts w:ascii="Times New Roman"/>
          <w:b w:val="false"/>
          <w:i w:val="false"/>
          <w:color w:val="000000"/>
          <w:sz w:val="28"/>
        </w:rPr>
        <w:t xml:space="preserve">нұсқаулықты әзірлеу                                  МӨҚҚ </w:t>
      </w:r>
    </w:p>
    <w:p>
      <w:pPr>
        <w:spacing w:after="0"/>
        <w:ind w:left="0"/>
        <w:jc w:val="both"/>
      </w:pPr>
      <w:r>
        <w:rPr>
          <w:rFonts w:ascii="Times New Roman"/>
          <w:b w:val="false"/>
          <w:i w:val="false"/>
          <w:color w:val="000000"/>
          <w:sz w:val="28"/>
        </w:rPr>
        <w:t xml:space="preserve">8.24. Жалпы бiлiм беретiн және        Оқу            БҒМ, ТЖА      2002 жыл </w:t>
      </w:r>
    </w:p>
    <w:p>
      <w:pPr>
        <w:spacing w:after="0"/>
        <w:ind w:left="0"/>
        <w:jc w:val="both"/>
      </w:pPr>
      <w:r>
        <w:rPr>
          <w:rFonts w:ascii="Times New Roman"/>
          <w:b w:val="false"/>
          <w:i w:val="false"/>
          <w:color w:val="000000"/>
          <w:sz w:val="28"/>
        </w:rPr>
        <w:t xml:space="preserve">бастауыш мектептерде, кәсiптiк        бағдарлама. </w:t>
      </w:r>
    </w:p>
    <w:p>
      <w:pPr>
        <w:spacing w:after="0"/>
        <w:ind w:left="0"/>
        <w:jc w:val="both"/>
      </w:pPr>
      <w:r>
        <w:rPr>
          <w:rFonts w:ascii="Times New Roman"/>
          <w:b w:val="false"/>
          <w:i w:val="false"/>
          <w:color w:val="000000"/>
          <w:sz w:val="28"/>
        </w:rPr>
        <w:t xml:space="preserve">және жоғарғы оқу орындарында          лары </w:t>
      </w:r>
    </w:p>
    <w:p>
      <w:pPr>
        <w:spacing w:after="0"/>
        <w:ind w:left="0"/>
        <w:jc w:val="both"/>
      </w:pPr>
      <w:r>
        <w:rPr>
          <w:rFonts w:ascii="Times New Roman"/>
          <w:b w:val="false"/>
          <w:i w:val="false"/>
          <w:color w:val="000000"/>
          <w:sz w:val="28"/>
        </w:rPr>
        <w:t xml:space="preserve">өрт қауіпсiздiгi жөнiндегi </w:t>
      </w:r>
    </w:p>
    <w:p>
      <w:pPr>
        <w:spacing w:after="0"/>
        <w:ind w:left="0"/>
        <w:jc w:val="both"/>
      </w:pPr>
      <w:r>
        <w:rPr>
          <w:rFonts w:ascii="Times New Roman"/>
          <w:b w:val="false"/>
          <w:i w:val="false"/>
          <w:color w:val="000000"/>
          <w:sz w:val="28"/>
        </w:rPr>
        <w:t xml:space="preserve">курстарды енгiзу </w:t>
      </w:r>
    </w:p>
    <w:p>
      <w:pPr>
        <w:spacing w:after="0"/>
        <w:ind w:left="0"/>
        <w:jc w:val="both"/>
      </w:pPr>
      <w:r>
        <w:rPr>
          <w:rFonts w:ascii="Times New Roman"/>
          <w:b w:val="false"/>
          <w:i w:val="false"/>
          <w:color w:val="000000"/>
          <w:sz w:val="28"/>
        </w:rPr>
        <w:t xml:space="preserve">8.25. Облыстардың, Астана және        Бұйрық         ТЖА,          2001 жыл </w:t>
      </w:r>
    </w:p>
    <w:p>
      <w:pPr>
        <w:spacing w:after="0"/>
        <w:ind w:left="0"/>
        <w:jc w:val="both"/>
      </w:pPr>
      <w:r>
        <w:rPr>
          <w:rFonts w:ascii="Times New Roman"/>
          <w:b w:val="false"/>
          <w:i w:val="false"/>
          <w:color w:val="000000"/>
          <w:sz w:val="28"/>
        </w:rPr>
        <w:t xml:space="preserve">Алматы қалаларының мемлекеттiк                       облыстардың, </w:t>
      </w:r>
    </w:p>
    <w:p>
      <w:pPr>
        <w:spacing w:after="0"/>
        <w:ind w:left="0"/>
        <w:jc w:val="both"/>
      </w:pPr>
      <w:r>
        <w:rPr>
          <w:rFonts w:ascii="Times New Roman"/>
          <w:b w:val="false"/>
          <w:i w:val="false"/>
          <w:color w:val="000000"/>
          <w:sz w:val="28"/>
        </w:rPr>
        <w:t xml:space="preserve">өртке қарсы қызметiне                                Астана және </w:t>
      </w:r>
    </w:p>
    <w:p>
      <w:pPr>
        <w:spacing w:after="0"/>
        <w:ind w:left="0"/>
        <w:jc w:val="both"/>
      </w:pPr>
      <w:r>
        <w:rPr>
          <w:rFonts w:ascii="Times New Roman"/>
          <w:b w:val="false"/>
          <w:i w:val="false"/>
          <w:color w:val="000000"/>
          <w:sz w:val="28"/>
        </w:rPr>
        <w:t xml:space="preserve">көпшiлiкпен жұмыс жөніндегi                          Алматы </w:t>
      </w:r>
    </w:p>
    <w:p>
      <w:pPr>
        <w:spacing w:after="0"/>
        <w:ind w:left="0"/>
        <w:jc w:val="both"/>
      </w:pPr>
      <w:r>
        <w:rPr>
          <w:rFonts w:ascii="Times New Roman"/>
          <w:b w:val="false"/>
          <w:i w:val="false"/>
          <w:color w:val="000000"/>
          <w:sz w:val="28"/>
        </w:rPr>
        <w:t xml:space="preserve">инспекторлар лауазымын енгiзу                        қалаларының </w:t>
      </w:r>
    </w:p>
    <w:p>
      <w:pPr>
        <w:spacing w:after="0"/>
        <w:ind w:left="0"/>
        <w:jc w:val="both"/>
      </w:pP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8.26. Әкiмдермен келiсiм бойынша      Қазақстан      ТЖА, Қаржы    2005 жыл </w:t>
      </w:r>
    </w:p>
    <w:p>
      <w:pPr>
        <w:spacing w:after="0"/>
        <w:ind w:left="0"/>
        <w:jc w:val="both"/>
      </w:pPr>
      <w:r>
        <w:rPr>
          <w:rFonts w:ascii="Times New Roman"/>
          <w:b w:val="false"/>
          <w:i w:val="false"/>
          <w:color w:val="000000"/>
          <w:sz w:val="28"/>
        </w:rPr>
        <w:t xml:space="preserve">Шығыс Қазақстан, Павлодар,            Республикасы   министрлігі, </w:t>
      </w:r>
    </w:p>
    <w:p>
      <w:pPr>
        <w:spacing w:after="0"/>
        <w:ind w:left="0"/>
        <w:jc w:val="both"/>
      </w:pPr>
      <w:r>
        <w:rPr>
          <w:rFonts w:ascii="Times New Roman"/>
          <w:b w:val="false"/>
          <w:i w:val="false"/>
          <w:color w:val="000000"/>
          <w:sz w:val="28"/>
        </w:rPr>
        <w:t xml:space="preserve">Қарағанды, Батыс Қазақстан,           Үкіметінің     Экономика </w:t>
      </w:r>
    </w:p>
    <w:p>
      <w:pPr>
        <w:spacing w:after="0"/>
        <w:ind w:left="0"/>
        <w:jc w:val="both"/>
      </w:pPr>
      <w:r>
        <w:rPr>
          <w:rFonts w:ascii="Times New Roman"/>
          <w:b w:val="false"/>
          <w:i w:val="false"/>
          <w:color w:val="000000"/>
          <w:sz w:val="28"/>
        </w:rPr>
        <w:t xml:space="preserve">Алматы, Ақмола облыстарында           қаулысы        министрлігі, </w:t>
      </w:r>
    </w:p>
    <w:p>
      <w:pPr>
        <w:spacing w:after="0"/>
        <w:ind w:left="0"/>
        <w:jc w:val="both"/>
      </w:pPr>
      <w:r>
        <w:rPr>
          <w:rFonts w:ascii="Times New Roman"/>
          <w:b w:val="false"/>
          <w:i w:val="false"/>
          <w:color w:val="000000"/>
          <w:sz w:val="28"/>
        </w:rPr>
        <w:t xml:space="preserve">өртке қарсы қызметтiң авиа-                          Әділет </w:t>
      </w:r>
    </w:p>
    <w:p>
      <w:pPr>
        <w:spacing w:after="0"/>
        <w:ind w:left="0"/>
        <w:jc w:val="both"/>
      </w:pPr>
      <w:r>
        <w:rPr>
          <w:rFonts w:ascii="Times New Roman"/>
          <w:b w:val="false"/>
          <w:i w:val="false"/>
          <w:color w:val="000000"/>
          <w:sz w:val="28"/>
        </w:rPr>
        <w:t xml:space="preserve">бөлiмшелерін құру                                    министрлігі, </w:t>
      </w:r>
    </w:p>
    <w:p>
      <w:pPr>
        <w:spacing w:after="0"/>
        <w:ind w:left="0"/>
        <w:jc w:val="both"/>
      </w:pPr>
      <w:r>
        <w:rPr>
          <w:rFonts w:ascii="Times New Roman"/>
          <w:b w:val="false"/>
          <w:i w:val="false"/>
          <w:color w:val="000000"/>
          <w:sz w:val="28"/>
        </w:rPr>
        <w:t xml:space="preserve">                                                     облыстардың </w:t>
      </w:r>
    </w:p>
    <w:p>
      <w:pPr>
        <w:spacing w:after="0"/>
        <w:ind w:left="0"/>
        <w:jc w:val="both"/>
      </w:pP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8.27. Мемлекеттiк өртке қарсы         Бұйрық         ТЖА,         2001-2005 </w:t>
      </w:r>
    </w:p>
    <w:p>
      <w:pPr>
        <w:spacing w:after="0"/>
        <w:ind w:left="0"/>
        <w:jc w:val="both"/>
      </w:pPr>
      <w:r>
        <w:rPr>
          <w:rFonts w:ascii="Times New Roman"/>
          <w:b w:val="false"/>
          <w:i w:val="false"/>
          <w:color w:val="000000"/>
          <w:sz w:val="28"/>
        </w:rPr>
        <w:t xml:space="preserve">қызметтiң өрт байланысы                              Салааралық     жылдар </w:t>
      </w:r>
    </w:p>
    <w:p>
      <w:pPr>
        <w:spacing w:after="0"/>
        <w:ind w:left="0"/>
        <w:jc w:val="both"/>
      </w:pPr>
      <w:r>
        <w:rPr>
          <w:rFonts w:ascii="Times New Roman"/>
          <w:b w:val="false"/>
          <w:i w:val="false"/>
          <w:color w:val="000000"/>
          <w:sz w:val="28"/>
        </w:rPr>
        <w:t xml:space="preserve">орталық пункттерiнiң                                 ғылыми- </w:t>
      </w:r>
    </w:p>
    <w:p>
      <w:pPr>
        <w:spacing w:after="0"/>
        <w:ind w:left="0"/>
        <w:jc w:val="both"/>
      </w:pPr>
      <w:r>
        <w:rPr>
          <w:rFonts w:ascii="Times New Roman"/>
          <w:b w:val="false"/>
          <w:i w:val="false"/>
          <w:color w:val="000000"/>
          <w:sz w:val="28"/>
        </w:rPr>
        <w:t xml:space="preserve">базасында өртке қарсы және                           технологиялық </w:t>
      </w:r>
    </w:p>
    <w:p>
      <w:pPr>
        <w:spacing w:after="0"/>
        <w:ind w:left="0"/>
        <w:jc w:val="both"/>
      </w:pPr>
      <w:r>
        <w:rPr>
          <w:rFonts w:ascii="Times New Roman"/>
          <w:b w:val="false"/>
          <w:i w:val="false"/>
          <w:color w:val="000000"/>
          <w:sz w:val="28"/>
        </w:rPr>
        <w:t xml:space="preserve">авариялық-құтқару                                    машина жасау </w:t>
      </w:r>
    </w:p>
    <w:p>
      <w:pPr>
        <w:spacing w:after="0"/>
        <w:ind w:left="0"/>
        <w:jc w:val="both"/>
      </w:pPr>
      <w:r>
        <w:rPr>
          <w:rFonts w:ascii="Times New Roman"/>
          <w:b w:val="false"/>
          <w:i w:val="false"/>
          <w:color w:val="000000"/>
          <w:sz w:val="28"/>
        </w:rPr>
        <w:t xml:space="preserve">қызметтерiнiң күштерi мен                            орталығы </w:t>
      </w:r>
    </w:p>
    <w:p>
      <w:pPr>
        <w:spacing w:after="0"/>
        <w:ind w:left="0"/>
        <w:jc w:val="both"/>
      </w:pPr>
      <w:r>
        <w:rPr>
          <w:rFonts w:ascii="Times New Roman"/>
          <w:b w:val="false"/>
          <w:i w:val="false"/>
          <w:color w:val="000000"/>
          <w:sz w:val="28"/>
        </w:rPr>
        <w:t xml:space="preserve">құралдары жедел басқаруға                            (келісім </w:t>
      </w:r>
    </w:p>
    <w:p>
      <w:pPr>
        <w:spacing w:after="0"/>
        <w:ind w:left="0"/>
        <w:jc w:val="both"/>
      </w:pPr>
      <w:r>
        <w:rPr>
          <w:rFonts w:ascii="Times New Roman"/>
          <w:b w:val="false"/>
          <w:i w:val="false"/>
          <w:color w:val="000000"/>
          <w:sz w:val="28"/>
        </w:rPr>
        <w:t xml:space="preserve">арналған "Байланыс жүйелерiн                         бойынша), </w:t>
      </w:r>
    </w:p>
    <w:p>
      <w:pPr>
        <w:spacing w:after="0"/>
        <w:ind w:left="0"/>
        <w:jc w:val="both"/>
      </w:pPr>
      <w:r>
        <w:rPr>
          <w:rFonts w:ascii="Times New Roman"/>
          <w:b w:val="false"/>
          <w:i w:val="false"/>
          <w:color w:val="000000"/>
          <w:sz w:val="28"/>
        </w:rPr>
        <w:t xml:space="preserve">жедел басқару орталығын                              Ақмола, Алматы </w:t>
      </w:r>
    </w:p>
    <w:p>
      <w:pPr>
        <w:spacing w:after="0"/>
        <w:ind w:left="0"/>
        <w:jc w:val="both"/>
      </w:pPr>
      <w:r>
        <w:rPr>
          <w:rFonts w:ascii="Times New Roman"/>
          <w:b w:val="false"/>
          <w:i w:val="false"/>
          <w:color w:val="000000"/>
          <w:sz w:val="28"/>
        </w:rPr>
        <w:t xml:space="preserve">құру"                                                 облыстарының </w:t>
      </w:r>
    </w:p>
    <w:p>
      <w:pPr>
        <w:spacing w:after="0"/>
        <w:ind w:left="0"/>
        <w:jc w:val="both"/>
      </w:pP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                                                     Астана және </w:t>
      </w:r>
    </w:p>
    <w:p>
      <w:pPr>
        <w:spacing w:after="0"/>
        <w:ind w:left="0"/>
        <w:jc w:val="both"/>
      </w:pPr>
      <w:r>
        <w:rPr>
          <w:rFonts w:ascii="Times New Roman"/>
          <w:b w:val="false"/>
          <w:i w:val="false"/>
          <w:color w:val="000000"/>
          <w:sz w:val="28"/>
        </w:rPr>
        <w:t xml:space="preserve">                                                     Алматы </w:t>
      </w:r>
    </w:p>
    <w:p>
      <w:pPr>
        <w:spacing w:after="0"/>
        <w:ind w:left="0"/>
        <w:jc w:val="both"/>
      </w:pPr>
      <w:r>
        <w:rPr>
          <w:rFonts w:ascii="Times New Roman"/>
          <w:b w:val="false"/>
          <w:i w:val="false"/>
          <w:color w:val="000000"/>
          <w:sz w:val="28"/>
        </w:rPr>
        <w:t xml:space="preserve">                                                     қалаларының </w:t>
      </w:r>
    </w:p>
    <w:p>
      <w:pPr>
        <w:spacing w:after="0"/>
        <w:ind w:left="0"/>
        <w:jc w:val="both"/>
      </w:pPr>
      <w:r>
        <w:rPr>
          <w:rFonts w:ascii="Times New Roman"/>
          <w:b w:val="false"/>
          <w:i w:val="false"/>
          <w:color w:val="000000"/>
          <w:sz w:val="28"/>
        </w:rPr>
        <w:t xml:space="preserve">                                                     МӨҚҚ </w:t>
      </w:r>
    </w:p>
    <w:p>
      <w:pPr>
        <w:spacing w:after="0"/>
        <w:ind w:left="0"/>
        <w:jc w:val="both"/>
      </w:pPr>
      <w:r>
        <w:rPr>
          <w:rFonts w:ascii="Times New Roman"/>
          <w:b w:val="false"/>
          <w:i w:val="false"/>
          <w:color w:val="000000"/>
          <w:sz w:val="28"/>
        </w:rPr>
        <w:t xml:space="preserve">8.28. Өрт және авариялық құтқару      Қазақстан      ТЖА, Сала.   2005 жыл </w:t>
      </w:r>
    </w:p>
    <w:p>
      <w:pPr>
        <w:spacing w:after="0"/>
        <w:ind w:left="0"/>
        <w:jc w:val="both"/>
      </w:pPr>
      <w:r>
        <w:rPr>
          <w:rFonts w:ascii="Times New Roman"/>
          <w:b w:val="false"/>
          <w:i w:val="false"/>
          <w:color w:val="000000"/>
          <w:sz w:val="28"/>
        </w:rPr>
        <w:t xml:space="preserve">техникаларын, өртке қарсы             Республикасы.  аралық ғылы. </w:t>
      </w:r>
    </w:p>
    <w:p>
      <w:pPr>
        <w:spacing w:after="0"/>
        <w:ind w:left="0"/>
        <w:jc w:val="both"/>
      </w:pPr>
      <w:r>
        <w:rPr>
          <w:rFonts w:ascii="Times New Roman"/>
          <w:b w:val="false"/>
          <w:i w:val="false"/>
          <w:color w:val="000000"/>
          <w:sz w:val="28"/>
        </w:rPr>
        <w:t xml:space="preserve">жабдықтарды, оның iшiнде              ның Үкіметіне  ми-технология. </w:t>
      </w:r>
    </w:p>
    <w:p>
      <w:pPr>
        <w:spacing w:after="0"/>
        <w:ind w:left="0"/>
        <w:jc w:val="both"/>
      </w:pPr>
      <w:r>
        <w:rPr>
          <w:rFonts w:ascii="Times New Roman"/>
          <w:b w:val="false"/>
          <w:i w:val="false"/>
          <w:color w:val="000000"/>
          <w:sz w:val="28"/>
        </w:rPr>
        <w:t xml:space="preserve">биiктердегi iрi орман өрттерiн        есеп           лық машина </w:t>
      </w:r>
    </w:p>
    <w:p>
      <w:pPr>
        <w:spacing w:after="0"/>
        <w:ind w:left="0"/>
        <w:jc w:val="both"/>
      </w:pPr>
      <w:r>
        <w:rPr>
          <w:rFonts w:ascii="Times New Roman"/>
          <w:b w:val="false"/>
          <w:i w:val="false"/>
          <w:color w:val="000000"/>
          <w:sz w:val="28"/>
        </w:rPr>
        <w:t xml:space="preserve">сөндiруге арналған жабдықтарды,                      жасау орталығы </w:t>
      </w:r>
    </w:p>
    <w:p>
      <w:pPr>
        <w:spacing w:after="0"/>
        <w:ind w:left="0"/>
        <w:jc w:val="both"/>
      </w:pPr>
      <w:r>
        <w:rPr>
          <w:rFonts w:ascii="Times New Roman"/>
          <w:b w:val="false"/>
          <w:i w:val="false"/>
          <w:color w:val="000000"/>
          <w:sz w:val="28"/>
        </w:rPr>
        <w:t xml:space="preserve">желiлiк және желiсiз жүйелер                         (келісім </w:t>
      </w:r>
    </w:p>
    <w:p>
      <w:pPr>
        <w:spacing w:after="0"/>
        <w:ind w:left="0"/>
        <w:jc w:val="both"/>
      </w:pPr>
      <w:r>
        <w:rPr>
          <w:rFonts w:ascii="Times New Roman"/>
          <w:b w:val="false"/>
          <w:i w:val="false"/>
          <w:color w:val="000000"/>
          <w:sz w:val="28"/>
        </w:rPr>
        <w:t xml:space="preserve">бойынша орталықтандырылған                           бойынша), ТОҚМ, </w:t>
      </w:r>
    </w:p>
    <w:p>
      <w:pPr>
        <w:spacing w:after="0"/>
        <w:ind w:left="0"/>
        <w:jc w:val="both"/>
      </w:pPr>
      <w:r>
        <w:rPr>
          <w:rFonts w:ascii="Times New Roman"/>
          <w:b w:val="false"/>
          <w:i w:val="false"/>
          <w:color w:val="000000"/>
          <w:sz w:val="28"/>
        </w:rPr>
        <w:t xml:space="preserve">қадағалау пунктiне дабылдарды                        "Агрореммаш" АҚ </w:t>
      </w:r>
    </w:p>
    <w:p>
      <w:pPr>
        <w:spacing w:after="0"/>
        <w:ind w:left="0"/>
        <w:jc w:val="both"/>
      </w:pPr>
      <w:r>
        <w:rPr>
          <w:rFonts w:ascii="Times New Roman"/>
          <w:b w:val="false"/>
          <w:i w:val="false"/>
          <w:color w:val="000000"/>
          <w:sz w:val="28"/>
        </w:rPr>
        <w:t xml:space="preserve">енгiзу мүмкiндiгi арқылы                             (келісім </w:t>
      </w:r>
    </w:p>
    <w:p>
      <w:pPr>
        <w:spacing w:after="0"/>
        <w:ind w:left="0"/>
        <w:jc w:val="both"/>
      </w:pPr>
      <w:r>
        <w:rPr>
          <w:rFonts w:ascii="Times New Roman"/>
          <w:b w:val="false"/>
          <w:i w:val="false"/>
          <w:color w:val="000000"/>
          <w:sz w:val="28"/>
        </w:rPr>
        <w:t xml:space="preserve">өрттердi табу және сөндiру                           бойынша), Батыс </w:t>
      </w:r>
    </w:p>
    <w:p>
      <w:pPr>
        <w:spacing w:after="0"/>
        <w:ind w:left="0"/>
        <w:jc w:val="both"/>
      </w:pPr>
      <w:r>
        <w:rPr>
          <w:rFonts w:ascii="Times New Roman"/>
          <w:b w:val="false"/>
          <w:i w:val="false"/>
          <w:color w:val="000000"/>
          <w:sz w:val="28"/>
        </w:rPr>
        <w:t xml:space="preserve">жүйелерiн жаппай шығаруды                            Қазақстан </w:t>
      </w:r>
    </w:p>
    <w:p>
      <w:pPr>
        <w:spacing w:after="0"/>
        <w:ind w:left="0"/>
        <w:jc w:val="both"/>
      </w:pPr>
      <w:r>
        <w:rPr>
          <w:rFonts w:ascii="Times New Roman"/>
          <w:b w:val="false"/>
          <w:i w:val="false"/>
          <w:color w:val="000000"/>
          <w:sz w:val="28"/>
        </w:rPr>
        <w:t xml:space="preserve">ұйымдастыру                                          облысының </w:t>
      </w:r>
    </w:p>
    <w:p>
      <w:pPr>
        <w:spacing w:after="0"/>
        <w:ind w:left="0"/>
        <w:jc w:val="both"/>
      </w:pPr>
      <w:r>
        <w:rPr>
          <w:rFonts w:ascii="Times New Roman"/>
          <w:b w:val="false"/>
          <w:i w:val="false"/>
          <w:color w:val="000000"/>
          <w:sz w:val="28"/>
        </w:rPr>
        <w:t xml:space="preserve">                                                     әкімі </w:t>
      </w:r>
    </w:p>
    <w:p>
      <w:pPr>
        <w:spacing w:after="0"/>
        <w:ind w:left="0"/>
        <w:jc w:val="both"/>
      </w:pPr>
      <w:r>
        <w:rPr>
          <w:rFonts w:ascii="Times New Roman"/>
          <w:b w:val="false"/>
          <w:i w:val="false"/>
          <w:color w:val="000000"/>
          <w:sz w:val="28"/>
        </w:rPr>
        <w:t xml:space="preserve">     8.29. Жұмыс iстеп тұрған өрт сөндiру  Бұйрық         ТЖА,         2005 жыл </w:t>
      </w:r>
    </w:p>
    <w:p>
      <w:pPr>
        <w:spacing w:after="0"/>
        <w:ind w:left="0"/>
        <w:jc w:val="both"/>
      </w:pPr>
      <w:r>
        <w:rPr>
          <w:rFonts w:ascii="Times New Roman"/>
          <w:b w:val="false"/>
          <w:i w:val="false"/>
          <w:color w:val="000000"/>
          <w:sz w:val="28"/>
        </w:rPr>
        <w:t xml:space="preserve">бөлiмдерiнiң базасына өртпен                         облыстардың, </w:t>
      </w:r>
    </w:p>
    <w:p>
      <w:pPr>
        <w:spacing w:after="0"/>
        <w:ind w:left="0"/>
        <w:jc w:val="both"/>
      </w:pPr>
      <w:r>
        <w:rPr>
          <w:rFonts w:ascii="Times New Roman"/>
          <w:b w:val="false"/>
          <w:i w:val="false"/>
          <w:color w:val="000000"/>
          <w:sz w:val="28"/>
        </w:rPr>
        <w:t xml:space="preserve">байланысты бiрiншi кезектегi                         Астана және </w:t>
      </w:r>
    </w:p>
    <w:p>
      <w:pPr>
        <w:spacing w:after="0"/>
        <w:ind w:left="0"/>
        <w:jc w:val="both"/>
      </w:pPr>
      <w:r>
        <w:rPr>
          <w:rFonts w:ascii="Times New Roman"/>
          <w:b w:val="false"/>
          <w:i w:val="false"/>
          <w:color w:val="000000"/>
          <w:sz w:val="28"/>
        </w:rPr>
        <w:t xml:space="preserve">авариалық-құтқару жұмыстарын                         Алматы </w:t>
      </w:r>
    </w:p>
    <w:p>
      <w:pPr>
        <w:spacing w:after="0"/>
        <w:ind w:left="0"/>
        <w:jc w:val="both"/>
      </w:pPr>
      <w:r>
        <w:rPr>
          <w:rFonts w:ascii="Times New Roman"/>
          <w:b w:val="false"/>
          <w:i w:val="false"/>
          <w:color w:val="000000"/>
          <w:sz w:val="28"/>
        </w:rPr>
        <w:t xml:space="preserve">жүргiзуге осы заманғы құралдармен                    қалаларының </w:t>
      </w:r>
    </w:p>
    <w:p>
      <w:pPr>
        <w:spacing w:after="0"/>
        <w:ind w:left="0"/>
        <w:jc w:val="both"/>
      </w:pPr>
      <w:r>
        <w:rPr>
          <w:rFonts w:ascii="Times New Roman"/>
          <w:b w:val="false"/>
          <w:i w:val="false"/>
          <w:color w:val="000000"/>
          <w:sz w:val="28"/>
        </w:rPr>
        <w:t xml:space="preserve">жарақтандырылған 77 мамандандырылған                 әкімдері </w:t>
      </w:r>
    </w:p>
    <w:p>
      <w:pPr>
        <w:spacing w:after="0"/>
        <w:ind w:left="0"/>
        <w:jc w:val="both"/>
      </w:pPr>
      <w:r>
        <w:rPr>
          <w:rFonts w:ascii="Times New Roman"/>
          <w:b w:val="false"/>
          <w:i w:val="false"/>
          <w:color w:val="000000"/>
          <w:sz w:val="28"/>
        </w:rPr>
        <w:t xml:space="preserve">бөлiмшелердi құру (2-қосымшаға </w:t>
      </w:r>
    </w:p>
    <w:p>
      <w:pPr>
        <w:spacing w:after="0"/>
        <w:ind w:left="0"/>
        <w:jc w:val="both"/>
      </w:pPr>
      <w:r>
        <w:rPr>
          <w:rFonts w:ascii="Times New Roman"/>
          <w:b w:val="false"/>
          <w:i w:val="false"/>
          <w:color w:val="000000"/>
          <w:sz w:val="28"/>
        </w:rPr>
        <w:t xml:space="preserve">сәйкес) </w:t>
      </w:r>
    </w:p>
    <w:p>
      <w:pPr>
        <w:spacing w:after="0"/>
        <w:ind w:left="0"/>
        <w:jc w:val="both"/>
      </w:pPr>
      <w:r>
        <w:rPr>
          <w:rFonts w:ascii="Times New Roman"/>
          <w:b w:val="false"/>
          <w:i w:val="false"/>
          <w:color w:val="000000"/>
          <w:sz w:val="28"/>
        </w:rPr>
        <w:t xml:space="preserve">8.30. Мамандандырылған өрт сөндiру    Бұйрық         ТЖА,         2005 жыл </w:t>
      </w:r>
    </w:p>
    <w:p>
      <w:pPr>
        <w:spacing w:after="0"/>
        <w:ind w:left="0"/>
        <w:jc w:val="both"/>
      </w:pPr>
      <w:r>
        <w:rPr>
          <w:rFonts w:ascii="Times New Roman"/>
          <w:b w:val="false"/>
          <w:i w:val="false"/>
          <w:color w:val="000000"/>
          <w:sz w:val="28"/>
        </w:rPr>
        <w:t xml:space="preserve">бөлiмшелерiн осы заманғы                             облыстардың, </w:t>
      </w:r>
    </w:p>
    <w:p>
      <w:pPr>
        <w:spacing w:after="0"/>
        <w:ind w:left="0"/>
        <w:jc w:val="both"/>
      </w:pPr>
      <w:r>
        <w:rPr>
          <w:rFonts w:ascii="Times New Roman"/>
          <w:b w:val="false"/>
          <w:i w:val="false"/>
          <w:color w:val="000000"/>
          <w:sz w:val="28"/>
        </w:rPr>
        <w:t xml:space="preserve">жабдықтармен жарақтандыруды                          Астана және </w:t>
      </w:r>
    </w:p>
    <w:p>
      <w:pPr>
        <w:spacing w:after="0"/>
        <w:ind w:left="0"/>
        <w:jc w:val="both"/>
      </w:pPr>
      <w:r>
        <w:rPr>
          <w:rFonts w:ascii="Times New Roman"/>
          <w:b w:val="false"/>
          <w:i w:val="false"/>
          <w:color w:val="000000"/>
          <w:sz w:val="28"/>
        </w:rPr>
        <w:t xml:space="preserve">аяғына жеткiзу (3-қосымшаға сәйкес)                  Алматы </w:t>
      </w:r>
    </w:p>
    <w:p>
      <w:pPr>
        <w:spacing w:after="0"/>
        <w:ind w:left="0"/>
        <w:jc w:val="both"/>
      </w:pPr>
      <w:r>
        <w:rPr>
          <w:rFonts w:ascii="Times New Roman"/>
          <w:b w:val="false"/>
          <w:i w:val="false"/>
          <w:color w:val="000000"/>
          <w:sz w:val="28"/>
        </w:rPr>
        <w:t xml:space="preserve">                                                     қалаларының </w:t>
      </w:r>
    </w:p>
    <w:p>
      <w:pPr>
        <w:spacing w:after="0"/>
        <w:ind w:left="0"/>
        <w:jc w:val="both"/>
      </w:pP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8.31. Әскери расчеттардың кезекшi     Бұйрық         ТЖА,         2005 жыл </w:t>
      </w:r>
    </w:p>
    <w:p>
      <w:pPr>
        <w:spacing w:after="0"/>
        <w:ind w:left="0"/>
        <w:jc w:val="both"/>
      </w:pPr>
      <w:r>
        <w:rPr>
          <w:rFonts w:ascii="Times New Roman"/>
          <w:b w:val="false"/>
          <w:i w:val="false"/>
          <w:color w:val="000000"/>
          <w:sz w:val="28"/>
        </w:rPr>
        <w:t xml:space="preserve">қарауылдарын 4 ауысымдық                             облыстардың, </w:t>
      </w:r>
    </w:p>
    <w:p>
      <w:pPr>
        <w:spacing w:after="0"/>
        <w:ind w:left="0"/>
        <w:jc w:val="both"/>
      </w:pPr>
      <w:r>
        <w:rPr>
          <w:rFonts w:ascii="Times New Roman"/>
          <w:b w:val="false"/>
          <w:i w:val="false"/>
          <w:color w:val="000000"/>
          <w:sz w:val="28"/>
        </w:rPr>
        <w:t xml:space="preserve">кезекшiлiгiн ескере отырып                           Астана және </w:t>
      </w:r>
    </w:p>
    <w:p>
      <w:pPr>
        <w:spacing w:after="0"/>
        <w:ind w:left="0"/>
        <w:jc w:val="both"/>
      </w:pPr>
      <w:r>
        <w:rPr>
          <w:rFonts w:ascii="Times New Roman"/>
          <w:b w:val="false"/>
          <w:i w:val="false"/>
          <w:color w:val="000000"/>
          <w:sz w:val="28"/>
        </w:rPr>
        <w:t xml:space="preserve">штаттық қажеттiлiгiне дейiн                          Алматы </w:t>
      </w:r>
    </w:p>
    <w:p>
      <w:pPr>
        <w:spacing w:after="0"/>
        <w:ind w:left="0"/>
        <w:jc w:val="both"/>
      </w:pPr>
      <w:r>
        <w:rPr>
          <w:rFonts w:ascii="Times New Roman"/>
          <w:b w:val="false"/>
          <w:i w:val="false"/>
          <w:color w:val="000000"/>
          <w:sz w:val="28"/>
        </w:rPr>
        <w:t xml:space="preserve">толықтыру                                            қалаларының </w:t>
      </w:r>
    </w:p>
    <w:p>
      <w:pPr>
        <w:spacing w:after="0"/>
        <w:ind w:left="0"/>
        <w:jc w:val="both"/>
      </w:pP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                                                     және МӨҚҚ </w:t>
      </w:r>
    </w:p>
    <w:p>
      <w:pPr>
        <w:spacing w:after="0"/>
        <w:ind w:left="0"/>
        <w:jc w:val="both"/>
      </w:pPr>
      <w:r>
        <w:rPr>
          <w:rFonts w:ascii="Times New Roman"/>
          <w:b w:val="false"/>
          <w:i w:val="false"/>
          <w:color w:val="000000"/>
          <w:sz w:val="28"/>
        </w:rPr>
        <w:t xml:space="preserve">8.32. Зардап шеккендерге дәрiгерлiк   Бұйрық         ТЖА,         2005 жыл </w:t>
      </w:r>
    </w:p>
    <w:p>
      <w:pPr>
        <w:spacing w:after="0"/>
        <w:ind w:left="0"/>
        <w:jc w:val="both"/>
      </w:pPr>
      <w:r>
        <w:rPr>
          <w:rFonts w:ascii="Times New Roman"/>
          <w:b w:val="false"/>
          <w:i w:val="false"/>
          <w:color w:val="000000"/>
          <w:sz w:val="28"/>
        </w:rPr>
        <w:t xml:space="preserve">көмекке дейiн көмек көрсетуге                        облыстардың, </w:t>
      </w:r>
    </w:p>
    <w:p>
      <w:pPr>
        <w:spacing w:after="0"/>
        <w:ind w:left="0"/>
        <w:jc w:val="both"/>
      </w:pPr>
      <w:r>
        <w:rPr>
          <w:rFonts w:ascii="Times New Roman"/>
          <w:b w:val="false"/>
          <w:i w:val="false"/>
          <w:color w:val="000000"/>
          <w:sz w:val="28"/>
        </w:rPr>
        <w:t xml:space="preserve">арналған медиктердiң кезекшi                         Астана және </w:t>
      </w:r>
    </w:p>
    <w:p>
      <w:pPr>
        <w:spacing w:after="0"/>
        <w:ind w:left="0"/>
        <w:jc w:val="both"/>
      </w:pPr>
      <w:r>
        <w:rPr>
          <w:rFonts w:ascii="Times New Roman"/>
          <w:b w:val="false"/>
          <w:i w:val="false"/>
          <w:color w:val="000000"/>
          <w:sz w:val="28"/>
        </w:rPr>
        <w:t xml:space="preserve">қарауылдарының әскери расчетын                       Алматы </w:t>
      </w:r>
    </w:p>
    <w:p>
      <w:pPr>
        <w:spacing w:after="0"/>
        <w:ind w:left="0"/>
        <w:jc w:val="both"/>
      </w:pPr>
      <w:r>
        <w:rPr>
          <w:rFonts w:ascii="Times New Roman"/>
          <w:b w:val="false"/>
          <w:i w:val="false"/>
          <w:color w:val="000000"/>
          <w:sz w:val="28"/>
        </w:rPr>
        <w:t xml:space="preserve">енгiзу                                               қалаларының </w:t>
      </w:r>
    </w:p>
    <w:p>
      <w:pPr>
        <w:spacing w:after="0"/>
        <w:ind w:left="0"/>
        <w:jc w:val="both"/>
      </w:pP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                                                     және МӨҚҚ </w:t>
      </w:r>
    </w:p>
    <w:p>
      <w:pPr>
        <w:spacing w:after="0"/>
        <w:ind w:left="0"/>
        <w:jc w:val="both"/>
      </w:pPr>
      <w:r>
        <w:rPr>
          <w:rFonts w:ascii="Times New Roman"/>
          <w:b w:val="false"/>
          <w:i w:val="false"/>
          <w:color w:val="000000"/>
          <w:sz w:val="28"/>
        </w:rPr>
        <w:t xml:space="preserve">8.33. Зардап шеккендерге дәрiгерлiк   Бұйрық         ТЖА          2001 жыл </w:t>
      </w:r>
    </w:p>
    <w:p>
      <w:pPr>
        <w:spacing w:after="0"/>
        <w:ind w:left="0"/>
        <w:jc w:val="both"/>
      </w:pPr>
      <w:r>
        <w:rPr>
          <w:rFonts w:ascii="Times New Roman"/>
          <w:b w:val="false"/>
          <w:i w:val="false"/>
          <w:color w:val="000000"/>
          <w:sz w:val="28"/>
        </w:rPr>
        <w:t xml:space="preserve">көмекке дейiнгi көмек көрсетудi </w:t>
      </w:r>
    </w:p>
    <w:p>
      <w:pPr>
        <w:spacing w:after="0"/>
        <w:ind w:left="0"/>
        <w:jc w:val="both"/>
      </w:pPr>
      <w:r>
        <w:rPr>
          <w:rFonts w:ascii="Times New Roman"/>
          <w:b w:val="false"/>
          <w:i w:val="false"/>
          <w:color w:val="000000"/>
          <w:sz w:val="28"/>
        </w:rPr>
        <w:t xml:space="preserve">ескере отырып мемлекеттiк өртке </w:t>
      </w:r>
    </w:p>
    <w:p>
      <w:pPr>
        <w:spacing w:after="0"/>
        <w:ind w:left="0"/>
        <w:jc w:val="both"/>
      </w:pPr>
      <w:r>
        <w:rPr>
          <w:rFonts w:ascii="Times New Roman"/>
          <w:b w:val="false"/>
          <w:i w:val="false"/>
          <w:color w:val="000000"/>
          <w:sz w:val="28"/>
        </w:rPr>
        <w:t xml:space="preserve">қарсы қызмет бөлiмшелерiнің жеке </w:t>
      </w:r>
    </w:p>
    <w:p>
      <w:pPr>
        <w:spacing w:after="0"/>
        <w:ind w:left="0"/>
        <w:jc w:val="both"/>
      </w:pPr>
      <w:r>
        <w:rPr>
          <w:rFonts w:ascii="Times New Roman"/>
          <w:b w:val="false"/>
          <w:i w:val="false"/>
          <w:color w:val="000000"/>
          <w:sz w:val="28"/>
        </w:rPr>
        <w:t xml:space="preserve">құрамын дайындау бағдарламасын </w:t>
      </w:r>
    </w:p>
    <w:p>
      <w:pPr>
        <w:spacing w:after="0"/>
        <w:ind w:left="0"/>
        <w:jc w:val="both"/>
      </w:pPr>
      <w:r>
        <w:rPr>
          <w:rFonts w:ascii="Times New Roman"/>
          <w:b w:val="false"/>
          <w:i w:val="false"/>
          <w:color w:val="000000"/>
          <w:sz w:val="28"/>
        </w:rPr>
        <w:t xml:space="preserve">әзiрлеу </w:t>
      </w:r>
    </w:p>
    <w:p>
      <w:pPr>
        <w:spacing w:after="0"/>
        <w:ind w:left="0"/>
        <w:jc w:val="both"/>
      </w:pPr>
      <w:r>
        <w:rPr>
          <w:rFonts w:ascii="Times New Roman"/>
          <w:b w:val="false"/>
          <w:i w:val="false"/>
          <w:color w:val="000000"/>
          <w:sz w:val="28"/>
        </w:rPr>
        <w:t xml:space="preserve">8.34. Мемлекеттiк өртке қарсы қызмет  Бұйрық         ТЖА          2001 жыл </w:t>
      </w:r>
    </w:p>
    <w:p>
      <w:pPr>
        <w:spacing w:after="0"/>
        <w:ind w:left="0"/>
        <w:jc w:val="both"/>
      </w:pPr>
      <w:r>
        <w:rPr>
          <w:rFonts w:ascii="Times New Roman"/>
          <w:b w:val="false"/>
          <w:i w:val="false"/>
          <w:color w:val="000000"/>
          <w:sz w:val="28"/>
        </w:rPr>
        <w:t xml:space="preserve">пен өрттерді сөндiрудi ұйымдастыру </w:t>
      </w:r>
    </w:p>
    <w:p>
      <w:pPr>
        <w:spacing w:after="0"/>
        <w:ind w:left="0"/>
        <w:jc w:val="both"/>
      </w:pPr>
      <w:r>
        <w:rPr>
          <w:rFonts w:ascii="Times New Roman"/>
          <w:b w:val="false"/>
          <w:i w:val="false"/>
          <w:color w:val="000000"/>
          <w:sz w:val="28"/>
        </w:rPr>
        <w:t xml:space="preserve">жөнiндегi нормативтiк құжаттарды </w:t>
      </w:r>
    </w:p>
    <w:p>
      <w:pPr>
        <w:spacing w:after="0"/>
        <w:ind w:left="0"/>
        <w:jc w:val="both"/>
      </w:pPr>
      <w:r>
        <w:rPr>
          <w:rFonts w:ascii="Times New Roman"/>
          <w:b w:val="false"/>
          <w:i w:val="false"/>
          <w:color w:val="000000"/>
          <w:sz w:val="28"/>
        </w:rPr>
        <w:t xml:space="preserve">әзірлеу </w:t>
      </w:r>
    </w:p>
    <w:p>
      <w:pPr>
        <w:spacing w:after="0"/>
        <w:ind w:left="0"/>
        <w:jc w:val="both"/>
      </w:pPr>
      <w:r>
        <w:rPr>
          <w:rFonts w:ascii="Times New Roman"/>
          <w:b w:val="false"/>
          <w:i w:val="false"/>
          <w:color w:val="000000"/>
          <w:sz w:val="28"/>
        </w:rPr>
        <w:t xml:space="preserve">8.35. Мемлекеттiк өртке қарсы         Облыстар,      ТЖА, Ақмола     Жыл </w:t>
      </w:r>
    </w:p>
    <w:p>
      <w:pPr>
        <w:spacing w:after="0"/>
        <w:ind w:left="0"/>
        <w:jc w:val="both"/>
      </w:pPr>
      <w:r>
        <w:rPr>
          <w:rFonts w:ascii="Times New Roman"/>
          <w:b w:val="false"/>
          <w:i w:val="false"/>
          <w:color w:val="000000"/>
          <w:sz w:val="28"/>
        </w:rPr>
        <w:t xml:space="preserve">қызметтiң құрылысы аяқталмаған        Астана және    және Алматы    сайын </w:t>
      </w:r>
    </w:p>
    <w:p>
      <w:pPr>
        <w:spacing w:after="0"/>
        <w:ind w:left="0"/>
        <w:jc w:val="both"/>
      </w:pPr>
      <w:r>
        <w:rPr>
          <w:rFonts w:ascii="Times New Roman"/>
          <w:b w:val="false"/>
          <w:i w:val="false"/>
          <w:color w:val="000000"/>
          <w:sz w:val="28"/>
        </w:rPr>
        <w:t xml:space="preserve">құрылыстарын және жаңа объектiлерiн   Алматы         облыстарының   2005 </w:t>
      </w:r>
    </w:p>
    <w:p>
      <w:pPr>
        <w:spacing w:after="0"/>
        <w:ind w:left="0"/>
        <w:jc w:val="both"/>
      </w:pPr>
      <w:r>
        <w:rPr>
          <w:rFonts w:ascii="Times New Roman"/>
          <w:b w:val="false"/>
          <w:i w:val="false"/>
          <w:color w:val="000000"/>
          <w:sz w:val="28"/>
        </w:rPr>
        <w:t xml:space="preserve">пайдалануға енгiзу (4-қосымшаға       қалалары       әкімдері,      жылға </w:t>
      </w:r>
    </w:p>
    <w:p>
      <w:pPr>
        <w:spacing w:after="0"/>
        <w:ind w:left="0"/>
        <w:jc w:val="both"/>
      </w:pPr>
      <w:r>
        <w:rPr>
          <w:rFonts w:ascii="Times New Roman"/>
          <w:b w:val="false"/>
          <w:i w:val="false"/>
          <w:color w:val="000000"/>
          <w:sz w:val="28"/>
        </w:rPr>
        <w:t xml:space="preserve">сәйкес).                              әкімдерінің    облыстардың,   дейін </w:t>
      </w:r>
    </w:p>
    <w:p>
      <w:pPr>
        <w:spacing w:after="0"/>
        <w:ind w:left="0"/>
        <w:jc w:val="both"/>
      </w:pPr>
      <w:r>
        <w:rPr>
          <w:rFonts w:ascii="Times New Roman"/>
          <w:b w:val="false"/>
          <w:i w:val="false"/>
          <w:color w:val="000000"/>
          <w:sz w:val="28"/>
        </w:rPr>
        <w:t xml:space="preserve">                                      шешімдері      Астана және </w:t>
      </w:r>
    </w:p>
    <w:p>
      <w:pPr>
        <w:spacing w:after="0"/>
        <w:ind w:left="0"/>
        <w:jc w:val="both"/>
      </w:pPr>
      <w:r>
        <w:rPr>
          <w:rFonts w:ascii="Times New Roman"/>
          <w:b w:val="false"/>
          <w:i w:val="false"/>
          <w:color w:val="000000"/>
          <w:sz w:val="28"/>
        </w:rPr>
        <w:t xml:space="preserve">                                                     Алматы </w:t>
      </w:r>
    </w:p>
    <w:p>
      <w:pPr>
        <w:spacing w:after="0"/>
        <w:ind w:left="0"/>
        <w:jc w:val="both"/>
      </w:pPr>
      <w:r>
        <w:rPr>
          <w:rFonts w:ascii="Times New Roman"/>
          <w:b w:val="false"/>
          <w:i w:val="false"/>
          <w:color w:val="000000"/>
          <w:sz w:val="28"/>
        </w:rPr>
        <w:t xml:space="preserve">                                                     қалаларының </w:t>
      </w:r>
    </w:p>
    <w:p>
      <w:pPr>
        <w:spacing w:after="0"/>
        <w:ind w:left="0"/>
        <w:jc w:val="both"/>
      </w:pPr>
      <w:r>
        <w:rPr>
          <w:rFonts w:ascii="Times New Roman"/>
          <w:b w:val="false"/>
          <w:i w:val="false"/>
          <w:color w:val="000000"/>
          <w:sz w:val="28"/>
        </w:rPr>
        <w:t xml:space="preserve">                                                     МӨҚҚ </w:t>
      </w:r>
    </w:p>
    <w:p>
      <w:pPr>
        <w:spacing w:after="0"/>
        <w:ind w:left="0"/>
        <w:jc w:val="both"/>
      </w:pPr>
      <w:r>
        <w:rPr>
          <w:rFonts w:ascii="Times New Roman"/>
          <w:b w:val="false"/>
          <w:i w:val="false"/>
          <w:color w:val="000000"/>
          <w:sz w:val="28"/>
        </w:rPr>
        <w:t xml:space="preserve">     8.36. Мемлекеттік өртке қарсы қызмет  Бұйрық         ТЖА, БҒМ,    2005 жыл </w:t>
      </w:r>
    </w:p>
    <w:p>
      <w:pPr>
        <w:spacing w:after="0"/>
        <w:ind w:left="0"/>
        <w:jc w:val="both"/>
      </w:pPr>
      <w:r>
        <w:rPr>
          <w:rFonts w:ascii="Times New Roman"/>
          <w:b w:val="false"/>
          <w:i w:val="false"/>
          <w:color w:val="000000"/>
          <w:sz w:val="28"/>
        </w:rPr>
        <w:t xml:space="preserve">жұмысына жарамдылықты бағалау                        Еңбек және </w:t>
      </w:r>
    </w:p>
    <w:p>
      <w:pPr>
        <w:spacing w:after="0"/>
        <w:ind w:left="0"/>
        <w:jc w:val="both"/>
      </w:pPr>
      <w:r>
        <w:rPr>
          <w:rFonts w:ascii="Times New Roman"/>
          <w:b w:val="false"/>
          <w:i w:val="false"/>
          <w:color w:val="000000"/>
          <w:sz w:val="28"/>
        </w:rPr>
        <w:t xml:space="preserve">жөніндегі біліктілік талаптарын                      халықты </w:t>
      </w:r>
    </w:p>
    <w:p>
      <w:pPr>
        <w:spacing w:after="0"/>
        <w:ind w:left="0"/>
        <w:jc w:val="both"/>
      </w:pPr>
      <w:r>
        <w:rPr>
          <w:rFonts w:ascii="Times New Roman"/>
          <w:b w:val="false"/>
          <w:i w:val="false"/>
          <w:color w:val="000000"/>
          <w:sz w:val="28"/>
        </w:rPr>
        <w:t xml:space="preserve">әзірлеу                                              әлеуметтік </w:t>
      </w:r>
    </w:p>
    <w:p>
      <w:pPr>
        <w:spacing w:after="0"/>
        <w:ind w:left="0"/>
        <w:jc w:val="both"/>
      </w:pPr>
      <w:r>
        <w:rPr>
          <w:rFonts w:ascii="Times New Roman"/>
          <w:b w:val="false"/>
          <w:i w:val="false"/>
          <w:color w:val="000000"/>
          <w:sz w:val="28"/>
        </w:rPr>
        <w:t xml:space="preserve">                                                     қорғау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Денсаулық </w:t>
      </w:r>
    </w:p>
    <w:p>
      <w:pPr>
        <w:spacing w:after="0"/>
        <w:ind w:left="0"/>
        <w:jc w:val="both"/>
      </w:pPr>
      <w:r>
        <w:rPr>
          <w:rFonts w:ascii="Times New Roman"/>
          <w:b w:val="false"/>
          <w:i w:val="false"/>
          <w:color w:val="000000"/>
          <w:sz w:val="28"/>
        </w:rPr>
        <w:t xml:space="preserve">                                                     сақтау ісі </w:t>
      </w:r>
    </w:p>
    <w:p>
      <w:pPr>
        <w:spacing w:after="0"/>
        <w:ind w:left="0"/>
        <w:jc w:val="both"/>
      </w:pPr>
      <w:r>
        <w:rPr>
          <w:rFonts w:ascii="Times New Roman"/>
          <w:b w:val="false"/>
          <w:i w:val="false"/>
          <w:color w:val="000000"/>
          <w:sz w:val="28"/>
        </w:rPr>
        <w:t xml:space="preserve">                                                     жөніндегі </w:t>
      </w:r>
    </w:p>
    <w:p>
      <w:pPr>
        <w:spacing w:after="0"/>
        <w:ind w:left="0"/>
        <w:jc w:val="both"/>
      </w:pPr>
      <w:r>
        <w:rPr>
          <w:rFonts w:ascii="Times New Roman"/>
          <w:b w:val="false"/>
          <w:i w:val="false"/>
          <w:color w:val="000000"/>
          <w:sz w:val="28"/>
        </w:rPr>
        <w:t xml:space="preserve">                                                     агенттік, </w:t>
      </w:r>
    </w:p>
    <w:p>
      <w:pPr>
        <w:spacing w:after="0"/>
        <w:ind w:left="0"/>
        <w:jc w:val="both"/>
      </w:pPr>
      <w:r>
        <w:rPr>
          <w:rFonts w:ascii="Times New Roman"/>
          <w:b w:val="false"/>
          <w:i w:val="false"/>
          <w:color w:val="000000"/>
          <w:sz w:val="28"/>
        </w:rPr>
        <w:t xml:space="preserve">                                                     облыстардың </w:t>
      </w:r>
    </w:p>
    <w:p>
      <w:pPr>
        <w:spacing w:after="0"/>
        <w:ind w:left="0"/>
        <w:jc w:val="both"/>
      </w:pPr>
      <w:r>
        <w:rPr>
          <w:rFonts w:ascii="Times New Roman"/>
          <w:b w:val="false"/>
          <w:i w:val="false"/>
          <w:color w:val="000000"/>
          <w:sz w:val="28"/>
        </w:rPr>
        <w:t xml:space="preserve">                                                     МӨҚҚ </w:t>
      </w:r>
    </w:p>
    <w:p>
      <w:pPr>
        <w:spacing w:after="0"/>
        <w:ind w:left="0"/>
        <w:jc w:val="both"/>
      </w:pPr>
      <w:r>
        <w:rPr>
          <w:rFonts w:ascii="Times New Roman"/>
          <w:b w:val="false"/>
          <w:i w:val="false"/>
          <w:color w:val="000000"/>
          <w:sz w:val="28"/>
        </w:rPr>
        <w:t xml:space="preserve">     8.37. Нысандық және арнаулы          Қазақстан       ТЖА, Қаржы   2001 жыл </w:t>
      </w:r>
    </w:p>
    <w:p>
      <w:pPr>
        <w:spacing w:after="0"/>
        <w:ind w:left="0"/>
        <w:jc w:val="both"/>
      </w:pPr>
      <w:r>
        <w:rPr>
          <w:rFonts w:ascii="Times New Roman"/>
          <w:b w:val="false"/>
          <w:i w:val="false"/>
          <w:color w:val="000000"/>
          <w:sz w:val="28"/>
        </w:rPr>
        <w:t xml:space="preserve">киім-кешек туралы ережені әзірлеу    Республикасы    министрлігі, </w:t>
      </w:r>
    </w:p>
    <w:p>
      <w:pPr>
        <w:spacing w:after="0"/>
        <w:ind w:left="0"/>
        <w:jc w:val="both"/>
      </w:pPr>
      <w:r>
        <w:rPr>
          <w:rFonts w:ascii="Times New Roman"/>
          <w:b w:val="false"/>
          <w:i w:val="false"/>
          <w:color w:val="000000"/>
          <w:sz w:val="28"/>
        </w:rPr>
        <w:t xml:space="preserve">және бекіту                          Үкіметінің      Экономика </w:t>
      </w:r>
    </w:p>
    <w:p>
      <w:pPr>
        <w:spacing w:after="0"/>
        <w:ind w:left="0"/>
        <w:jc w:val="both"/>
      </w:pPr>
      <w:r>
        <w:rPr>
          <w:rFonts w:ascii="Times New Roman"/>
          <w:b w:val="false"/>
          <w:i w:val="false"/>
          <w:color w:val="000000"/>
          <w:sz w:val="28"/>
        </w:rPr>
        <w:t xml:space="preserve">                                     қаулысы         министрлігі, </w:t>
      </w:r>
    </w:p>
    <w:p>
      <w:pPr>
        <w:spacing w:after="0"/>
        <w:ind w:left="0"/>
        <w:jc w:val="both"/>
      </w:pPr>
      <w:r>
        <w:rPr>
          <w:rFonts w:ascii="Times New Roman"/>
          <w:b w:val="false"/>
          <w:i w:val="false"/>
          <w:color w:val="000000"/>
          <w:sz w:val="28"/>
        </w:rPr>
        <w:t xml:space="preserve">                                                     Әділет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8.38. Шақыру жасындағы адамдарды     Қазақстан       ТЖА          2002 жыл </w:t>
      </w:r>
    </w:p>
    <w:p>
      <w:pPr>
        <w:spacing w:after="0"/>
        <w:ind w:left="0"/>
        <w:jc w:val="both"/>
      </w:pPr>
      <w:r>
        <w:rPr>
          <w:rFonts w:ascii="Times New Roman"/>
          <w:b w:val="false"/>
          <w:i w:val="false"/>
          <w:color w:val="000000"/>
          <w:sz w:val="28"/>
        </w:rPr>
        <w:t xml:space="preserve">мемлекеттік өртке қарсы қызметке     Республикасы </w:t>
      </w:r>
    </w:p>
    <w:p>
      <w:pPr>
        <w:spacing w:after="0"/>
        <w:ind w:left="0"/>
        <w:jc w:val="both"/>
      </w:pPr>
      <w:r>
        <w:rPr>
          <w:rFonts w:ascii="Times New Roman"/>
          <w:b w:val="false"/>
          <w:i w:val="false"/>
          <w:color w:val="000000"/>
          <w:sz w:val="28"/>
        </w:rPr>
        <w:t xml:space="preserve">баламалы қызмет етуді енгізу         Үкіметіне </w:t>
      </w:r>
    </w:p>
    <w:p>
      <w:pPr>
        <w:spacing w:after="0"/>
        <w:ind w:left="0"/>
        <w:jc w:val="both"/>
      </w:pPr>
      <w:r>
        <w:rPr>
          <w:rFonts w:ascii="Times New Roman"/>
          <w:b w:val="false"/>
          <w:i w:val="false"/>
          <w:color w:val="000000"/>
          <w:sz w:val="28"/>
        </w:rPr>
        <w:t xml:space="preserve">мүмкіндігі туралы мәселені зерттеу   есеп </w:t>
      </w:r>
    </w:p>
    <w:p>
      <w:pPr>
        <w:spacing w:after="0"/>
        <w:ind w:left="0"/>
        <w:jc w:val="both"/>
      </w:pPr>
      <w:r>
        <w:rPr>
          <w:rFonts w:ascii="Times New Roman"/>
          <w:b w:val="false"/>
          <w:i w:val="false"/>
          <w:color w:val="000000"/>
          <w:sz w:val="28"/>
        </w:rPr>
        <w:t xml:space="preserve">--------------------------------------------------------------------------- </w:t>
      </w:r>
    </w:p>
    <w:bookmarkStart w:name="z11" w:id="9"/>
    <w:p>
      <w:pPr>
        <w:spacing w:after="0"/>
        <w:ind w:left="0"/>
        <w:jc w:val="both"/>
      </w:pPr>
      <w:r>
        <w:rPr>
          <w:rFonts w:ascii="Times New Roman"/>
          <w:b w:val="false"/>
          <w:i w:val="false"/>
          <w:color w:val="000000"/>
          <w:sz w:val="28"/>
        </w:rPr>
        <w:t xml:space="preserve">
ҚР ТЖА Мемлекеттік өртке қарсы       </w:t>
      </w:r>
      <w:r>
        <w:br/>
      </w:r>
      <w:r>
        <w:rPr>
          <w:rFonts w:ascii="Times New Roman"/>
          <w:b w:val="false"/>
          <w:i w:val="false"/>
          <w:color w:val="000000"/>
          <w:sz w:val="28"/>
        </w:rPr>
        <w:t xml:space="preserve">
қызметті дамытудың және жетілдірудің     </w:t>
      </w:r>
      <w:r>
        <w:br/>
      </w:r>
      <w:r>
        <w:rPr>
          <w:rFonts w:ascii="Times New Roman"/>
          <w:b w:val="false"/>
          <w:i w:val="false"/>
          <w:color w:val="000000"/>
          <w:sz w:val="28"/>
        </w:rPr>
        <w:t xml:space="preserve">
2001-2005 жылдарға арналған          </w:t>
      </w:r>
      <w:r>
        <w:br/>
      </w:r>
      <w:r>
        <w:rPr>
          <w:rFonts w:ascii="Times New Roman"/>
          <w:b w:val="false"/>
          <w:i w:val="false"/>
          <w:color w:val="000000"/>
          <w:sz w:val="28"/>
        </w:rPr>
        <w:t xml:space="preserve">
бағдарламасына                </w:t>
      </w:r>
      <w:r>
        <w:br/>
      </w:r>
      <w:r>
        <w:rPr>
          <w:rFonts w:ascii="Times New Roman"/>
          <w:b w:val="false"/>
          <w:i w:val="false"/>
          <w:color w:val="000000"/>
          <w:sz w:val="28"/>
        </w:rPr>
        <w:t xml:space="preserve">
1-қосымша                    </w:t>
      </w:r>
    </w:p>
    <w:bookmarkEnd w:id="9"/>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Мемлекеттік өртті қадағалау қызметкерлерінің және Мемлекеттік өртке </w:t>
      </w:r>
      <w:r>
        <w:br/>
      </w:r>
      <w:r>
        <w:rPr>
          <w:rFonts w:ascii="Times New Roman"/>
          <w:b w:val="false"/>
          <w:i w:val="false"/>
          <w:color w:val="000000"/>
          <w:sz w:val="28"/>
        </w:rPr>
        <w:t>
</w:t>
      </w:r>
      <w:r>
        <w:rPr>
          <w:rFonts w:ascii="Times New Roman"/>
          <w:b/>
          <w:i w:val="false"/>
          <w:color w:val="000000"/>
          <w:sz w:val="28"/>
        </w:rPr>
        <w:t xml:space="preserve">     қарсы қызметтің кезекші қарауылдарының жеке құрамының штаттық санын </w:t>
      </w:r>
      <w:r>
        <w:br/>
      </w:r>
      <w:r>
        <w:rPr>
          <w:rFonts w:ascii="Times New Roman"/>
          <w:b w:val="false"/>
          <w:i w:val="false"/>
          <w:color w:val="000000"/>
          <w:sz w:val="28"/>
        </w:rPr>
        <w:t>
</w:t>
      </w:r>
      <w:r>
        <w:rPr>
          <w:rFonts w:ascii="Times New Roman"/>
          <w:b/>
          <w:i w:val="false"/>
          <w:color w:val="000000"/>
          <w:sz w:val="28"/>
        </w:rPr>
        <w:t xml:space="preserve">                       кезең-кезеңімен ұлғайту кестесі </w:t>
      </w: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Р/с!    Аймақтар      !                    Жылдар </w:t>
      </w:r>
    </w:p>
    <w:p>
      <w:pPr>
        <w:spacing w:after="0"/>
        <w:ind w:left="0"/>
        <w:jc w:val="both"/>
      </w:pPr>
      <w:r>
        <w:rPr>
          <w:rFonts w:ascii="Times New Roman"/>
          <w:b w:val="false"/>
          <w:i w:val="false"/>
          <w:color w:val="000000"/>
          <w:sz w:val="28"/>
        </w:rPr>
        <w:t xml:space="preserve"> N !                  !---------------------------------------------------- </w:t>
      </w:r>
    </w:p>
    <w:p>
      <w:pPr>
        <w:spacing w:after="0"/>
        <w:ind w:left="0"/>
        <w:jc w:val="both"/>
      </w:pPr>
      <w:r>
        <w:rPr>
          <w:rFonts w:ascii="Times New Roman"/>
          <w:b w:val="false"/>
          <w:i w:val="false"/>
          <w:color w:val="000000"/>
          <w:sz w:val="28"/>
        </w:rPr>
        <w:t xml:space="preserve">   !                  !     2001       !      2002      !      2003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МӨҚ   !Бөлімше.! МӨҚ   !Бөлімше.! МӨҚ   !Бөлімше.! </w:t>
      </w:r>
    </w:p>
    <w:p>
      <w:pPr>
        <w:spacing w:after="0"/>
        <w:ind w:left="0"/>
        <w:jc w:val="both"/>
      </w:pPr>
      <w:r>
        <w:rPr>
          <w:rFonts w:ascii="Times New Roman"/>
          <w:b w:val="false"/>
          <w:i w:val="false"/>
          <w:color w:val="000000"/>
          <w:sz w:val="28"/>
        </w:rPr>
        <w:t xml:space="preserve">   !                  ! адам  !ж/қ саны! адам. !ж/қ саны! адам. !ж/қ саны! </w:t>
      </w:r>
    </w:p>
    <w:p>
      <w:pPr>
        <w:spacing w:after="0"/>
        <w:ind w:left="0"/>
        <w:jc w:val="both"/>
      </w:pPr>
      <w:r>
        <w:rPr>
          <w:rFonts w:ascii="Times New Roman"/>
          <w:b w:val="false"/>
          <w:i w:val="false"/>
          <w:color w:val="000000"/>
          <w:sz w:val="28"/>
        </w:rPr>
        <w:t xml:space="preserve">   !                  ! саны  !        ! саны  !        ! саны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Астана қаласы        4       25       3       25       3       50 </w:t>
      </w:r>
    </w:p>
    <w:p>
      <w:pPr>
        <w:spacing w:after="0"/>
        <w:ind w:left="0"/>
        <w:jc w:val="both"/>
      </w:pPr>
      <w:r>
        <w:rPr>
          <w:rFonts w:ascii="Times New Roman"/>
          <w:b w:val="false"/>
          <w:i w:val="false"/>
          <w:color w:val="000000"/>
          <w:sz w:val="28"/>
        </w:rPr>
        <w:t xml:space="preserve"> 2   Алматы қаласы        5       30       4       30       4       60 </w:t>
      </w:r>
    </w:p>
    <w:p>
      <w:pPr>
        <w:spacing w:after="0"/>
        <w:ind w:left="0"/>
        <w:jc w:val="both"/>
      </w:pPr>
      <w:r>
        <w:rPr>
          <w:rFonts w:ascii="Times New Roman"/>
          <w:b w:val="false"/>
          <w:i w:val="false"/>
          <w:color w:val="000000"/>
          <w:sz w:val="28"/>
        </w:rPr>
        <w:t xml:space="preserve"> 3   Ақмола облысы        4       30       3       30       3       60 </w:t>
      </w:r>
    </w:p>
    <w:p>
      <w:pPr>
        <w:spacing w:after="0"/>
        <w:ind w:left="0"/>
        <w:jc w:val="both"/>
      </w:pPr>
      <w:r>
        <w:rPr>
          <w:rFonts w:ascii="Times New Roman"/>
          <w:b w:val="false"/>
          <w:i w:val="false"/>
          <w:color w:val="000000"/>
          <w:sz w:val="28"/>
        </w:rPr>
        <w:t xml:space="preserve"> 4   Алматы облысы        4       37       3       37       3       74 </w:t>
      </w:r>
    </w:p>
    <w:p>
      <w:pPr>
        <w:spacing w:after="0"/>
        <w:ind w:left="0"/>
        <w:jc w:val="both"/>
      </w:pPr>
      <w:r>
        <w:rPr>
          <w:rFonts w:ascii="Times New Roman"/>
          <w:b w:val="false"/>
          <w:i w:val="false"/>
          <w:color w:val="000000"/>
          <w:sz w:val="28"/>
        </w:rPr>
        <w:t xml:space="preserve"> 5   Ақтөбе облысы        4       30       3       30       3       60 </w:t>
      </w:r>
    </w:p>
    <w:p>
      <w:pPr>
        <w:spacing w:after="0"/>
        <w:ind w:left="0"/>
        <w:jc w:val="both"/>
      </w:pPr>
      <w:r>
        <w:rPr>
          <w:rFonts w:ascii="Times New Roman"/>
          <w:b w:val="false"/>
          <w:i w:val="false"/>
          <w:color w:val="000000"/>
          <w:sz w:val="28"/>
        </w:rPr>
        <w:t xml:space="preserve"> 6   Атырау облысы        4       30       3       30       3       60 </w:t>
      </w:r>
    </w:p>
    <w:p>
      <w:pPr>
        <w:spacing w:after="0"/>
        <w:ind w:left="0"/>
        <w:jc w:val="both"/>
      </w:pPr>
      <w:r>
        <w:rPr>
          <w:rFonts w:ascii="Times New Roman"/>
          <w:b w:val="false"/>
          <w:i w:val="false"/>
          <w:color w:val="000000"/>
          <w:sz w:val="28"/>
        </w:rPr>
        <w:t xml:space="preserve"> 7   Шығыс Қазақстан </w:t>
      </w:r>
    </w:p>
    <w:p>
      <w:pPr>
        <w:spacing w:after="0"/>
        <w:ind w:left="0"/>
        <w:jc w:val="both"/>
      </w:pPr>
      <w:r>
        <w:rPr>
          <w:rFonts w:ascii="Times New Roman"/>
          <w:b w:val="false"/>
          <w:i w:val="false"/>
          <w:color w:val="000000"/>
          <w:sz w:val="28"/>
        </w:rPr>
        <w:t xml:space="preserve">     облысы               5       37       4       37       4       74 </w:t>
      </w:r>
    </w:p>
    <w:p>
      <w:pPr>
        <w:spacing w:after="0"/>
        <w:ind w:left="0"/>
        <w:jc w:val="both"/>
      </w:pPr>
      <w:r>
        <w:rPr>
          <w:rFonts w:ascii="Times New Roman"/>
          <w:b w:val="false"/>
          <w:i w:val="false"/>
          <w:color w:val="000000"/>
          <w:sz w:val="28"/>
        </w:rPr>
        <w:t xml:space="preserve"> 8   Жамбыл облысы        4       25       3       25       3       50 </w:t>
      </w:r>
    </w:p>
    <w:p>
      <w:pPr>
        <w:spacing w:after="0"/>
        <w:ind w:left="0"/>
        <w:jc w:val="both"/>
      </w:pPr>
      <w:r>
        <w:rPr>
          <w:rFonts w:ascii="Times New Roman"/>
          <w:b w:val="false"/>
          <w:i w:val="false"/>
          <w:color w:val="000000"/>
          <w:sz w:val="28"/>
        </w:rPr>
        <w:t xml:space="preserve"> 9   Батыс Қазақстан </w:t>
      </w:r>
    </w:p>
    <w:p>
      <w:pPr>
        <w:spacing w:after="0"/>
        <w:ind w:left="0"/>
        <w:jc w:val="both"/>
      </w:pPr>
      <w:r>
        <w:rPr>
          <w:rFonts w:ascii="Times New Roman"/>
          <w:b w:val="false"/>
          <w:i w:val="false"/>
          <w:color w:val="000000"/>
          <w:sz w:val="28"/>
        </w:rPr>
        <w:t xml:space="preserve">     облысы               4       30       4       30       4       60 </w:t>
      </w:r>
    </w:p>
    <w:p>
      <w:pPr>
        <w:spacing w:after="0"/>
        <w:ind w:left="0"/>
        <w:jc w:val="both"/>
      </w:pPr>
      <w:r>
        <w:rPr>
          <w:rFonts w:ascii="Times New Roman"/>
          <w:b w:val="false"/>
          <w:i w:val="false"/>
          <w:color w:val="000000"/>
          <w:sz w:val="28"/>
        </w:rPr>
        <w:t xml:space="preserve">10   Қарағанды облысы     5       37       4       37       4       74 </w:t>
      </w:r>
    </w:p>
    <w:p>
      <w:pPr>
        <w:spacing w:after="0"/>
        <w:ind w:left="0"/>
        <w:jc w:val="both"/>
      </w:pPr>
      <w:r>
        <w:rPr>
          <w:rFonts w:ascii="Times New Roman"/>
          <w:b w:val="false"/>
          <w:i w:val="false"/>
          <w:color w:val="000000"/>
          <w:sz w:val="28"/>
        </w:rPr>
        <w:t xml:space="preserve">11   Қостанай облысы      4       37       3       37       3       74 </w:t>
      </w:r>
    </w:p>
    <w:p>
      <w:pPr>
        <w:spacing w:after="0"/>
        <w:ind w:left="0"/>
        <w:jc w:val="both"/>
      </w:pPr>
      <w:r>
        <w:rPr>
          <w:rFonts w:ascii="Times New Roman"/>
          <w:b w:val="false"/>
          <w:i w:val="false"/>
          <w:color w:val="000000"/>
          <w:sz w:val="28"/>
        </w:rPr>
        <w:t xml:space="preserve">12   Қызылорда облысы     3       30       3       30       3       60 </w:t>
      </w:r>
    </w:p>
    <w:p>
      <w:pPr>
        <w:spacing w:after="0"/>
        <w:ind w:left="0"/>
        <w:jc w:val="both"/>
      </w:pPr>
      <w:r>
        <w:rPr>
          <w:rFonts w:ascii="Times New Roman"/>
          <w:b w:val="false"/>
          <w:i w:val="false"/>
          <w:color w:val="000000"/>
          <w:sz w:val="28"/>
        </w:rPr>
        <w:t xml:space="preserve">13   Маңғыстау облысы     3       30       3       30       3       60 </w:t>
      </w:r>
    </w:p>
    <w:p>
      <w:pPr>
        <w:spacing w:after="0"/>
        <w:ind w:left="0"/>
        <w:jc w:val="both"/>
      </w:pPr>
      <w:r>
        <w:rPr>
          <w:rFonts w:ascii="Times New Roman"/>
          <w:b w:val="false"/>
          <w:i w:val="false"/>
          <w:color w:val="000000"/>
          <w:sz w:val="28"/>
        </w:rPr>
        <w:t xml:space="preserve">14   Павлодар облысы      4       32       3       32       3       64 </w:t>
      </w:r>
    </w:p>
    <w:p>
      <w:pPr>
        <w:spacing w:after="0"/>
        <w:ind w:left="0"/>
        <w:jc w:val="both"/>
      </w:pPr>
      <w:r>
        <w:rPr>
          <w:rFonts w:ascii="Times New Roman"/>
          <w:b w:val="false"/>
          <w:i w:val="false"/>
          <w:color w:val="000000"/>
          <w:sz w:val="28"/>
        </w:rPr>
        <w:t xml:space="preserve">15   Солтүстік Қазақстан </w:t>
      </w:r>
    </w:p>
    <w:p>
      <w:pPr>
        <w:spacing w:after="0"/>
        <w:ind w:left="0"/>
        <w:jc w:val="both"/>
      </w:pPr>
      <w:r>
        <w:rPr>
          <w:rFonts w:ascii="Times New Roman"/>
          <w:b w:val="false"/>
          <w:i w:val="false"/>
          <w:color w:val="000000"/>
          <w:sz w:val="28"/>
        </w:rPr>
        <w:t xml:space="preserve">     облысы               3       30       3       30       3       60 </w:t>
      </w:r>
    </w:p>
    <w:p>
      <w:pPr>
        <w:spacing w:after="0"/>
        <w:ind w:left="0"/>
        <w:jc w:val="both"/>
      </w:pPr>
      <w:r>
        <w:rPr>
          <w:rFonts w:ascii="Times New Roman"/>
          <w:b w:val="false"/>
          <w:i w:val="false"/>
          <w:color w:val="000000"/>
          <w:sz w:val="28"/>
        </w:rPr>
        <w:t xml:space="preserve">16   Оңтүстік Қазақстан   4       30       3       30       3       60 </w:t>
      </w:r>
    </w:p>
    <w:p>
      <w:pPr>
        <w:spacing w:after="0"/>
        <w:ind w:left="0"/>
        <w:jc w:val="both"/>
      </w:pPr>
      <w:r>
        <w:rPr>
          <w:rFonts w:ascii="Times New Roman"/>
          <w:b w:val="false"/>
          <w:i w:val="false"/>
          <w:color w:val="000000"/>
          <w:sz w:val="28"/>
        </w:rPr>
        <w:t xml:space="preserve">     облысы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Жиыны               64      500      52      500      52     1000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Р/с!    Аймақтар      !           Жылдар                ! </w:t>
      </w:r>
    </w:p>
    <w:p>
      <w:pPr>
        <w:spacing w:after="0"/>
        <w:ind w:left="0"/>
        <w:jc w:val="both"/>
      </w:pPr>
      <w:r>
        <w:rPr>
          <w:rFonts w:ascii="Times New Roman"/>
          <w:b w:val="false"/>
          <w:i w:val="false"/>
          <w:color w:val="000000"/>
          <w:sz w:val="28"/>
        </w:rPr>
        <w:t xml:space="preserve"> N !                  !---------------------------------! </w:t>
      </w:r>
    </w:p>
    <w:p>
      <w:pPr>
        <w:spacing w:after="0"/>
        <w:ind w:left="0"/>
        <w:jc w:val="both"/>
      </w:pPr>
      <w:r>
        <w:rPr>
          <w:rFonts w:ascii="Times New Roman"/>
          <w:b w:val="false"/>
          <w:i w:val="false"/>
          <w:color w:val="000000"/>
          <w:sz w:val="28"/>
        </w:rPr>
        <w:t xml:space="preserve">   !                  !     2004       !      2005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МӨҚ   !Бөлімше.! МӨҚ   !Бөлімше.! </w:t>
      </w:r>
    </w:p>
    <w:p>
      <w:pPr>
        <w:spacing w:after="0"/>
        <w:ind w:left="0"/>
        <w:jc w:val="both"/>
      </w:pPr>
      <w:r>
        <w:rPr>
          <w:rFonts w:ascii="Times New Roman"/>
          <w:b w:val="false"/>
          <w:i w:val="false"/>
          <w:color w:val="000000"/>
          <w:sz w:val="28"/>
        </w:rPr>
        <w:t xml:space="preserve">   !                  ! адам  !ж/қ саны! адам. !ж/қ саны! </w:t>
      </w:r>
    </w:p>
    <w:p>
      <w:pPr>
        <w:spacing w:after="0"/>
        <w:ind w:left="0"/>
        <w:jc w:val="both"/>
      </w:pPr>
      <w:r>
        <w:rPr>
          <w:rFonts w:ascii="Times New Roman"/>
          <w:b w:val="false"/>
          <w:i w:val="false"/>
          <w:color w:val="000000"/>
          <w:sz w:val="28"/>
        </w:rPr>
        <w:t xml:space="preserve">   !                  ! саны  !        ! саны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Астана қаласы        4       50       6       50 </w:t>
      </w:r>
    </w:p>
    <w:p>
      <w:pPr>
        <w:spacing w:after="0"/>
        <w:ind w:left="0"/>
        <w:jc w:val="both"/>
      </w:pPr>
      <w:r>
        <w:rPr>
          <w:rFonts w:ascii="Times New Roman"/>
          <w:b w:val="false"/>
          <w:i w:val="false"/>
          <w:color w:val="000000"/>
          <w:sz w:val="28"/>
        </w:rPr>
        <w:t xml:space="preserve"> 2   Алматы қаласы        5       60       6       60 </w:t>
      </w:r>
    </w:p>
    <w:p>
      <w:pPr>
        <w:spacing w:after="0"/>
        <w:ind w:left="0"/>
        <w:jc w:val="both"/>
      </w:pPr>
      <w:r>
        <w:rPr>
          <w:rFonts w:ascii="Times New Roman"/>
          <w:b w:val="false"/>
          <w:i w:val="false"/>
          <w:color w:val="000000"/>
          <w:sz w:val="28"/>
        </w:rPr>
        <w:t xml:space="preserve"> 3   Ақмола облысы        4       60       5       60 </w:t>
      </w:r>
    </w:p>
    <w:p>
      <w:pPr>
        <w:spacing w:after="0"/>
        <w:ind w:left="0"/>
        <w:jc w:val="both"/>
      </w:pPr>
      <w:r>
        <w:rPr>
          <w:rFonts w:ascii="Times New Roman"/>
          <w:b w:val="false"/>
          <w:i w:val="false"/>
          <w:color w:val="000000"/>
          <w:sz w:val="28"/>
        </w:rPr>
        <w:t xml:space="preserve"> 4   Алматы облысы        4       74       5       74 </w:t>
      </w:r>
    </w:p>
    <w:p>
      <w:pPr>
        <w:spacing w:after="0"/>
        <w:ind w:left="0"/>
        <w:jc w:val="both"/>
      </w:pPr>
      <w:r>
        <w:rPr>
          <w:rFonts w:ascii="Times New Roman"/>
          <w:b w:val="false"/>
          <w:i w:val="false"/>
          <w:color w:val="000000"/>
          <w:sz w:val="28"/>
        </w:rPr>
        <w:t xml:space="preserve"> 5   Ақтөбе облысы        4       60       5       60 </w:t>
      </w:r>
    </w:p>
    <w:p>
      <w:pPr>
        <w:spacing w:after="0"/>
        <w:ind w:left="0"/>
        <w:jc w:val="both"/>
      </w:pPr>
      <w:r>
        <w:rPr>
          <w:rFonts w:ascii="Times New Roman"/>
          <w:b w:val="false"/>
          <w:i w:val="false"/>
          <w:color w:val="000000"/>
          <w:sz w:val="28"/>
        </w:rPr>
        <w:t xml:space="preserve"> 6   Атырау облысы        4       60       5       60 </w:t>
      </w:r>
    </w:p>
    <w:p>
      <w:pPr>
        <w:spacing w:after="0"/>
        <w:ind w:left="0"/>
        <w:jc w:val="both"/>
      </w:pPr>
      <w:r>
        <w:rPr>
          <w:rFonts w:ascii="Times New Roman"/>
          <w:b w:val="false"/>
          <w:i w:val="false"/>
          <w:color w:val="000000"/>
          <w:sz w:val="28"/>
        </w:rPr>
        <w:t xml:space="preserve"> 7   Шығыс Қазақстан </w:t>
      </w:r>
    </w:p>
    <w:p>
      <w:pPr>
        <w:spacing w:after="0"/>
        <w:ind w:left="0"/>
        <w:jc w:val="both"/>
      </w:pPr>
      <w:r>
        <w:rPr>
          <w:rFonts w:ascii="Times New Roman"/>
          <w:b w:val="false"/>
          <w:i w:val="false"/>
          <w:color w:val="000000"/>
          <w:sz w:val="28"/>
        </w:rPr>
        <w:t xml:space="preserve">     облысы               5       74       6       74 </w:t>
      </w:r>
    </w:p>
    <w:p>
      <w:pPr>
        <w:spacing w:after="0"/>
        <w:ind w:left="0"/>
        <w:jc w:val="both"/>
      </w:pPr>
      <w:r>
        <w:rPr>
          <w:rFonts w:ascii="Times New Roman"/>
          <w:b w:val="false"/>
          <w:i w:val="false"/>
          <w:color w:val="000000"/>
          <w:sz w:val="28"/>
        </w:rPr>
        <w:t xml:space="preserve"> 8   Жамбыл облысы        4       50       5       50 </w:t>
      </w:r>
    </w:p>
    <w:p>
      <w:pPr>
        <w:spacing w:after="0"/>
        <w:ind w:left="0"/>
        <w:jc w:val="both"/>
      </w:pPr>
      <w:r>
        <w:rPr>
          <w:rFonts w:ascii="Times New Roman"/>
          <w:b w:val="false"/>
          <w:i w:val="false"/>
          <w:color w:val="000000"/>
          <w:sz w:val="28"/>
        </w:rPr>
        <w:t xml:space="preserve"> 9   Батыс Қазақстан </w:t>
      </w:r>
    </w:p>
    <w:p>
      <w:pPr>
        <w:spacing w:after="0"/>
        <w:ind w:left="0"/>
        <w:jc w:val="both"/>
      </w:pPr>
      <w:r>
        <w:rPr>
          <w:rFonts w:ascii="Times New Roman"/>
          <w:b w:val="false"/>
          <w:i w:val="false"/>
          <w:color w:val="000000"/>
          <w:sz w:val="28"/>
        </w:rPr>
        <w:t xml:space="preserve">     облысы               4       60       5       60 </w:t>
      </w:r>
    </w:p>
    <w:p>
      <w:pPr>
        <w:spacing w:after="0"/>
        <w:ind w:left="0"/>
        <w:jc w:val="both"/>
      </w:pPr>
      <w:r>
        <w:rPr>
          <w:rFonts w:ascii="Times New Roman"/>
          <w:b w:val="false"/>
          <w:i w:val="false"/>
          <w:color w:val="000000"/>
          <w:sz w:val="28"/>
        </w:rPr>
        <w:t xml:space="preserve">10   Қарағанды облысы     5       74       6       74 </w:t>
      </w:r>
    </w:p>
    <w:p>
      <w:pPr>
        <w:spacing w:after="0"/>
        <w:ind w:left="0"/>
        <w:jc w:val="both"/>
      </w:pPr>
      <w:r>
        <w:rPr>
          <w:rFonts w:ascii="Times New Roman"/>
          <w:b w:val="false"/>
          <w:i w:val="false"/>
          <w:color w:val="000000"/>
          <w:sz w:val="28"/>
        </w:rPr>
        <w:t xml:space="preserve">11   Қостанай облысы      4       74       5       74 </w:t>
      </w:r>
    </w:p>
    <w:p>
      <w:pPr>
        <w:spacing w:after="0"/>
        <w:ind w:left="0"/>
        <w:jc w:val="both"/>
      </w:pPr>
      <w:r>
        <w:rPr>
          <w:rFonts w:ascii="Times New Roman"/>
          <w:b w:val="false"/>
          <w:i w:val="false"/>
          <w:color w:val="000000"/>
          <w:sz w:val="28"/>
        </w:rPr>
        <w:t xml:space="preserve">12   Қызылорда облысы     3       60       4       60 </w:t>
      </w:r>
    </w:p>
    <w:p>
      <w:pPr>
        <w:spacing w:after="0"/>
        <w:ind w:left="0"/>
        <w:jc w:val="both"/>
      </w:pPr>
      <w:r>
        <w:rPr>
          <w:rFonts w:ascii="Times New Roman"/>
          <w:b w:val="false"/>
          <w:i w:val="false"/>
          <w:color w:val="000000"/>
          <w:sz w:val="28"/>
        </w:rPr>
        <w:t xml:space="preserve">13   Маңғыстау облысы     3       60       3       60 </w:t>
      </w:r>
    </w:p>
    <w:p>
      <w:pPr>
        <w:spacing w:after="0"/>
        <w:ind w:left="0"/>
        <w:jc w:val="both"/>
      </w:pPr>
      <w:r>
        <w:rPr>
          <w:rFonts w:ascii="Times New Roman"/>
          <w:b w:val="false"/>
          <w:i w:val="false"/>
          <w:color w:val="000000"/>
          <w:sz w:val="28"/>
        </w:rPr>
        <w:t xml:space="preserve">14   Павлодар облысы      4       64       6       64 </w:t>
      </w:r>
    </w:p>
    <w:p>
      <w:pPr>
        <w:spacing w:after="0"/>
        <w:ind w:left="0"/>
        <w:jc w:val="both"/>
      </w:pPr>
      <w:r>
        <w:rPr>
          <w:rFonts w:ascii="Times New Roman"/>
          <w:b w:val="false"/>
          <w:i w:val="false"/>
          <w:color w:val="000000"/>
          <w:sz w:val="28"/>
        </w:rPr>
        <w:t xml:space="preserve">15   Солтүстік Қазақстан </w:t>
      </w:r>
    </w:p>
    <w:p>
      <w:pPr>
        <w:spacing w:after="0"/>
        <w:ind w:left="0"/>
        <w:jc w:val="both"/>
      </w:pPr>
      <w:r>
        <w:rPr>
          <w:rFonts w:ascii="Times New Roman"/>
          <w:b w:val="false"/>
          <w:i w:val="false"/>
          <w:color w:val="000000"/>
          <w:sz w:val="28"/>
        </w:rPr>
        <w:t xml:space="preserve">     облысы               3       60       3       60 </w:t>
      </w:r>
    </w:p>
    <w:p>
      <w:pPr>
        <w:spacing w:after="0"/>
        <w:ind w:left="0"/>
        <w:jc w:val="both"/>
      </w:pPr>
      <w:r>
        <w:rPr>
          <w:rFonts w:ascii="Times New Roman"/>
          <w:b w:val="false"/>
          <w:i w:val="false"/>
          <w:color w:val="000000"/>
          <w:sz w:val="28"/>
        </w:rPr>
        <w:t xml:space="preserve">16   Оңтүстік Қазақстан   4       60       6       60 </w:t>
      </w:r>
    </w:p>
    <w:p>
      <w:pPr>
        <w:spacing w:after="0"/>
        <w:ind w:left="0"/>
        <w:jc w:val="both"/>
      </w:pPr>
      <w:r>
        <w:rPr>
          <w:rFonts w:ascii="Times New Roman"/>
          <w:b w:val="false"/>
          <w:i w:val="false"/>
          <w:color w:val="000000"/>
          <w:sz w:val="28"/>
        </w:rPr>
        <w:t xml:space="preserve">     облысы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Жиыны               64      1000     81     1000 </w:t>
      </w:r>
    </w:p>
    <w:p>
      <w:pPr>
        <w:spacing w:after="0"/>
        <w:ind w:left="0"/>
        <w:jc w:val="both"/>
      </w:pPr>
      <w:r>
        <w:rPr>
          <w:rFonts w:ascii="Times New Roman"/>
          <w:b w:val="false"/>
          <w:i w:val="false"/>
          <w:color w:val="000000"/>
          <w:sz w:val="28"/>
        </w:rPr>
        <w:t xml:space="preserve">------------------------------------------------------ </w:t>
      </w:r>
    </w:p>
    <w:bookmarkStart w:name="z12" w:id="11"/>
    <w:p>
      <w:pPr>
        <w:spacing w:after="0"/>
        <w:ind w:left="0"/>
        <w:jc w:val="both"/>
      </w:pPr>
      <w:r>
        <w:rPr>
          <w:rFonts w:ascii="Times New Roman"/>
          <w:b w:val="false"/>
          <w:i w:val="false"/>
          <w:color w:val="000000"/>
          <w:sz w:val="28"/>
        </w:rPr>
        <w:t xml:space="preserve">
ҚР ТЖА Мемлекеттік                         </w:t>
      </w:r>
      <w:r>
        <w:br/>
      </w:r>
      <w:r>
        <w:rPr>
          <w:rFonts w:ascii="Times New Roman"/>
          <w:b w:val="false"/>
          <w:i w:val="false"/>
          <w:color w:val="000000"/>
          <w:sz w:val="28"/>
        </w:rPr>
        <w:t xml:space="preserve">
өртке қарсы қызметті дамыту                     </w:t>
      </w:r>
      <w:r>
        <w:br/>
      </w:r>
      <w:r>
        <w:rPr>
          <w:rFonts w:ascii="Times New Roman"/>
          <w:b w:val="false"/>
          <w:i w:val="false"/>
          <w:color w:val="000000"/>
          <w:sz w:val="28"/>
        </w:rPr>
        <w:t xml:space="preserve">
және жетілдіру бағдарламасына                    </w:t>
      </w:r>
      <w:r>
        <w:br/>
      </w:r>
      <w:r>
        <w:rPr>
          <w:rFonts w:ascii="Times New Roman"/>
          <w:b w:val="false"/>
          <w:i w:val="false"/>
          <w:color w:val="000000"/>
          <w:sz w:val="28"/>
        </w:rPr>
        <w:t xml:space="preserve">
2-қосымша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Авариялық-құтқару отрядтарымен </w:t>
      </w:r>
      <w:r>
        <w:br/>
      </w:r>
      <w:r>
        <w:rPr>
          <w:rFonts w:ascii="Times New Roman"/>
          <w:b w:val="false"/>
          <w:i w:val="false"/>
          <w:color w:val="000000"/>
          <w:sz w:val="28"/>
        </w:rPr>
        <w:t>
</w:t>
      </w:r>
      <w:r>
        <w:rPr>
          <w:rFonts w:ascii="Times New Roman"/>
          <w:b/>
          <w:i w:val="false"/>
          <w:color w:val="000000"/>
          <w:sz w:val="28"/>
        </w:rPr>
        <w:t xml:space="preserve">             толықтырылған және қазіргі заманғы өрт сөндіру </w:t>
      </w:r>
      <w:r>
        <w:br/>
      </w:r>
      <w:r>
        <w:rPr>
          <w:rFonts w:ascii="Times New Roman"/>
          <w:b w:val="false"/>
          <w:i w:val="false"/>
          <w:color w:val="000000"/>
          <w:sz w:val="28"/>
        </w:rPr>
        <w:t>
</w:t>
      </w:r>
      <w:r>
        <w:rPr>
          <w:rFonts w:ascii="Times New Roman"/>
          <w:b/>
          <w:i w:val="false"/>
          <w:color w:val="000000"/>
          <w:sz w:val="28"/>
        </w:rPr>
        <w:t xml:space="preserve">          құралдарымен жарақтандырылған және кезек күттірмейтін </w:t>
      </w:r>
      <w:r>
        <w:br/>
      </w:r>
      <w:r>
        <w:rPr>
          <w:rFonts w:ascii="Times New Roman"/>
          <w:b w:val="false"/>
          <w:i w:val="false"/>
          <w:color w:val="000000"/>
          <w:sz w:val="28"/>
        </w:rPr>
        <w:t>
</w:t>
      </w:r>
      <w:r>
        <w:rPr>
          <w:rFonts w:ascii="Times New Roman"/>
          <w:b/>
          <w:i w:val="false"/>
          <w:color w:val="000000"/>
          <w:sz w:val="28"/>
        </w:rPr>
        <w:t xml:space="preserve">           авариялық-құтқару жұмыстарын жүргізетін арнаулы өрт </w:t>
      </w:r>
      <w:r>
        <w:br/>
      </w:r>
      <w:r>
        <w:rPr>
          <w:rFonts w:ascii="Times New Roman"/>
          <w:b w:val="false"/>
          <w:i w:val="false"/>
          <w:color w:val="000000"/>
          <w:sz w:val="28"/>
        </w:rPr>
        <w:t>
</w:t>
      </w:r>
      <w:r>
        <w:rPr>
          <w:rFonts w:ascii="Times New Roman"/>
          <w:b/>
          <w:i w:val="false"/>
          <w:color w:val="000000"/>
          <w:sz w:val="28"/>
        </w:rPr>
        <w:t xml:space="preserve">            сөндіру бөлімшелерін кезең-кезеңімен құру кестесі </w:t>
      </w: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Р/т!    Аймақтар      !                Жылдар                    ! </w:t>
      </w:r>
    </w:p>
    <w:p>
      <w:pPr>
        <w:spacing w:after="0"/>
        <w:ind w:left="0"/>
        <w:jc w:val="both"/>
      </w:pPr>
      <w:r>
        <w:rPr>
          <w:rFonts w:ascii="Times New Roman"/>
          <w:b w:val="false"/>
          <w:i w:val="false"/>
          <w:color w:val="000000"/>
          <w:sz w:val="28"/>
        </w:rPr>
        <w:t xml:space="preserve"> N !                  !------------------------------------------! </w:t>
      </w:r>
    </w:p>
    <w:p>
      <w:pPr>
        <w:spacing w:after="0"/>
        <w:ind w:left="0"/>
        <w:jc w:val="both"/>
      </w:pPr>
      <w:r>
        <w:rPr>
          <w:rFonts w:ascii="Times New Roman"/>
          <w:b w:val="false"/>
          <w:i w:val="false"/>
          <w:color w:val="000000"/>
          <w:sz w:val="28"/>
        </w:rPr>
        <w:t xml:space="preserve">   !                  !  2001  !  2002  !  2003  !  2004  ! 2005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Астана қаласы        1        1        1        1       1 </w:t>
      </w:r>
    </w:p>
    <w:p>
      <w:pPr>
        <w:spacing w:after="0"/>
        <w:ind w:left="0"/>
        <w:jc w:val="both"/>
      </w:pPr>
      <w:r>
        <w:rPr>
          <w:rFonts w:ascii="Times New Roman"/>
          <w:b w:val="false"/>
          <w:i w:val="false"/>
          <w:color w:val="000000"/>
          <w:sz w:val="28"/>
        </w:rPr>
        <w:t xml:space="preserve"> 2   Алматы қаласы        1        1        1        1       1 </w:t>
      </w:r>
    </w:p>
    <w:p>
      <w:pPr>
        <w:spacing w:after="0"/>
        <w:ind w:left="0"/>
        <w:jc w:val="both"/>
      </w:pPr>
      <w:r>
        <w:rPr>
          <w:rFonts w:ascii="Times New Roman"/>
          <w:b w:val="false"/>
          <w:i w:val="false"/>
          <w:color w:val="000000"/>
          <w:sz w:val="28"/>
        </w:rPr>
        <w:t xml:space="preserve"> 3   Ақмола облысы        1        1        1        1       1 </w:t>
      </w:r>
    </w:p>
    <w:p>
      <w:pPr>
        <w:spacing w:after="0"/>
        <w:ind w:left="0"/>
        <w:jc w:val="both"/>
      </w:pPr>
      <w:r>
        <w:rPr>
          <w:rFonts w:ascii="Times New Roman"/>
          <w:b w:val="false"/>
          <w:i w:val="false"/>
          <w:color w:val="000000"/>
          <w:sz w:val="28"/>
        </w:rPr>
        <w:t xml:space="preserve"> 4   Алматы облысы        1        1        1        1       1 </w:t>
      </w:r>
    </w:p>
    <w:p>
      <w:pPr>
        <w:spacing w:after="0"/>
        <w:ind w:left="0"/>
        <w:jc w:val="both"/>
      </w:pPr>
      <w:r>
        <w:rPr>
          <w:rFonts w:ascii="Times New Roman"/>
          <w:b w:val="false"/>
          <w:i w:val="false"/>
          <w:color w:val="000000"/>
          <w:sz w:val="28"/>
        </w:rPr>
        <w:t xml:space="preserve"> 5   Ақтөбе облысы        1        1        1        1       1 </w:t>
      </w:r>
    </w:p>
    <w:p>
      <w:pPr>
        <w:spacing w:after="0"/>
        <w:ind w:left="0"/>
        <w:jc w:val="both"/>
      </w:pPr>
      <w:r>
        <w:rPr>
          <w:rFonts w:ascii="Times New Roman"/>
          <w:b w:val="false"/>
          <w:i w:val="false"/>
          <w:color w:val="000000"/>
          <w:sz w:val="28"/>
        </w:rPr>
        <w:t xml:space="preserve"> 6   Атырау облысы        1        1        1        1       1 </w:t>
      </w:r>
    </w:p>
    <w:p>
      <w:pPr>
        <w:spacing w:after="0"/>
        <w:ind w:left="0"/>
        <w:jc w:val="both"/>
      </w:pPr>
      <w:r>
        <w:rPr>
          <w:rFonts w:ascii="Times New Roman"/>
          <w:b w:val="false"/>
          <w:i w:val="false"/>
          <w:color w:val="000000"/>
          <w:sz w:val="28"/>
        </w:rPr>
        <w:t xml:space="preserve"> 7   Ш-Қазақстан облысы   1        1        1        1       1 </w:t>
      </w:r>
    </w:p>
    <w:p>
      <w:pPr>
        <w:spacing w:after="0"/>
        <w:ind w:left="0"/>
        <w:jc w:val="both"/>
      </w:pPr>
      <w:r>
        <w:rPr>
          <w:rFonts w:ascii="Times New Roman"/>
          <w:b w:val="false"/>
          <w:i w:val="false"/>
          <w:color w:val="000000"/>
          <w:sz w:val="28"/>
        </w:rPr>
        <w:t xml:space="preserve"> 8   Жамбыл облысы        1        1        1        1       1 </w:t>
      </w:r>
    </w:p>
    <w:p>
      <w:pPr>
        <w:spacing w:after="0"/>
        <w:ind w:left="0"/>
        <w:jc w:val="both"/>
      </w:pPr>
      <w:r>
        <w:rPr>
          <w:rFonts w:ascii="Times New Roman"/>
          <w:b w:val="false"/>
          <w:i w:val="false"/>
          <w:color w:val="000000"/>
          <w:sz w:val="28"/>
        </w:rPr>
        <w:t xml:space="preserve"> 9   Б-Қазақстан облысы   -        -        -        1       1 </w:t>
      </w:r>
    </w:p>
    <w:p>
      <w:pPr>
        <w:spacing w:after="0"/>
        <w:ind w:left="0"/>
        <w:jc w:val="both"/>
      </w:pPr>
      <w:r>
        <w:rPr>
          <w:rFonts w:ascii="Times New Roman"/>
          <w:b w:val="false"/>
          <w:i w:val="false"/>
          <w:color w:val="000000"/>
          <w:sz w:val="28"/>
        </w:rPr>
        <w:t xml:space="preserve">10   Қарағанды облысы     1        1        1        1       1 </w:t>
      </w:r>
    </w:p>
    <w:p>
      <w:pPr>
        <w:spacing w:after="0"/>
        <w:ind w:left="0"/>
        <w:jc w:val="both"/>
      </w:pPr>
      <w:r>
        <w:rPr>
          <w:rFonts w:ascii="Times New Roman"/>
          <w:b w:val="false"/>
          <w:i w:val="false"/>
          <w:color w:val="000000"/>
          <w:sz w:val="28"/>
        </w:rPr>
        <w:t xml:space="preserve">11   Қостанай облысы      1        1        1        1       1 </w:t>
      </w:r>
    </w:p>
    <w:p>
      <w:pPr>
        <w:spacing w:after="0"/>
        <w:ind w:left="0"/>
        <w:jc w:val="both"/>
      </w:pPr>
      <w:r>
        <w:rPr>
          <w:rFonts w:ascii="Times New Roman"/>
          <w:b w:val="false"/>
          <w:i w:val="false"/>
          <w:color w:val="000000"/>
          <w:sz w:val="28"/>
        </w:rPr>
        <w:t xml:space="preserve">12   Қызылорда облысы     1        1        1        1       1 </w:t>
      </w:r>
    </w:p>
    <w:p>
      <w:pPr>
        <w:spacing w:after="0"/>
        <w:ind w:left="0"/>
        <w:jc w:val="both"/>
      </w:pPr>
      <w:r>
        <w:rPr>
          <w:rFonts w:ascii="Times New Roman"/>
          <w:b w:val="false"/>
          <w:i w:val="false"/>
          <w:color w:val="000000"/>
          <w:sz w:val="28"/>
        </w:rPr>
        <w:t xml:space="preserve">13   Маңғыстау облысы     1        1        1        1       1 </w:t>
      </w:r>
    </w:p>
    <w:p>
      <w:pPr>
        <w:spacing w:after="0"/>
        <w:ind w:left="0"/>
        <w:jc w:val="both"/>
      </w:pPr>
      <w:r>
        <w:rPr>
          <w:rFonts w:ascii="Times New Roman"/>
          <w:b w:val="false"/>
          <w:i w:val="false"/>
          <w:color w:val="000000"/>
          <w:sz w:val="28"/>
        </w:rPr>
        <w:t xml:space="preserve">14   Павлодар облысы      1        1        1        1       1 </w:t>
      </w:r>
    </w:p>
    <w:p>
      <w:pPr>
        <w:spacing w:after="0"/>
        <w:ind w:left="0"/>
        <w:jc w:val="both"/>
      </w:pPr>
      <w:r>
        <w:rPr>
          <w:rFonts w:ascii="Times New Roman"/>
          <w:b w:val="false"/>
          <w:i w:val="false"/>
          <w:color w:val="000000"/>
          <w:sz w:val="28"/>
        </w:rPr>
        <w:t xml:space="preserve">15   С-Қазақстан облысы   1        1        1        1       1 </w:t>
      </w:r>
      <w:r>
        <w:br/>
      </w:r>
      <w:r>
        <w:rPr>
          <w:rFonts w:ascii="Times New Roman"/>
          <w:b w:val="false"/>
          <w:i w:val="false"/>
          <w:color w:val="000000"/>
          <w:sz w:val="28"/>
        </w:rPr>
        <w:t xml:space="preserve">
16   О-Қазақстан облысы   1        1        1        1       1 ------------------------------------------------------------------ </w:t>
      </w:r>
    </w:p>
    <w:p>
      <w:pPr>
        <w:spacing w:after="0"/>
        <w:ind w:left="0"/>
        <w:jc w:val="both"/>
      </w:pPr>
      <w:r>
        <w:rPr>
          <w:rFonts w:ascii="Times New Roman"/>
          <w:b w:val="false"/>
          <w:i w:val="false"/>
          <w:color w:val="000000"/>
          <w:sz w:val="28"/>
        </w:rPr>
        <w:t xml:space="preserve">     Жиыны               15       15       15       16      16 </w:t>
      </w:r>
    </w:p>
    <w:p>
      <w:pPr>
        <w:spacing w:after="0"/>
        <w:ind w:left="0"/>
        <w:jc w:val="both"/>
      </w:pPr>
      <w:r>
        <w:rPr>
          <w:rFonts w:ascii="Times New Roman"/>
          <w:b w:val="false"/>
          <w:i w:val="false"/>
          <w:color w:val="000000"/>
          <w:sz w:val="28"/>
        </w:rPr>
        <w:t xml:space="preserve">------------------------------------------------------------------ </w:t>
      </w:r>
    </w:p>
    <w:bookmarkStart w:name="z14" w:id="13"/>
    <w:p>
      <w:pPr>
        <w:spacing w:after="0"/>
        <w:ind w:left="0"/>
        <w:jc w:val="both"/>
      </w:pPr>
      <w:r>
        <w:rPr>
          <w:rFonts w:ascii="Times New Roman"/>
          <w:b w:val="false"/>
          <w:i w:val="false"/>
          <w:color w:val="000000"/>
          <w:sz w:val="28"/>
        </w:rPr>
        <w:t xml:space="preserve">
Қазақстан Республикасы Төтенше                 </w:t>
      </w:r>
      <w:r>
        <w:br/>
      </w:r>
      <w:r>
        <w:rPr>
          <w:rFonts w:ascii="Times New Roman"/>
          <w:b w:val="false"/>
          <w:i w:val="false"/>
          <w:color w:val="000000"/>
          <w:sz w:val="28"/>
        </w:rPr>
        <w:t xml:space="preserve">
жағдайлар жөніндегі Агенттігінің                </w:t>
      </w:r>
      <w:r>
        <w:br/>
      </w:r>
      <w:r>
        <w:rPr>
          <w:rFonts w:ascii="Times New Roman"/>
          <w:b w:val="false"/>
          <w:i w:val="false"/>
          <w:color w:val="000000"/>
          <w:sz w:val="28"/>
        </w:rPr>
        <w:t xml:space="preserve">
Мемлекеттік өртке қарсы қызметін               </w:t>
      </w:r>
      <w:r>
        <w:br/>
      </w:r>
      <w:r>
        <w:rPr>
          <w:rFonts w:ascii="Times New Roman"/>
          <w:b w:val="false"/>
          <w:i w:val="false"/>
          <w:color w:val="000000"/>
          <w:sz w:val="28"/>
        </w:rPr>
        <w:t xml:space="preserve">
дамыту және жақсарту                     </w:t>
      </w:r>
      <w:r>
        <w:br/>
      </w:r>
      <w:r>
        <w:rPr>
          <w:rFonts w:ascii="Times New Roman"/>
          <w:b w:val="false"/>
          <w:i w:val="false"/>
          <w:color w:val="000000"/>
          <w:sz w:val="28"/>
        </w:rPr>
        <w:t xml:space="preserve">
бағдарламасына                        </w:t>
      </w:r>
      <w:r>
        <w:br/>
      </w:r>
      <w:r>
        <w:rPr>
          <w:rFonts w:ascii="Times New Roman"/>
          <w:b w:val="false"/>
          <w:i w:val="false"/>
          <w:color w:val="000000"/>
          <w:sz w:val="28"/>
        </w:rPr>
        <w:t xml:space="preserve">
3-қосымша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Мемлекеттік өртке қарсы қызметінің </w:t>
      </w:r>
      <w:r>
        <w:br/>
      </w:r>
      <w:r>
        <w:rPr>
          <w:rFonts w:ascii="Times New Roman"/>
          <w:b w:val="false"/>
          <w:i w:val="false"/>
          <w:color w:val="000000"/>
          <w:sz w:val="28"/>
        </w:rPr>
        <w:t>
</w:t>
      </w:r>
      <w:r>
        <w:rPr>
          <w:rFonts w:ascii="Times New Roman"/>
          <w:b/>
          <w:i w:val="false"/>
          <w:color w:val="000000"/>
          <w:sz w:val="28"/>
        </w:rPr>
        <w:t xml:space="preserve">        мамандандырылған өрт сөндіру бөлімшелерінің қазіргі заманғы </w:t>
      </w:r>
      <w:r>
        <w:br/>
      </w:r>
      <w:r>
        <w:rPr>
          <w:rFonts w:ascii="Times New Roman"/>
          <w:b w:val="false"/>
          <w:i w:val="false"/>
          <w:color w:val="000000"/>
          <w:sz w:val="28"/>
        </w:rPr>
        <w:t>
</w:t>
      </w:r>
      <w:r>
        <w:rPr>
          <w:rFonts w:ascii="Times New Roman"/>
          <w:b/>
          <w:i w:val="false"/>
          <w:color w:val="000000"/>
          <w:sz w:val="28"/>
        </w:rPr>
        <w:t xml:space="preserve">         жабдықтармен жарақтандыруды аяқтаудың 2001 жылға арналған </w:t>
      </w:r>
      <w:r>
        <w:br/>
      </w:r>
      <w:r>
        <w:rPr>
          <w:rFonts w:ascii="Times New Roman"/>
          <w:b w:val="false"/>
          <w:i w:val="false"/>
          <w:color w:val="000000"/>
          <w:sz w:val="28"/>
        </w:rPr>
        <w:t>
</w:t>
      </w:r>
      <w:r>
        <w:rPr>
          <w:rFonts w:ascii="Times New Roman"/>
          <w:b/>
          <w:i w:val="false"/>
          <w:color w:val="000000"/>
          <w:sz w:val="28"/>
        </w:rPr>
        <w:t xml:space="preserve">                                  кестесі </w:t>
      </w:r>
      <w:r>
        <w:br/>
      </w:r>
      <w:r>
        <w:rPr>
          <w:rFonts w:ascii="Times New Roman"/>
          <w:b w:val="false"/>
          <w:i w:val="false"/>
          <w:color w:val="000000"/>
          <w:sz w:val="28"/>
        </w:rPr>
        <w:t xml:space="preserve">
--------------------------------------------------------------------------- </w:t>
      </w:r>
      <w:r>
        <w:br/>
      </w:r>
      <w:r>
        <w:rPr>
          <w:rFonts w:ascii="Times New Roman"/>
          <w:b w:val="false"/>
          <w:i w:val="false"/>
          <w:color w:val="000000"/>
          <w:sz w:val="28"/>
        </w:rPr>
        <w:t xml:space="preserve">
   !    Аумақтар      !Негізгі  !Арнайы   !Аппаттық-   !Өртке    !Аппаттық- </w:t>
      </w:r>
      <w:r>
        <w:br/>
      </w:r>
      <w:r>
        <w:rPr>
          <w:rFonts w:ascii="Times New Roman"/>
          <w:b w:val="false"/>
          <w:i w:val="false"/>
          <w:color w:val="000000"/>
          <w:sz w:val="28"/>
        </w:rPr>
        <w:t xml:space="preserve">
   !                  !өрт сөн. !өрт сөн. !құтқару ав. !қарсы    !құтқару </w:t>
      </w:r>
      <w:r>
        <w:br/>
      </w:r>
      <w:r>
        <w:rPr>
          <w:rFonts w:ascii="Times New Roman"/>
          <w:b w:val="false"/>
          <w:i w:val="false"/>
          <w:color w:val="000000"/>
          <w:sz w:val="28"/>
        </w:rPr>
        <w:t xml:space="preserve">
   !                  !діретін  !діретін  !томобильде. !құралда. !құралда. </w:t>
      </w:r>
      <w:r>
        <w:br/>
      </w:r>
      <w:r>
        <w:rPr>
          <w:rFonts w:ascii="Times New Roman"/>
          <w:b w:val="false"/>
          <w:i w:val="false"/>
          <w:color w:val="000000"/>
          <w:sz w:val="28"/>
        </w:rPr>
        <w:t xml:space="preserve">
   !                  !автомо.  !автомо.  !рімен       !рымен    !рымен </w:t>
      </w:r>
      <w:r>
        <w:br/>
      </w:r>
      <w:r>
        <w:rPr>
          <w:rFonts w:ascii="Times New Roman"/>
          <w:b w:val="false"/>
          <w:i w:val="false"/>
          <w:color w:val="000000"/>
          <w:sz w:val="28"/>
        </w:rPr>
        <w:t xml:space="preserve">
   !                  !бильдері.!бильдері.!бірлік саны !бірлік   !компл. </w:t>
      </w:r>
      <w:r>
        <w:br/>
      </w:r>
      <w:r>
        <w:rPr>
          <w:rFonts w:ascii="Times New Roman"/>
          <w:b w:val="false"/>
          <w:i w:val="false"/>
          <w:color w:val="000000"/>
          <w:sz w:val="28"/>
        </w:rPr>
        <w:t xml:space="preserve">
   !                  !мен      !мен      !            !саны     !саны  </w:t>
      </w:r>
      <w:r>
        <w:br/>
      </w:r>
      <w:r>
        <w:rPr>
          <w:rFonts w:ascii="Times New Roman"/>
          <w:b w:val="false"/>
          <w:i w:val="false"/>
          <w:color w:val="000000"/>
          <w:sz w:val="28"/>
        </w:rPr>
        <w:t xml:space="preserve">
   !                  !бірлік   !бірлік   !            !         ! </w:t>
      </w:r>
      <w:r>
        <w:br/>
      </w:r>
      <w:r>
        <w:rPr>
          <w:rFonts w:ascii="Times New Roman"/>
          <w:b w:val="false"/>
          <w:i w:val="false"/>
          <w:color w:val="000000"/>
          <w:sz w:val="28"/>
        </w:rPr>
        <w:t xml:space="preserve">
   !                  !саны     !саны     !            !         ! </w:t>
      </w:r>
      <w:r>
        <w:br/>
      </w:r>
      <w:r>
        <w:rPr>
          <w:rFonts w:ascii="Times New Roman"/>
          <w:b w:val="false"/>
          <w:i w:val="false"/>
          <w:color w:val="000000"/>
          <w:sz w:val="28"/>
        </w:rPr>
        <w:t xml:space="preserve">
-------------------------------------------------------------------------- </w:t>
      </w:r>
    </w:p>
    <w:bookmarkEnd w:id="14"/>
    <w:p>
      <w:pPr>
        <w:spacing w:after="0"/>
        <w:ind w:left="0"/>
        <w:jc w:val="both"/>
      </w:pPr>
      <w:r>
        <w:rPr>
          <w:rFonts w:ascii="Times New Roman"/>
          <w:b w:val="false"/>
          <w:i w:val="false"/>
          <w:color w:val="000000"/>
          <w:sz w:val="28"/>
        </w:rPr>
        <w:t xml:space="preserve"> 1   Астана қ.            1         1          1           16        5 </w:t>
      </w:r>
    </w:p>
    <w:p>
      <w:pPr>
        <w:spacing w:after="0"/>
        <w:ind w:left="0"/>
        <w:jc w:val="both"/>
      </w:pPr>
      <w:r>
        <w:rPr>
          <w:rFonts w:ascii="Times New Roman"/>
          <w:b w:val="false"/>
          <w:i w:val="false"/>
          <w:color w:val="000000"/>
          <w:sz w:val="28"/>
        </w:rPr>
        <w:t xml:space="preserve"> 2   Алматы қ.            1         1          1           16        8 </w:t>
      </w:r>
    </w:p>
    <w:p>
      <w:pPr>
        <w:spacing w:after="0"/>
        <w:ind w:left="0"/>
        <w:jc w:val="both"/>
      </w:pPr>
      <w:r>
        <w:rPr>
          <w:rFonts w:ascii="Times New Roman"/>
          <w:b w:val="false"/>
          <w:i w:val="false"/>
          <w:color w:val="000000"/>
          <w:sz w:val="28"/>
        </w:rPr>
        <w:t xml:space="preserve"> 3   Алматы обл.          1         1          1           16        5 </w:t>
      </w:r>
    </w:p>
    <w:p>
      <w:pPr>
        <w:spacing w:after="0"/>
        <w:ind w:left="0"/>
        <w:jc w:val="both"/>
      </w:pPr>
      <w:r>
        <w:rPr>
          <w:rFonts w:ascii="Times New Roman"/>
          <w:b w:val="false"/>
          <w:i w:val="false"/>
          <w:color w:val="000000"/>
          <w:sz w:val="28"/>
        </w:rPr>
        <w:t xml:space="preserve"> 4   Ақмола обл.          1         1          1           16        5 </w:t>
      </w:r>
    </w:p>
    <w:p>
      <w:pPr>
        <w:spacing w:after="0"/>
        <w:ind w:left="0"/>
        <w:jc w:val="both"/>
      </w:pPr>
      <w:r>
        <w:rPr>
          <w:rFonts w:ascii="Times New Roman"/>
          <w:b w:val="false"/>
          <w:i w:val="false"/>
          <w:color w:val="000000"/>
          <w:sz w:val="28"/>
        </w:rPr>
        <w:t xml:space="preserve"> 5   Ақтөбе обл.          1         1          1           16        5 </w:t>
      </w:r>
    </w:p>
    <w:p>
      <w:pPr>
        <w:spacing w:after="0"/>
        <w:ind w:left="0"/>
        <w:jc w:val="both"/>
      </w:pPr>
      <w:r>
        <w:rPr>
          <w:rFonts w:ascii="Times New Roman"/>
          <w:b w:val="false"/>
          <w:i w:val="false"/>
          <w:color w:val="000000"/>
          <w:sz w:val="28"/>
        </w:rPr>
        <w:t xml:space="preserve"> 6   Атырау обл.          1         1          1           16        5 </w:t>
      </w:r>
    </w:p>
    <w:p>
      <w:pPr>
        <w:spacing w:after="0"/>
        <w:ind w:left="0"/>
        <w:jc w:val="both"/>
      </w:pPr>
      <w:r>
        <w:rPr>
          <w:rFonts w:ascii="Times New Roman"/>
          <w:b w:val="false"/>
          <w:i w:val="false"/>
          <w:color w:val="000000"/>
          <w:sz w:val="28"/>
        </w:rPr>
        <w:t xml:space="preserve"> 7   Ш-Қазақстан обл.     1         1          1           16        5 </w:t>
      </w:r>
    </w:p>
    <w:p>
      <w:pPr>
        <w:spacing w:after="0"/>
        <w:ind w:left="0"/>
        <w:jc w:val="both"/>
      </w:pPr>
      <w:r>
        <w:rPr>
          <w:rFonts w:ascii="Times New Roman"/>
          <w:b w:val="false"/>
          <w:i w:val="false"/>
          <w:color w:val="000000"/>
          <w:sz w:val="28"/>
        </w:rPr>
        <w:t xml:space="preserve"> 8   Жамбыл обл.          1         1          1           16        5 </w:t>
      </w:r>
    </w:p>
    <w:p>
      <w:pPr>
        <w:spacing w:after="0"/>
        <w:ind w:left="0"/>
        <w:jc w:val="both"/>
      </w:pPr>
      <w:r>
        <w:rPr>
          <w:rFonts w:ascii="Times New Roman"/>
          <w:b w:val="false"/>
          <w:i w:val="false"/>
          <w:color w:val="000000"/>
          <w:sz w:val="28"/>
        </w:rPr>
        <w:t xml:space="preserve"> 9   Б-Қазақстан обл.     1         1          1           16        5 </w:t>
      </w:r>
    </w:p>
    <w:p>
      <w:pPr>
        <w:spacing w:after="0"/>
        <w:ind w:left="0"/>
        <w:jc w:val="both"/>
      </w:pPr>
      <w:r>
        <w:rPr>
          <w:rFonts w:ascii="Times New Roman"/>
          <w:b w:val="false"/>
          <w:i w:val="false"/>
          <w:color w:val="000000"/>
          <w:sz w:val="28"/>
        </w:rPr>
        <w:t xml:space="preserve">10   Қарағанды обл.       1         1          1           16        5 </w:t>
      </w:r>
    </w:p>
    <w:p>
      <w:pPr>
        <w:spacing w:after="0"/>
        <w:ind w:left="0"/>
        <w:jc w:val="both"/>
      </w:pPr>
      <w:r>
        <w:rPr>
          <w:rFonts w:ascii="Times New Roman"/>
          <w:b w:val="false"/>
          <w:i w:val="false"/>
          <w:color w:val="000000"/>
          <w:sz w:val="28"/>
        </w:rPr>
        <w:t xml:space="preserve">11   Қостанай обл.        1         1          1           16        5 </w:t>
      </w:r>
    </w:p>
    <w:p>
      <w:pPr>
        <w:spacing w:after="0"/>
        <w:ind w:left="0"/>
        <w:jc w:val="both"/>
      </w:pPr>
      <w:r>
        <w:rPr>
          <w:rFonts w:ascii="Times New Roman"/>
          <w:b w:val="false"/>
          <w:i w:val="false"/>
          <w:color w:val="000000"/>
          <w:sz w:val="28"/>
        </w:rPr>
        <w:t xml:space="preserve">12   Қызылорда обл.       1         1          1           16        5 </w:t>
      </w:r>
    </w:p>
    <w:p>
      <w:pPr>
        <w:spacing w:after="0"/>
        <w:ind w:left="0"/>
        <w:jc w:val="both"/>
      </w:pPr>
      <w:r>
        <w:rPr>
          <w:rFonts w:ascii="Times New Roman"/>
          <w:b w:val="false"/>
          <w:i w:val="false"/>
          <w:color w:val="000000"/>
          <w:sz w:val="28"/>
        </w:rPr>
        <w:t xml:space="preserve">13   Маңғыстау обл.       1         1          1           16        5 </w:t>
      </w:r>
    </w:p>
    <w:p>
      <w:pPr>
        <w:spacing w:after="0"/>
        <w:ind w:left="0"/>
        <w:jc w:val="both"/>
      </w:pPr>
      <w:r>
        <w:rPr>
          <w:rFonts w:ascii="Times New Roman"/>
          <w:b w:val="false"/>
          <w:i w:val="false"/>
          <w:color w:val="000000"/>
          <w:sz w:val="28"/>
        </w:rPr>
        <w:t xml:space="preserve">14   Павлодар обл.        1         1          1           16        5 </w:t>
      </w:r>
    </w:p>
    <w:p>
      <w:pPr>
        <w:spacing w:after="0"/>
        <w:ind w:left="0"/>
        <w:jc w:val="both"/>
      </w:pPr>
      <w:r>
        <w:rPr>
          <w:rFonts w:ascii="Times New Roman"/>
          <w:b w:val="false"/>
          <w:i w:val="false"/>
          <w:color w:val="000000"/>
          <w:sz w:val="28"/>
        </w:rPr>
        <w:t xml:space="preserve">15   С-Қазақстан обл.     1         1          1           16        5 </w:t>
      </w:r>
    </w:p>
    <w:p>
      <w:pPr>
        <w:spacing w:after="0"/>
        <w:ind w:left="0"/>
        <w:jc w:val="both"/>
      </w:pPr>
      <w:r>
        <w:rPr>
          <w:rFonts w:ascii="Times New Roman"/>
          <w:b w:val="false"/>
          <w:i w:val="false"/>
          <w:color w:val="000000"/>
          <w:sz w:val="28"/>
        </w:rPr>
        <w:t xml:space="preserve">16   О-Қазақстан обл.     1         1          1           16        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Жиыны               16        15         16          256       83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Арнайы әске.!Оқшаулағыш   !Басқару   !Өрт сөндіру !Пейджинг </w:t>
      </w:r>
    </w:p>
    <w:p>
      <w:pPr>
        <w:spacing w:after="0"/>
        <w:ind w:left="0"/>
        <w:jc w:val="both"/>
      </w:pPr>
      <w:r>
        <w:rPr>
          <w:rFonts w:ascii="Times New Roman"/>
          <w:b w:val="false"/>
          <w:i w:val="false"/>
          <w:color w:val="000000"/>
          <w:sz w:val="28"/>
        </w:rPr>
        <w:t xml:space="preserve">ри киімдер  !противогазы. !және бай. !заттарымен  !байланысымен </w:t>
      </w:r>
    </w:p>
    <w:p>
      <w:pPr>
        <w:spacing w:after="0"/>
        <w:ind w:left="0"/>
        <w:jc w:val="both"/>
      </w:pPr>
      <w:r>
        <w:rPr>
          <w:rFonts w:ascii="Times New Roman"/>
          <w:b w:val="false"/>
          <w:i w:val="false"/>
          <w:color w:val="000000"/>
          <w:sz w:val="28"/>
        </w:rPr>
        <w:t xml:space="preserve">құралдарымен!мен          !ланыс құ. !            !жабдықтау </w:t>
      </w:r>
    </w:p>
    <w:p>
      <w:pPr>
        <w:spacing w:after="0"/>
        <w:ind w:left="0"/>
        <w:jc w:val="both"/>
      </w:pPr>
      <w:r>
        <w:rPr>
          <w:rFonts w:ascii="Times New Roman"/>
          <w:b w:val="false"/>
          <w:i w:val="false"/>
          <w:color w:val="000000"/>
          <w:sz w:val="28"/>
        </w:rPr>
        <w:t xml:space="preserve">            !             !ралдарымен!            ! </w:t>
      </w:r>
    </w:p>
    <w:p>
      <w:pPr>
        <w:spacing w:after="0"/>
        <w:ind w:left="0"/>
        <w:jc w:val="both"/>
      </w:pPr>
      <w:r>
        <w:rPr>
          <w:rFonts w:ascii="Times New Roman"/>
          <w:b w:val="false"/>
          <w:i w:val="false"/>
          <w:color w:val="000000"/>
          <w:sz w:val="28"/>
        </w:rPr>
        <w:t xml:space="preserve">компл. саны !бірлік саны  !          ! тонна саны !бірлік саны </w:t>
      </w:r>
    </w:p>
    <w:p>
      <w:pPr>
        <w:spacing w:after="0"/>
        <w:ind w:left="0"/>
        <w:jc w:val="both"/>
      </w:pPr>
      <w:r>
        <w:rPr>
          <w:rFonts w:ascii="Times New Roman"/>
          <w:b w:val="false"/>
          <w:i w:val="false"/>
          <w:color w:val="000000"/>
          <w:sz w:val="28"/>
        </w:rPr>
        <w:t xml:space="preserve">            !             !бірлік    ! </w:t>
      </w:r>
    </w:p>
    <w:p>
      <w:pPr>
        <w:spacing w:after="0"/>
        <w:ind w:left="0"/>
        <w:jc w:val="both"/>
      </w:pPr>
      <w:r>
        <w:rPr>
          <w:rFonts w:ascii="Times New Roman"/>
          <w:b w:val="false"/>
          <w:i w:val="false"/>
          <w:color w:val="000000"/>
          <w:sz w:val="28"/>
        </w:rPr>
        <w:t xml:space="preserve">            !             !саны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30           11          10           228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256          255          311          85           228 </w:t>
      </w:r>
    </w:p>
    <w:p>
      <w:pPr>
        <w:spacing w:after="0"/>
        <w:ind w:left="0"/>
        <w:jc w:val="both"/>
      </w:pPr>
      <w:r>
        <w:rPr>
          <w:rFonts w:ascii="Times New Roman"/>
          <w:b w:val="false"/>
          <w:i w:val="false"/>
          <w:color w:val="000000"/>
          <w:sz w:val="28"/>
        </w:rPr>
        <w:t xml:space="preserve">---------------------------------------------------------------------------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Мемлекеттік өртке қарсы қызметінің </w:t>
      </w:r>
      <w:r>
        <w:br/>
      </w:r>
      <w:r>
        <w:rPr>
          <w:rFonts w:ascii="Times New Roman"/>
          <w:b w:val="false"/>
          <w:i w:val="false"/>
          <w:color w:val="000000"/>
          <w:sz w:val="28"/>
        </w:rPr>
        <w:t>
</w:t>
      </w:r>
      <w:r>
        <w:rPr>
          <w:rFonts w:ascii="Times New Roman"/>
          <w:b/>
          <w:i w:val="false"/>
          <w:color w:val="000000"/>
          <w:sz w:val="28"/>
        </w:rPr>
        <w:t xml:space="preserve">        мамандандырылған өрт сөндіру бөлімшелерінің қазіргі заманғы </w:t>
      </w:r>
      <w:r>
        <w:br/>
      </w:r>
      <w:r>
        <w:rPr>
          <w:rFonts w:ascii="Times New Roman"/>
          <w:b w:val="false"/>
          <w:i w:val="false"/>
          <w:color w:val="000000"/>
          <w:sz w:val="28"/>
        </w:rPr>
        <w:t>
</w:t>
      </w:r>
      <w:r>
        <w:rPr>
          <w:rFonts w:ascii="Times New Roman"/>
          <w:b/>
          <w:i w:val="false"/>
          <w:color w:val="000000"/>
          <w:sz w:val="28"/>
        </w:rPr>
        <w:t xml:space="preserve">         жабдықтармен жарақтандыруды аяқтаудың 2002 жылға арналған </w:t>
      </w:r>
      <w:r>
        <w:br/>
      </w:r>
      <w:r>
        <w:rPr>
          <w:rFonts w:ascii="Times New Roman"/>
          <w:b w:val="false"/>
          <w:i w:val="false"/>
          <w:color w:val="000000"/>
          <w:sz w:val="28"/>
        </w:rPr>
        <w:t>
</w:t>
      </w:r>
      <w:r>
        <w:rPr>
          <w:rFonts w:ascii="Times New Roman"/>
          <w:b/>
          <w:i w:val="false"/>
          <w:color w:val="000000"/>
          <w:sz w:val="28"/>
        </w:rPr>
        <w:t xml:space="preserve">                                  кестес </w:t>
      </w:r>
      <w:r>
        <w:rPr>
          <w:rFonts w:ascii="Times New Roman"/>
          <w:b w:val="false"/>
          <w:i w:val="false"/>
          <w:color w:val="000000"/>
          <w:sz w:val="28"/>
        </w:rPr>
        <w:t xml:space="preserve">і </w:t>
      </w:r>
    </w:p>
    <w:bookmarkEnd w:id="15"/>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Аумақтар      !Негізгі  !Арнайы   !Аппаттық-   !Өртке    !Аппаттық- </w:t>
      </w:r>
    </w:p>
    <w:p>
      <w:pPr>
        <w:spacing w:after="0"/>
        <w:ind w:left="0"/>
        <w:jc w:val="both"/>
      </w:pPr>
      <w:r>
        <w:rPr>
          <w:rFonts w:ascii="Times New Roman"/>
          <w:b w:val="false"/>
          <w:i w:val="false"/>
          <w:color w:val="000000"/>
          <w:sz w:val="28"/>
        </w:rPr>
        <w:t xml:space="preserve">   !                  !өрт сөн. !өрт сөн. !құтқару ав. !қарсы    !құтқару </w:t>
      </w:r>
    </w:p>
    <w:p>
      <w:pPr>
        <w:spacing w:after="0"/>
        <w:ind w:left="0"/>
        <w:jc w:val="both"/>
      </w:pPr>
      <w:r>
        <w:rPr>
          <w:rFonts w:ascii="Times New Roman"/>
          <w:b w:val="false"/>
          <w:i w:val="false"/>
          <w:color w:val="000000"/>
          <w:sz w:val="28"/>
        </w:rPr>
        <w:t xml:space="preserve">   !                  !діретін  !діретін  !томобильде. !құралда. !құралда. </w:t>
      </w:r>
    </w:p>
    <w:p>
      <w:pPr>
        <w:spacing w:after="0"/>
        <w:ind w:left="0"/>
        <w:jc w:val="both"/>
      </w:pPr>
      <w:r>
        <w:rPr>
          <w:rFonts w:ascii="Times New Roman"/>
          <w:b w:val="false"/>
          <w:i w:val="false"/>
          <w:color w:val="000000"/>
          <w:sz w:val="28"/>
        </w:rPr>
        <w:t xml:space="preserve">   !                  !автомо.  !автомо.  !рімен       !рымен    !рымен </w:t>
      </w:r>
    </w:p>
    <w:p>
      <w:pPr>
        <w:spacing w:after="0"/>
        <w:ind w:left="0"/>
        <w:jc w:val="both"/>
      </w:pPr>
      <w:r>
        <w:rPr>
          <w:rFonts w:ascii="Times New Roman"/>
          <w:b w:val="false"/>
          <w:i w:val="false"/>
          <w:color w:val="000000"/>
          <w:sz w:val="28"/>
        </w:rPr>
        <w:t xml:space="preserve">   !                  !бильдері.!бильдері.!бірлік      !бірлік   !компл. </w:t>
      </w:r>
      <w:r>
        <w:br/>
      </w:r>
      <w:r>
        <w:rPr>
          <w:rFonts w:ascii="Times New Roman"/>
          <w:b w:val="false"/>
          <w:i w:val="false"/>
          <w:color w:val="000000"/>
          <w:sz w:val="28"/>
        </w:rPr>
        <w:t xml:space="preserve">
   !                  !мен      !мен      !саны        !саны     !саны </w:t>
      </w:r>
    </w:p>
    <w:p>
      <w:pPr>
        <w:spacing w:after="0"/>
        <w:ind w:left="0"/>
        <w:jc w:val="both"/>
      </w:pPr>
      <w:r>
        <w:rPr>
          <w:rFonts w:ascii="Times New Roman"/>
          <w:b w:val="false"/>
          <w:i w:val="false"/>
          <w:color w:val="000000"/>
          <w:sz w:val="28"/>
        </w:rPr>
        <w:t xml:space="preserve">   !                  !бірлік   !бірлік   !            !         ! </w:t>
      </w:r>
    </w:p>
    <w:p>
      <w:pPr>
        <w:spacing w:after="0"/>
        <w:ind w:left="0"/>
        <w:jc w:val="both"/>
      </w:pPr>
      <w:r>
        <w:rPr>
          <w:rFonts w:ascii="Times New Roman"/>
          <w:b w:val="false"/>
          <w:i w:val="false"/>
          <w:color w:val="000000"/>
          <w:sz w:val="28"/>
        </w:rPr>
        <w:t xml:space="preserve">   !                  !саны     !саны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Астана қ.            1         -          -           16        5 </w:t>
      </w:r>
    </w:p>
    <w:p>
      <w:pPr>
        <w:spacing w:after="0"/>
        <w:ind w:left="0"/>
        <w:jc w:val="both"/>
      </w:pPr>
      <w:r>
        <w:rPr>
          <w:rFonts w:ascii="Times New Roman"/>
          <w:b w:val="false"/>
          <w:i w:val="false"/>
          <w:color w:val="000000"/>
          <w:sz w:val="28"/>
        </w:rPr>
        <w:t xml:space="preserve"> 2   Алматы қ.            1         -          1           16        8 </w:t>
      </w:r>
    </w:p>
    <w:p>
      <w:pPr>
        <w:spacing w:after="0"/>
        <w:ind w:left="0"/>
        <w:jc w:val="both"/>
      </w:pPr>
      <w:r>
        <w:rPr>
          <w:rFonts w:ascii="Times New Roman"/>
          <w:b w:val="false"/>
          <w:i w:val="false"/>
          <w:color w:val="000000"/>
          <w:sz w:val="28"/>
        </w:rPr>
        <w:t xml:space="preserve"> 3   Алматы обл.          1         -          -           16        5 </w:t>
      </w:r>
    </w:p>
    <w:p>
      <w:pPr>
        <w:spacing w:after="0"/>
        <w:ind w:left="0"/>
        <w:jc w:val="both"/>
      </w:pPr>
      <w:r>
        <w:rPr>
          <w:rFonts w:ascii="Times New Roman"/>
          <w:b w:val="false"/>
          <w:i w:val="false"/>
          <w:color w:val="000000"/>
          <w:sz w:val="28"/>
        </w:rPr>
        <w:t xml:space="preserve"> 4   Ақмола обл.          1         -          -           16        5 </w:t>
      </w:r>
    </w:p>
    <w:p>
      <w:pPr>
        <w:spacing w:after="0"/>
        <w:ind w:left="0"/>
        <w:jc w:val="both"/>
      </w:pPr>
      <w:r>
        <w:rPr>
          <w:rFonts w:ascii="Times New Roman"/>
          <w:b w:val="false"/>
          <w:i w:val="false"/>
          <w:color w:val="000000"/>
          <w:sz w:val="28"/>
        </w:rPr>
        <w:t xml:space="preserve"> 5   Ақтөбе обл.          1         -          -           16        5 </w:t>
      </w:r>
    </w:p>
    <w:p>
      <w:pPr>
        <w:spacing w:after="0"/>
        <w:ind w:left="0"/>
        <w:jc w:val="both"/>
      </w:pPr>
      <w:r>
        <w:rPr>
          <w:rFonts w:ascii="Times New Roman"/>
          <w:b w:val="false"/>
          <w:i w:val="false"/>
          <w:color w:val="000000"/>
          <w:sz w:val="28"/>
        </w:rPr>
        <w:t xml:space="preserve"> 6   Атырау обл.          1         -          -           16        5 </w:t>
      </w:r>
    </w:p>
    <w:p>
      <w:pPr>
        <w:spacing w:after="0"/>
        <w:ind w:left="0"/>
        <w:jc w:val="both"/>
      </w:pPr>
      <w:r>
        <w:rPr>
          <w:rFonts w:ascii="Times New Roman"/>
          <w:b w:val="false"/>
          <w:i w:val="false"/>
          <w:color w:val="000000"/>
          <w:sz w:val="28"/>
        </w:rPr>
        <w:t xml:space="preserve"> 7   Ш-Қазақстан обл.     1         -          -           16        5 </w:t>
      </w:r>
    </w:p>
    <w:p>
      <w:pPr>
        <w:spacing w:after="0"/>
        <w:ind w:left="0"/>
        <w:jc w:val="both"/>
      </w:pPr>
      <w:r>
        <w:rPr>
          <w:rFonts w:ascii="Times New Roman"/>
          <w:b w:val="false"/>
          <w:i w:val="false"/>
          <w:color w:val="000000"/>
          <w:sz w:val="28"/>
        </w:rPr>
        <w:t xml:space="preserve"> 8   Жамбыл обл.          1         -          -           16        5 </w:t>
      </w:r>
    </w:p>
    <w:p>
      <w:pPr>
        <w:spacing w:after="0"/>
        <w:ind w:left="0"/>
        <w:jc w:val="both"/>
      </w:pPr>
      <w:r>
        <w:rPr>
          <w:rFonts w:ascii="Times New Roman"/>
          <w:b w:val="false"/>
          <w:i w:val="false"/>
          <w:color w:val="000000"/>
          <w:sz w:val="28"/>
        </w:rPr>
        <w:t xml:space="preserve"> 9   Б-Қазақстан обл.     1         -          -           16        5 </w:t>
      </w:r>
    </w:p>
    <w:p>
      <w:pPr>
        <w:spacing w:after="0"/>
        <w:ind w:left="0"/>
        <w:jc w:val="both"/>
      </w:pPr>
      <w:r>
        <w:rPr>
          <w:rFonts w:ascii="Times New Roman"/>
          <w:b w:val="false"/>
          <w:i w:val="false"/>
          <w:color w:val="000000"/>
          <w:sz w:val="28"/>
        </w:rPr>
        <w:t xml:space="preserve">10   Қарағанды обл.       1         -          -           16        5 </w:t>
      </w:r>
    </w:p>
    <w:p>
      <w:pPr>
        <w:spacing w:after="0"/>
        <w:ind w:left="0"/>
        <w:jc w:val="both"/>
      </w:pPr>
      <w:r>
        <w:rPr>
          <w:rFonts w:ascii="Times New Roman"/>
          <w:b w:val="false"/>
          <w:i w:val="false"/>
          <w:color w:val="000000"/>
          <w:sz w:val="28"/>
        </w:rPr>
        <w:t xml:space="preserve">11   Қостанай обл.        1         -          -           16        5 </w:t>
      </w:r>
    </w:p>
    <w:p>
      <w:pPr>
        <w:spacing w:after="0"/>
        <w:ind w:left="0"/>
        <w:jc w:val="both"/>
      </w:pPr>
      <w:r>
        <w:rPr>
          <w:rFonts w:ascii="Times New Roman"/>
          <w:b w:val="false"/>
          <w:i w:val="false"/>
          <w:color w:val="000000"/>
          <w:sz w:val="28"/>
        </w:rPr>
        <w:t xml:space="preserve">12   Қызылорда обл.       1         -          -           16        5 </w:t>
      </w:r>
    </w:p>
    <w:p>
      <w:pPr>
        <w:spacing w:after="0"/>
        <w:ind w:left="0"/>
        <w:jc w:val="both"/>
      </w:pPr>
      <w:r>
        <w:rPr>
          <w:rFonts w:ascii="Times New Roman"/>
          <w:b w:val="false"/>
          <w:i w:val="false"/>
          <w:color w:val="000000"/>
          <w:sz w:val="28"/>
        </w:rPr>
        <w:t xml:space="preserve">13   Маңғыстау обл.       1         -          -           16        5 </w:t>
      </w:r>
    </w:p>
    <w:p>
      <w:pPr>
        <w:spacing w:after="0"/>
        <w:ind w:left="0"/>
        <w:jc w:val="both"/>
      </w:pPr>
      <w:r>
        <w:rPr>
          <w:rFonts w:ascii="Times New Roman"/>
          <w:b w:val="false"/>
          <w:i w:val="false"/>
          <w:color w:val="000000"/>
          <w:sz w:val="28"/>
        </w:rPr>
        <w:t xml:space="preserve">14   Павлодар обл.        1         -          -           16        5 </w:t>
      </w:r>
    </w:p>
    <w:p>
      <w:pPr>
        <w:spacing w:after="0"/>
        <w:ind w:left="0"/>
        <w:jc w:val="both"/>
      </w:pPr>
      <w:r>
        <w:rPr>
          <w:rFonts w:ascii="Times New Roman"/>
          <w:b w:val="false"/>
          <w:i w:val="false"/>
          <w:color w:val="000000"/>
          <w:sz w:val="28"/>
        </w:rPr>
        <w:t xml:space="preserve">15   С-Қазақстан обл.     1         -          -           16        5 </w:t>
      </w:r>
    </w:p>
    <w:p>
      <w:pPr>
        <w:spacing w:after="0"/>
        <w:ind w:left="0"/>
        <w:jc w:val="both"/>
      </w:pPr>
      <w:r>
        <w:rPr>
          <w:rFonts w:ascii="Times New Roman"/>
          <w:b w:val="false"/>
          <w:i w:val="false"/>
          <w:color w:val="000000"/>
          <w:sz w:val="28"/>
        </w:rPr>
        <w:t xml:space="preserve">16   О-Қазақстан обл.     1         -          -           16        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Жиыны               16         -          1          256       83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таблицаның жалғасы: --------------------------------------------------------------------------- </w:t>
      </w:r>
    </w:p>
    <w:p>
      <w:pPr>
        <w:spacing w:after="0"/>
        <w:ind w:left="0"/>
        <w:jc w:val="both"/>
      </w:pPr>
      <w:r>
        <w:rPr>
          <w:rFonts w:ascii="Times New Roman"/>
          <w:b w:val="false"/>
          <w:i w:val="false"/>
          <w:color w:val="000000"/>
          <w:sz w:val="28"/>
        </w:rPr>
        <w:t xml:space="preserve">Арнайы әске.!Оқшаулағыш   !Басқару   !Өрт сөндіру !Пейджинг </w:t>
      </w:r>
    </w:p>
    <w:p>
      <w:pPr>
        <w:spacing w:after="0"/>
        <w:ind w:left="0"/>
        <w:jc w:val="both"/>
      </w:pPr>
      <w:r>
        <w:rPr>
          <w:rFonts w:ascii="Times New Roman"/>
          <w:b w:val="false"/>
          <w:i w:val="false"/>
          <w:color w:val="000000"/>
          <w:sz w:val="28"/>
        </w:rPr>
        <w:t xml:space="preserve">ри киімдер  !противогазы. !және бай. !заттарымен  !байланысымен </w:t>
      </w:r>
    </w:p>
    <w:p>
      <w:pPr>
        <w:spacing w:after="0"/>
        <w:ind w:left="0"/>
        <w:jc w:val="both"/>
      </w:pPr>
      <w:r>
        <w:rPr>
          <w:rFonts w:ascii="Times New Roman"/>
          <w:b w:val="false"/>
          <w:i w:val="false"/>
          <w:color w:val="000000"/>
          <w:sz w:val="28"/>
        </w:rPr>
        <w:t xml:space="preserve">құралдарымен!мен          !ланыс құ. !            !жабдықтау </w:t>
      </w:r>
    </w:p>
    <w:p>
      <w:pPr>
        <w:spacing w:after="0"/>
        <w:ind w:left="0"/>
        <w:jc w:val="both"/>
      </w:pPr>
      <w:r>
        <w:rPr>
          <w:rFonts w:ascii="Times New Roman"/>
          <w:b w:val="false"/>
          <w:i w:val="false"/>
          <w:color w:val="000000"/>
          <w:sz w:val="28"/>
        </w:rPr>
        <w:t xml:space="preserve">            !             !ралдарымен!            ! </w:t>
      </w:r>
    </w:p>
    <w:p>
      <w:pPr>
        <w:spacing w:after="0"/>
        <w:ind w:left="0"/>
        <w:jc w:val="both"/>
      </w:pPr>
      <w:r>
        <w:rPr>
          <w:rFonts w:ascii="Times New Roman"/>
          <w:b w:val="false"/>
          <w:i w:val="false"/>
          <w:color w:val="000000"/>
          <w:sz w:val="28"/>
        </w:rPr>
        <w:t xml:space="preserve">компл. саны !бірлік саны  !          ! тонна саны !бірлік саны </w:t>
      </w:r>
    </w:p>
    <w:p>
      <w:pPr>
        <w:spacing w:after="0"/>
        <w:ind w:left="0"/>
        <w:jc w:val="both"/>
      </w:pPr>
      <w:r>
        <w:rPr>
          <w:rFonts w:ascii="Times New Roman"/>
          <w:b w:val="false"/>
          <w:i w:val="false"/>
          <w:color w:val="000000"/>
          <w:sz w:val="28"/>
        </w:rPr>
        <w:t xml:space="preserve">            !             !бірлік    ! </w:t>
      </w:r>
    </w:p>
    <w:p>
      <w:pPr>
        <w:spacing w:after="0"/>
        <w:ind w:left="0"/>
        <w:jc w:val="both"/>
      </w:pPr>
      <w:r>
        <w:rPr>
          <w:rFonts w:ascii="Times New Roman"/>
          <w:b w:val="false"/>
          <w:i w:val="false"/>
          <w:color w:val="000000"/>
          <w:sz w:val="28"/>
        </w:rPr>
        <w:t xml:space="preserve">            !             !саны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90          174          10           228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256          315          474          85           228 </w:t>
      </w:r>
    </w:p>
    <w:p>
      <w:pPr>
        <w:spacing w:after="0"/>
        <w:ind w:left="0"/>
        <w:jc w:val="both"/>
      </w:pPr>
      <w:r>
        <w:rPr>
          <w:rFonts w:ascii="Times New Roman"/>
          <w:b w:val="false"/>
          <w:i w:val="false"/>
          <w:color w:val="000000"/>
          <w:sz w:val="28"/>
        </w:rPr>
        <w:t xml:space="preserve">---------------------------------------------------------------------------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Мемлекеттік өртке қарсы қызметінің </w:t>
      </w:r>
      <w:r>
        <w:br/>
      </w:r>
      <w:r>
        <w:rPr>
          <w:rFonts w:ascii="Times New Roman"/>
          <w:b w:val="false"/>
          <w:i w:val="false"/>
          <w:color w:val="000000"/>
          <w:sz w:val="28"/>
        </w:rPr>
        <w:t>
</w:t>
      </w:r>
      <w:r>
        <w:rPr>
          <w:rFonts w:ascii="Times New Roman"/>
          <w:b/>
          <w:i w:val="false"/>
          <w:color w:val="000000"/>
          <w:sz w:val="28"/>
        </w:rPr>
        <w:t xml:space="preserve">        мамандандырылған өрт сөндіру бөлімшелерінің қазіргі заманғы </w:t>
      </w:r>
      <w:r>
        <w:br/>
      </w:r>
      <w:r>
        <w:rPr>
          <w:rFonts w:ascii="Times New Roman"/>
          <w:b w:val="false"/>
          <w:i w:val="false"/>
          <w:color w:val="000000"/>
          <w:sz w:val="28"/>
        </w:rPr>
        <w:t>
</w:t>
      </w:r>
      <w:r>
        <w:rPr>
          <w:rFonts w:ascii="Times New Roman"/>
          <w:b/>
          <w:i w:val="false"/>
          <w:color w:val="000000"/>
          <w:sz w:val="28"/>
        </w:rPr>
        <w:t xml:space="preserve">         жабдықтармен жарақтандыруды аяқтаудың 2003 жылға арналған </w:t>
      </w:r>
      <w:r>
        <w:br/>
      </w:r>
      <w:r>
        <w:rPr>
          <w:rFonts w:ascii="Times New Roman"/>
          <w:b w:val="false"/>
          <w:i w:val="false"/>
          <w:color w:val="000000"/>
          <w:sz w:val="28"/>
        </w:rPr>
        <w:t>
</w:t>
      </w:r>
      <w:r>
        <w:rPr>
          <w:rFonts w:ascii="Times New Roman"/>
          <w:b/>
          <w:i w:val="false"/>
          <w:color w:val="000000"/>
          <w:sz w:val="28"/>
        </w:rPr>
        <w:t xml:space="preserve">                                  кестесі </w:t>
      </w:r>
    </w:p>
    <w:bookmarkEnd w:id="16"/>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Аумақтар      !Негізгі  !Арнайы   !Аппаттық-   !Өртке    !Аппаттық- </w:t>
      </w:r>
    </w:p>
    <w:p>
      <w:pPr>
        <w:spacing w:after="0"/>
        <w:ind w:left="0"/>
        <w:jc w:val="both"/>
      </w:pPr>
      <w:r>
        <w:rPr>
          <w:rFonts w:ascii="Times New Roman"/>
          <w:b w:val="false"/>
          <w:i w:val="false"/>
          <w:color w:val="000000"/>
          <w:sz w:val="28"/>
        </w:rPr>
        <w:t xml:space="preserve">   !                  !өрт сөн. !өрт сөн. !құтқару ав. !қарсы    !құтқару </w:t>
      </w:r>
    </w:p>
    <w:p>
      <w:pPr>
        <w:spacing w:after="0"/>
        <w:ind w:left="0"/>
        <w:jc w:val="both"/>
      </w:pPr>
      <w:r>
        <w:rPr>
          <w:rFonts w:ascii="Times New Roman"/>
          <w:b w:val="false"/>
          <w:i w:val="false"/>
          <w:color w:val="000000"/>
          <w:sz w:val="28"/>
        </w:rPr>
        <w:t xml:space="preserve">   !                  !діретін  !діретін  !томобильде. !құралда. !құралда. </w:t>
      </w:r>
    </w:p>
    <w:p>
      <w:pPr>
        <w:spacing w:after="0"/>
        <w:ind w:left="0"/>
        <w:jc w:val="both"/>
      </w:pPr>
      <w:r>
        <w:rPr>
          <w:rFonts w:ascii="Times New Roman"/>
          <w:b w:val="false"/>
          <w:i w:val="false"/>
          <w:color w:val="000000"/>
          <w:sz w:val="28"/>
        </w:rPr>
        <w:t xml:space="preserve">   !                  !автомо.  !автомо.  !рімен       !рымен    !рымен </w:t>
      </w:r>
    </w:p>
    <w:p>
      <w:pPr>
        <w:spacing w:after="0"/>
        <w:ind w:left="0"/>
        <w:jc w:val="both"/>
      </w:pPr>
      <w:r>
        <w:rPr>
          <w:rFonts w:ascii="Times New Roman"/>
          <w:b w:val="false"/>
          <w:i w:val="false"/>
          <w:color w:val="000000"/>
          <w:sz w:val="28"/>
        </w:rPr>
        <w:t xml:space="preserve">   !                  !бильдері.!бильдері.!            !бірлік   ! </w:t>
      </w:r>
    </w:p>
    <w:p>
      <w:pPr>
        <w:spacing w:after="0"/>
        <w:ind w:left="0"/>
        <w:jc w:val="both"/>
      </w:pPr>
      <w:r>
        <w:rPr>
          <w:rFonts w:ascii="Times New Roman"/>
          <w:b w:val="false"/>
          <w:i w:val="false"/>
          <w:color w:val="000000"/>
          <w:sz w:val="28"/>
        </w:rPr>
        <w:t xml:space="preserve">   !                  !мен      !мен      !бірлік саны !саны     !компл. </w:t>
      </w:r>
    </w:p>
    <w:p>
      <w:pPr>
        <w:spacing w:after="0"/>
        <w:ind w:left="0"/>
        <w:jc w:val="both"/>
      </w:pPr>
      <w:r>
        <w:rPr>
          <w:rFonts w:ascii="Times New Roman"/>
          <w:b w:val="false"/>
          <w:i w:val="false"/>
          <w:color w:val="000000"/>
          <w:sz w:val="28"/>
        </w:rPr>
        <w:t xml:space="preserve">   !                  !бірлік   !бірлік   !            !         !саны </w:t>
      </w:r>
    </w:p>
    <w:p>
      <w:pPr>
        <w:spacing w:after="0"/>
        <w:ind w:left="0"/>
        <w:jc w:val="both"/>
      </w:pPr>
      <w:r>
        <w:rPr>
          <w:rFonts w:ascii="Times New Roman"/>
          <w:b w:val="false"/>
          <w:i w:val="false"/>
          <w:color w:val="000000"/>
          <w:sz w:val="28"/>
        </w:rPr>
        <w:t xml:space="preserve">   !                  !саны     !саны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Астана қ.            1         -          -           16        5 </w:t>
      </w:r>
    </w:p>
    <w:p>
      <w:pPr>
        <w:spacing w:after="0"/>
        <w:ind w:left="0"/>
        <w:jc w:val="both"/>
      </w:pPr>
      <w:r>
        <w:rPr>
          <w:rFonts w:ascii="Times New Roman"/>
          <w:b w:val="false"/>
          <w:i w:val="false"/>
          <w:color w:val="000000"/>
          <w:sz w:val="28"/>
        </w:rPr>
        <w:t xml:space="preserve"> 2   Алматы қ.            1         -          1           16        5 </w:t>
      </w:r>
    </w:p>
    <w:p>
      <w:pPr>
        <w:spacing w:after="0"/>
        <w:ind w:left="0"/>
        <w:jc w:val="both"/>
      </w:pPr>
      <w:r>
        <w:rPr>
          <w:rFonts w:ascii="Times New Roman"/>
          <w:b w:val="false"/>
          <w:i w:val="false"/>
          <w:color w:val="000000"/>
          <w:sz w:val="28"/>
        </w:rPr>
        <w:t xml:space="preserve"> 3   Алматы обл.          1         -          -           16        5 </w:t>
      </w:r>
    </w:p>
    <w:p>
      <w:pPr>
        <w:spacing w:after="0"/>
        <w:ind w:left="0"/>
        <w:jc w:val="both"/>
      </w:pPr>
      <w:r>
        <w:rPr>
          <w:rFonts w:ascii="Times New Roman"/>
          <w:b w:val="false"/>
          <w:i w:val="false"/>
          <w:color w:val="000000"/>
          <w:sz w:val="28"/>
        </w:rPr>
        <w:t xml:space="preserve"> 4   Ақмола обл.          1         -          -           16        5 </w:t>
      </w:r>
    </w:p>
    <w:p>
      <w:pPr>
        <w:spacing w:after="0"/>
        <w:ind w:left="0"/>
        <w:jc w:val="both"/>
      </w:pPr>
      <w:r>
        <w:rPr>
          <w:rFonts w:ascii="Times New Roman"/>
          <w:b w:val="false"/>
          <w:i w:val="false"/>
          <w:color w:val="000000"/>
          <w:sz w:val="28"/>
        </w:rPr>
        <w:t xml:space="preserve"> 5   Ақтөбе обл.          1         -          -           16        5 </w:t>
      </w:r>
    </w:p>
    <w:p>
      <w:pPr>
        <w:spacing w:after="0"/>
        <w:ind w:left="0"/>
        <w:jc w:val="both"/>
      </w:pPr>
      <w:r>
        <w:rPr>
          <w:rFonts w:ascii="Times New Roman"/>
          <w:b w:val="false"/>
          <w:i w:val="false"/>
          <w:color w:val="000000"/>
          <w:sz w:val="28"/>
        </w:rPr>
        <w:t xml:space="preserve"> 6   Атырау обл.          1         -          -           16        5 </w:t>
      </w:r>
    </w:p>
    <w:p>
      <w:pPr>
        <w:spacing w:after="0"/>
        <w:ind w:left="0"/>
        <w:jc w:val="both"/>
      </w:pPr>
      <w:r>
        <w:rPr>
          <w:rFonts w:ascii="Times New Roman"/>
          <w:b w:val="false"/>
          <w:i w:val="false"/>
          <w:color w:val="000000"/>
          <w:sz w:val="28"/>
        </w:rPr>
        <w:t xml:space="preserve"> 7   Ш-Қазақстан обл.     1         -          -           16        5 </w:t>
      </w:r>
    </w:p>
    <w:p>
      <w:pPr>
        <w:spacing w:after="0"/>
        <w:ind w:left="0"/>
        <w:jc w:val="both"/>
      </w:pPr>
      <w:r>
        <w:rPr>
          <w:rFonts w:ascii="Times New Roman"/>
          <w:b w:val="false"/>
          <w:i w:val="false"/>
          <w:color w:val="000000"/>
          <w:sz w:val="28"/>
        </w:rPr>
        <w:t xml:space="preserve"> 8   Жамбыл обл.          1         -          -           16        5 </w:t>
      </w:r>
    </w:p>
    <w:p>
      <w:pPr>
        <w:spacing w:after="0"/>
        <w:ind w:left="0"/>
        <w:jc w:val="both"/>
      </w:pPr>
      <w:r>
        <w:rPr>
          <w:rFonts w:ascii="Times New Roman"/>
          <w:b w:val="false"/>
          <w:i w:val="false"/>
          <w:color w:val="000000"/>
          <w:sz w:val="28"/>
        </w:rPr>
        <w:t xml:space="preserve"> 9   Б-Қазақстан обл.     1         -          -           16        5 </w:t>
      </w:r>
    </w:p>
    <w:p>
      <w:pPr>
        <w:spacing w:after="0"/>
        <w:ind w:left="0"/>
        <w:jc w:val="both"/>
      </w:pPr>
      <w:r>
        <w:rPr>
          <w:rFonts w:ascii="Times New Roman"/>
          <w:b w:val="false"/>
          <w:i w:val="false"/>
          <w:color w:val="000000"/>
          <w:sz w:val="28"/>
        </w:rPr>
        <w:t xml:space="preserve">10   Қарағанды обл.       1         -          -           16        5 </w:t>
      </w:r>
    </w:p>
    <w:p>
      <w:pPr>
        <w:spacing w:after="0"/>
        <w:ind w:left="0"/>
        <w:jc w:val="both"/>
      </w:pPr>
      <w:r>
        <w:rPr>
          <w:rFonts w:ascii="Times New Roman"/>
          <w:b w:val="false"/>
          <w:i w:val="false"/>
          <w:color w:val="000000"/>
          <w:sz w:val="28"/>
        </w:rPr>
        <w:t xml:space="preserve">11   Қостанай обл.        1         -          -           16        5 </w:t>
      </w:r>
    </w:p>
    <w:p>
      <w:pPr>
        <w:spacing w:after="0"/>
        <w:ind w:left="0"/>
        <w:jc w:val="both"/>
      </w:pPr>
      <w:r>
        <w:rPr>
          <w:rFonts w:ascii="Times New Roman"/>
          <w:b w:val="false"/>
          <w:i w:val="false"/>
          <w:color w:val="000000"/>
          <w:sz w:val="28"/>
        </w:rPr>
        <w:t xml:space="preserve">12   Қызылорда обл.       1         -          -           16        5 </w:t>
      </w:r>
    </w:p>
    <w:p>
      <w:pPr>
        <w:spacing w:after="0"/>
        <w:ind w:left="0"/>
        <w:jc w:val="both"/>
      </w:pPr>
      <w:r>
        <w:rPr>
          <w:rFonts w:ascii="Times New Roman"/>
          <w:b w:val="false"/>
          <w:i w:val="false"/>
          <w:color w:val="000000"/>
          <w:sz w:val="28"/>
        </w:rPr>
        <w:t xml:space="preserve">13   Манғыстау обл.       1         -          -           16        5 </w:t>
      </w:r>
    </w:p>
    <w:p>
      <w:pPr>
        <w:spacing w:after="0"/>
        <w:ind w:left="0"/>
        <w:jc w:val="both"/>
      </w:pPr>
      <w:r>
        <w:rPr>
          <w:rFonts w:ascii="Times New Roman"/>
          <w:b w:val="false"/>
          <w:i w:val="false"/>
          <w:color w:val="000000"/>
          <w:sz w:val="28"/>
        </w:rPr>
        <w:t xml:space="preserve">14   Павлодар обл.        1         -          -           16        5 </w:t>
      </w:r>
    </w:p>
    <w:p>
      <w:pPr>
        <w:spacing w:after="0"/>
        <w:ind w:left="0"/>
        <w:jc w:val="both"/>
      </w:pPr>
      <w:r>
        <w:rPr>
          <w:rFonts w:ascii="Times New Roman"/>
          <w:b w:val="false"/>
          <w:i w:val="false"/>
          <w:color w:val="000000"/>
          <w:sz w:val="28"/>
        </w:rPr>
        <w:t xml:space="preserve">15   С-Қазақстан обл.     1         -          -           16        5 </w:t>
      </w:r>
    </w:p>
    <w:p>
      <w:pPr>
        <w:spacing w:after="0"/>
        <w:ind w:left="0"/>
        <w:jc w:val="both"/>
      </w:pPr>
      <w:r>
        <w:rPr>
          <w:rFonts w:ascii="Times New Roman"/>
          <w:b w:val="false"/>
          <w:i w:val="false"/>
          <w:color w:val="000000"/>
          <w:sz w:val="28"/>
        </w:rPr>
        <w:t xml:space="preserve">16   О-Қазақстан обл.     1         -          -           16        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Жиыны               16         -          1          256       80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Арнайы әске.!Оқшаулағыш   !Басқару   !Өрт сөндіру !Пейджинг </w:t>
      </w:r>
    </w:p>
    <w:p>
      <w:pPr>
        <w:spacing w:after="0"/>
        <w:ind w:left="0"/>
        <w:jc w:val="both"/>
      </w:pPr>
      <w:r>
        <w:rPr>
          <w:rFonts w:ascii="Times New Roman"/>
          <w:b w:val="false"/>
          <w:i w:val="false"/>
          <w:color w:val="000000"/>
          <w:sz w:val="28"/>
        </w:rPr>
        <w:t xml:space="preserve">ри киімдер  !противогазы. !және бай. !заттарымен  !байланысымен </w:t>
      </w:r>
    </w:p>
    <w:p>
      <w:pPr>
        <w:spacing w:after="0"/>
        <w:ind w:left="0"/>
        <w:jc w:val="both"/>
      </w:pPr>
      <w:r>
        <w:rPr>
          <w:rFonts w:ascii="Times New Roman"/>
          <w:b w:val="false"/>
          <w:i w:val="false"/>
          <w:color w:val="000000"/>
          <w:sz w:val="28"/>
        </w:rPr>
        <w:t xml:space="preserve">құралдарымен!мен          !ланыс құ. !            !жабдықтау </w:t>
      </w:r>
    </w:p>
    <w:p>
      <w:pPr>
        <w:spacing w:after="0"/>
        <w:ind w:left="0"/>
        <w:jc w:val="both"/>
      </w:pPr>
      <w:r>
        <w:rPr>
          <w:rFonts w:ascii="Times New Roman"/>
          <w:b w:val="false"/>
          <w:i w:val="false"/>
          <w:color w:val="000000"/>
          <w:sz w:val="28"/>
        </w:rPr>
        <w:t xml:space="preserve">            !             !ралдарымен!            ! </w:t>
      </w:r>
    </w:p>
    <w:p>
      <w:pPr>
        <w:spacing w:after="0"/>
        <w:ind w:left="0"/>
        <w:jc w:val="both"/>
      </w:pPr>
      <w:r>
        <w:rPr>
          <w:rFonts w:ascii="Times New Roman"/>
          <w:b w:val="false"/>
          <w:i w:val="false"/>
          <w:color w:val="000000"/>
          <w:sz w:val="28"/>
        </w:rPr>
        <w:t xml:space="preserve">компл. саны !бірлік саны  !          ! тонна саны !бірлік саны </w:t>
      </w:r>
    </w:p>
    <w:p>
      <w:pPr>
        <w:spacing w:after="0"/>
        <w:ind w:left="0"/>
        <w:jc w:val="both"/>
      </w:pPr>
      <w:r>
        <w:rPr>
          <w:rFonts w:ascii="Times New Roman"/>
          <w:b w:val="false"/>
          <w:i w:val="false"/>
          <w:color w:val="000000"/>
          <w:sz w:val="28"/>
        </w:rPr>
        <w:t xml:space="preserve">            !             !бірлік    ! </w:t>
      </w:r>
    </w:p>
    <w:p>
      <w:pPr>
        <w:spacing w:after="0"/>
        <w:ind w:left="0"/>
        <w:jc w:val="both"/>
      </w:pPr>
      <w:r>
        <w:rPr>
          <w:rFonts w:ascii="Times New Roman"/>
          <w:b w:val="false"/>
          <w:i w:val="false"/>
          <w:color w:val="000000"/>
          <w:sz w:val="28"/>
        </w:rPr>
        <w:t xml:space="preserve">            !             !саны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10           228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16           15           20           5            - </w:t>
      </w:r>
    </w:p>
    <w:p>
      <w:pPr>
        <w:spacing w:after="0"/>
        <w:ind w:left="0"/>
        <w:jc w:val="both"/>
      </w:pPr>
      <w:r>
        <w:rPr>
          <w:rFonts w:ascii="Times New Roman"/>
          <w:b w:val="false"/>
          <w:i w:val="false"/>
          <w:color w:val="000000"/>
          <w:sz w:val="28"/>
        </w:rPr>
        <w:t xml:space="preserve">    256          240          320          85           228 </w:t>
      </w:r>
    </w:p>
    <w:p>
      <w:pPr>
        <w:spacing w:after="0"/>
        <w:ind w:left="0"/>
        <w:jc w:val="both"/>
      </w:pPr>
      <w:r>
        <w:rPr>
          <w:rFonts w:ascii="Times New Roman"/>
          <w:b w:val="false"/>
          <w:i w:val="false"/>
          <w:color w:val="000000"/>
          <w:sz w:val="28"/>
        </w:rPr>
        <w:t xml:space="preserve">---------------------------------------------------------------------------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Мемлекеттік өртке қарсы қызметінің </w:t>
      </w:r>
      <w:r>
        <w:br/>
      </w:r>
      <w:r>
        <w:rPr>
          <w:rFonts w:ascii="Times New Roman"/>
          <w:b w:val="false"/>
          <w:i w:val="false"/>
          <w:color w:val="000000"/>
          <w:sz w:val="28"/>
        </w:rPr>
        <w:t>
</w:t>
      </w:r>
      <w:r>
        <w:rPr>
          <w:rFonts w:ascii="Times New Roman"/>
          <w:b/>
          <w:i w:val="false"/>
          <w:color w:val="000000"/>
          <w:sz w:val="28"/>
        </w:rPr>
        <w:t xml:space="preserve">        мамандандырылған өрт сөндіру бөлімшелерінің қазіргі заманғы </w:t>
      </w:r>
      <w:r>
        <w:br/>
      </w:r>
      <w:r>
        <w:rPr>
          <w:rFonts w:ascii="Times New Roman"/>
          <w:b w:val="false"/>
          <w:i w:val="false"/>
          <w:color w:val="000000"/>
          <w:sz w:val="28"/>
        </w:rPr>
        <w:t>
</w:t>
      </w:r>
      <w:r>
        <w:rPr>
          <w:rFonts w:ascii="Times New Roman"/>
          <w:b/>
          <w:i w:val="false"/>
          <w:color w:val="000000"/>
          <w:sz w:val="28"/>
        </w:rPr>
        <w:t xml:space="preserve">         жабдықтармен жарақтандыруды аяқтаудың 2004 жылға арналған </w:t>
      </w:r>
      <w:r>
        <w:br/>
      </w:r>
      <w:r>
        <w:rPr>
          <w:rFonts w:ascii="Times New Roman"/>
          <w:b w:val="false"/>
          <w:i w:val="false"/>
          <w:color w:val="000000"/>
          <w:sz w:val="28"/>
        </w:rPr>
        <w:t>
</w:t>
      </w:r>
      <w:r>
        <w:rPr>
          <w:rFonts w:ascii="Times New Roman"/>
          <w:b/>
          <w:i w:val="false"/>
          <w:color w:val="000000"/>
          <w:sz w:val="28"/>
        </w:rPr>
        <w:t xml:space="preserve">                                 кестесі </w:t>
      </w:r>
    </w:p>
    <w:bookmarkEnd w:id="17"/>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Аумақтар      !Негізгі  !Арнайы   !Аппаттық-   !Өртке    !Аппаттық- </w:t>
      </w:r>
    </w:p>
    <w:p>
      <w:pPr>
        <w:spacing w:after="0"/>
        <w:ind w:left="0"/>
        <w:jc w:val="both"/>
      </w:pPr>
      <w:r>
        <w:rPr>
          <w:rFonts w:ascii="Times New Roman"/>
          <w:b w:val="false"/>
          <w:i w:val="false"/>
          <w:color w:val="000000"/>
          <w:sz w:val="28"/>
        </w:rPr>
        <w:t xml:space="preserve">   !                  !өрт сөн. !өрт сөн. !құтқару ав. !қарсы    !құтқару </w:t>
      </w:r>
    </w:p>
    <w:p>
      <w:pPr>
        <w:spacing w:after="0"/>
        <w:ind w:left="0"/>
        <w:jc w:val="both"/>
      </w:pPr>
      <w:r>
        <w:rPr>
          <w:rFonts w:ascii="Times New Roman"/>
          <w:b w:val="false"/>
          <w:i w:val="false"/>
          <w:color w:val="000000"/>
          <w:sz w:val="28"/>
        </w:rPr>
        <w:t xml:space="preserve">   !                  !діретін  !діретін  !томобильде. !құралда  !құралда. </w:t>
      </w:r>
    </w:p>
    <w:p>
      <w:pPr>
        <w:spacing w:after="0"/>
        <w:ind w:left="0"/>
        <w:jc w:val="both"/>
      </w:pPr>
      <w:r>
        <w:rPr>
          <w:rFonts w:ascii="Times New Roman"/>
          <w:b w:val="false"/>
          <w:i w:val="false"/>
          <w:color w:val="000000"/>
          <w:sz w:val="28"/>
        </w:rPr>
        <w:t xml:space="preserve">   !                  !автомо.  !автомо.  !рімен       !рымен    !рымен </w:t>
      </w:r>
    </w:p>
    <w:p>
      <w:pPr>
        <w:spacing w:after="0"/>
        <w:ind w:left="0"/>
        <w:jc w:val="both"/>
      </w:pPr>
      <w:r>
        <w:rPr>
          <w:rFonts w:ascii="Times New Roman"/>
          <w:b w:val="false"/>
          <w:i w:val="false"/>
          <w:color w:val="000000"/>
          <w:sz w:val="28"/>
        </w:rPr>
        <w:t xml:space="preserve">   !                  !бильдері.!бильдері.!            !бірлік   ! </w:t>
      </w:r>
    </w:p>
    <w:p>
      <w:pPr>
        <w:spacing w:after="0"/>
        <w:ind w:left="0"/>
        <w:jc w:val="both"/>
      </w:pPr>
      <w:r>
        <w:rPr>
          <w:rFonts w:ascii="Times New Roman"/>
          <w:b w:val="false"/>
          <w:i w:val="false"/>
          <w:color w:val="000000"/>
          <w:sz w:val="28"/>
        </w:rPr>
        <w:t xml:space="preserve">   !                  !мен      !мен      !бірлік саны !саны     !компл. </w:t>
      </w:r>
    </w:p>
    <w:p>
      <w:pPr>
        <w:spacing w:after="0"/>
        <w:ind w:left="0"/>
        <w:jc w:val="both"/>
      </w:pPr>
      <w:r>
        <w:rPr>
          <w:rFonts w:ascii="Times New Roman"/>
          <w:b w:val="false"/>
          <w:i w:val="false"/>
          <w:color w:val="000000"/>
          <w:sz w:val="28"/>
        </w:rPr>
        <w:t xml:space="preserve">   !                  !бірлік   !бірлік   !            !         !саны </w:t>
      </w:r>
    </w:p>
    <w:p>
      <w:pPr>
        <w:spacing w:after="0"/>
        <w:ind w:left="0"/>
        <w:jc w:val="both"/>
      </w:pPr>
      <w:r>
        <w:rPr>
          <w:rFonts w:ascii="Times New Roman"/>
          <w:b w:val="false"/>
          <w:i w:val="false"/>
          <w:color w:val="000000"/>
          <w:sz w:val="28"/>
        </w:rPr>
        <w:t xml:space="preserve">   !                  !саны     !саны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Астана қ.            1         -          -           -         5 </w:t>
      </w:r>
    </w:p>
    <w:p>
      <w:pPr>
        <w:spacing w:after="0"/>
        <w:ind w:left="0"/>
        <w:jc w:val="both"/>
      </w:pPr>
      <w:r>
        <w:rPr>
          <w:rFonts w:ascii="Times New Roman"/>
          <w:b w:val="false"/>
          <w:i w:val="false"/>
          <w:color w:val="000000"/>
          <w:sz w:val="28"/>
        </w:rPr>
        <w:t xml:space="preserve"> 2   Алматы қ.            1         -          1           -         5 </w:t>
      </w:r>
    </w:p>
    <w:p>
      <w:pPr>
        <w:spacing w:after="0"/>
        <w:ind w:left="0"/>
        <w:jc w:val="both"/>
      </w:pPr>
      <w:r>
        <w:rPr>
          <w:rFonts w:ascii="Times New Roman"/>
          <w:b w:val="false"/>
          <w:i w:val="false"/>
          <w:color w:val="000000"/>
          <w:sz w:val="28"/>
        </w:rPr>
        <w:t xml:space="preserve"> 3   Алматы обл.          1         -          -           -         5 </w:t>
      </w:r>
    </w:p>
    <w:p>
      <w:pPr>
        <w:spacing w:after="0"/>
        <w:ind w:left="0"/>
        <w:jc w:val="both"/>
      </w:pPr>
      <w:r>
        <w:rPr>
          <w:rFonts w:ascii="Times New Roman"/>
          <w:b w:val="false"/>
          <w:i w:val="false"/>
          <w:color w:val="000000"/>
          <w:sz w:val="28"/>
        </w:rPr>
        <w:t xml:space="preserve"> 4   Ақмола обл.          1         -          -           33        5 </w:t>
      </w:r>
    </w:p>
    <w:p>
      <w:pPr>
        <w:spacing w:after="0"/>
        <w:ind w:left="0"/>
        <w:jc w:val="both"/>
      </w:pPr>
      <w:r>
        <w:rPr>
          <w:rFonts w:ascii="Times New Roman"/>
          <w:b w:val="false"/>
          <w:i w:val="false"/>
          <w:color w:val="000000"/>
          <w:sz w:val="28"/>
        </w:rPr>
        <w:t xml:space="preserve"> 5   Ақтөбе обл.          -         -          -           -         - </w:t>
      </w:r>
    </w:p>
    <w:p>
      <w:pPr>
        <w:spacing w:after="0"/>
        <w:ind w:left="0"/>
        <w:jc w:val="both"/>
      </w:pPr>
      <w:r>
        <w:rPr>
          <w:rFonts w:ascii="Times New Roman"/>
          <w:b w:val="false"/>
          <w:i w:val="false"/>
          <w:color w:val="000000"/>
          <w:sz w:val="28"/>
        </w:rPr>
        <w:t xml:space="preserve"> 6   Атырау обл.          -         -          -           -         - </w:t>
      </w:r>
    </w:p>
    <w:p>
      <w:pPr>
        <w:spacing w:after="0"/>
        <w:ind w:left="0"/>
        <w:jc w:val="both"/>
      </w:pPr>
      <w:r>
        <w:rPr>
          <w:rFonts w:ascii="Times New Roman"/>
          <w:b w:val="false"/>
          <w:i w:val="false"/>
          <w:color w:val="000000"/>
          <w:sz w:val="28"/>
        </w:rPr>
        <w:t xml:space="preserve"> 7   Ш-Қазақстан обл.     1         -          -           33        5 </w:t>
      </w:r>
    </w:p>
    <w:p>
      <w:pPr>
        <w:spacing w:after="0"/>
        <w:ind w:left="0"/>
        <w:jc w:val="both"/>
      </w:pPr>
      <w:r>
        <w:rPr>
          <w:rFonts w:ascii="Times New Roman"/>
          <w:b w:val="false"/>
          <w:i w:val="false"/>
          <w:color w:val="000000"/>
          <w:sz w:val="28"/>
        </w:rPr>
        <w:t xml:space="preserve"> 8   Жамбыл обл.          -         -          -           -         - </w:t>
      </w:r>
    </w:p>
    <w:p>
      <w:pPr>
        <w:spacing w:after="0"/>
        <w:ind w:left="0"/>
        <w:jc w:val="both"/>
      </w:pPr>
      <w:r>
        <w:rPr>
          <w:rFonts w:ascii="Times New Roman"/>
          <w:b w:val="false"/>
          <w:i w:val="false"/>
          <w:color w:val="000000"/>
          <w:sz w:val="28"/>
        </w:rPr>
        <w:t xml:space="preserve"> 9   Б-Қазақстан обл.     1         -          -           -         5 </w:t>
      </w:r>
    </w:p>
    <w:p>
      <w:pPr>
        <w:spacing w:after="0"/>
        <w:ind w:left="0"/>
        <w:jc w:val="both"/>
      </w:pPr>
      <w:r>
        <w:rPr>
          <w:rFonts w:ascii="Times New Roman"/>
          <w:b w:val="false"/>
          <w:i w:val="false"/>
          <w:color w:val="000000"/>
          <w:sz w:val="28"/>
        </w:rPr>
        <w:t xml:space="preserve">10   Қарағанды обл.       1         -          -           33        5 </w:t>
      </w:r>
    </w:p>
    <w:p>
      <w:pPr>
        <w:spacing w:after="0"/>
        <w:ind w:left="0"/>
        <w:jc w:val="both"/>
      </w:pPr>
      <w:r>
        <w:rPr>
          <w:rFonts w:ascii="Times New Roman"/>
          <w:b w:val="false"/>
          <w:i w:val="false"/>
          <w:color w:val="000000"/>
          <w:sz w:val="28"/>
        </w:rPr>
        <w:t xml:space="preserve">11   Қостанай обл.        1         -          -           33        5 </w:t>
      </w:r>
    </w:p>
    <w:p>
      <w:pPr>
        <w:spacing w:after="0"/>
        <w:ind w:left="0"/>
        <w:jc w:val="both"/>
      </w:pPr>
      <w:r>
        <w:rPr>
          <w:rFonts w:ascii="Times New Roman"/>
          <w:b w:val="false"/>
          <w:i w:val="false"/>
          <w:color w:val="000000"/>
          <w:sz w:val="28"/>
        </w:rPr>
        <w:t xml:space="preserve">12   Қызылорда обл.       -         -          -           -         - </w:t>
      </w:r>
    </w:p>
    <w:p>
      <w:pPr>
        <w:spacing w:after="0"/>
        <w:ind w:left="0"/>
        <w:jc w:val="both"/>
      </w:pPr>
      <w:r>
        <w:rPr>
          <w:rFonts w:ascii="Times New Roman"/>
          <w:b w:val="false"/>
          <w:i w:val="false"/>
          <w:color w:val="000000"/>
          <w:sz w:val="28"/>
        </w:rPr>
        <w:t xml:space="preserve">13   Маңыстау обл.       -         -          -           -         - </w:t>
      </w:r>
    </w:p>
    <w:p>
      <w:pPr>
        <w:spacing w:after="0"/>
        <w:ind w:left="0"/>
        <w:jc w:val="both"/>
      </w:pPr>
      <w:r>
        <w:rPr>
          <w:rFonts w:ascii="Times New Roman"/>
          <w:b w:val="false"/>
          <w:i w:val="false"/>
          <w:color w:val="000000"/>
          <w:sz w:val="28"/>
        </w:rPr>
        <w:t xml:space="preserve">14   Павлодар обл.        -         -          -           -         - </w:t>
      </w:r>
    </w:p>
    <w:p>
      <w:pPr>
        <w:spacing w:after="0"/>
        <w:ind w:left="0"/>
        <w:jc w:val="both"/>
      </w:pPr>
      <w:r>
        <w:rPr>
          <w:rFonts w:ascii="Times New Roman"/>
          <w:b w:val="false"/>
          <w:i w:val="false"/>
          <w:color w:val="000000"/>
          <w:sz w:val="28"/>
        </w:rPr>
        <w:t xml:space="preserve">15   С-Қазақстан обл.     1         -          -           -         5 </w:t>
      </w:r>
    </w:p>
    <w:p>
      <w:pPr>
        <w:spacing w:after="0"/>
        <w:ind w:left="0"/>
        <w:jc w:val="both"/>
      </w:pPr>
      <w:r>
        <w:rPr>
          <w:rFonts w:ascii="Times New Roman"/>
          <w:b w:val="false"/>
          <w:i w:val="false"/>
          <w:color w:val="000000"/>
          <w:sz w:val="28"/>
        </w:rPr>
        <w:t xml:space="preserve">16   О-Қазақстан обл.     1         -          -           -         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Жиыны               10         -          1          132       50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Арнайы әске.!Оқшаулағыш   !Басқару   !Өрт сөндіру !Пейджинг </w:t>
      </w:r>
    </w:p>
    <w:p>
      <w:pPr>
        <w:spacing w:after="0"/>
        <w:ind w:left="0"/>
        <w:jc w:val="both"/>
      </w:pPr>
      <w:r>
        <w:rPr>
          <w:rFonts w:ascii="Times New Roman"/>
          <w:b w:val="false"/>
          <w:i w:val="false"/>
          <w:color w:val="000000"/>
          <w:sz w:val="28"/>
        </w:rPr>
        <w:t xml:space="preserve">ри киімдер  !противогазы. !және бай. !заттарымен  !байланысымен </w:t>
      </w:r>
    </w:p>
    <w:p>
      <w:pPr>
        <w:spacing w:after="0"/>
        <w:ind w:left="0"/>
        <w:jc w:val="both"/>
      </w:pPr>
      <w:r>
        <w:rPr>
          <w:rFonts w:ascii="Times New Roman"/>
          <w:b w:val="false"/>
          <w:i w:val="false"/>
          <w:color w:val="000000"/>
          <w:sz w:val="28"/>
        </w:rPr>
        <w:t xml:space="preserve">құралдарымен!мен          !ланыс құ. !            !жабдықтау </w:t>
      </w:r>
    </w:p>
    <w:p>
      <w:pPr>
        <w:spacing w:after="0"/>
        <w:ind w:left="0"/>
        <w:jc w:val="both"/>
      </w:pPr>
      <w:r>
        <w:rPr>
          <w:rFonts w:ascii="Times New Roman"/>
          <w:b w:val="false"/>
          <w:i w:val="false"/>
          <w:color w:val="000000"/>
          <w:sz w:val="28"/>
        </w:rPr>
        <w:t xml:space="preserve">            !             !ралдарымен!            ! </w:t>
      </w:r>
    </w:p>
    <w:p>
      <w:pPr>
        <w:spacing w:after="0"/>
        <w:ind w:left="0"/>
        <w:jc w:val="both"/>
      </w:pPr>
      <w:r>
        <w:rPr>
          <w:rFonts w:ascii="Times New Roman"/>
          <w:b w:val="false"/>
          <w:i w:val="false"/>
          <w:color w:val="000000"/>
          <w:sz w:val="28"/>
        </w:rPr>
        <w:t xml:space="preserve">компл. саны !бірлік саны  !          ! тонна саны !бірлік саны </w:t>
      </w:r>
    </w:p>
    <w:p>
      <w:pPr>
        <w:spacing w:after="0"/>
        <w:ind w:left="0"/>
        <w:jc w:val="both"/>
      </w:pPr>
      <w:r>
        <w:rPr>
          <w:rFonts w:ascii="Times New Roman"/>
          <w:b w:val="false"/>
          <w:i w:val="false"/>
          <w:color w:val="000000"/>
          <w:sz w:val="28"/>
        </w:rPr>
        <w:t xml:space="preserve">            !             !бірлік    ! </w:t>
      </w:r>
    </w:p>
    <w:p>
      <w:pPr>
        <w:spacing w:after="0"/>
        <w:ind w:left="0"/>
        <w:jc w:val="both"/>
      </w:pPr>
      <w:r>
        <w:rPr>
          <w:rFonts w:ascii="Times New Roman"/>
          <w:b w:val="false"/>
          <w:i w:val="false"/>
          <w:color w:val="000000"/>
          <w:sz w:val="28"/>
        </w:rPr>
        <w:t xml:space="preserve">            !             !саны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5            - </w:t>
      </w:r>
    </w:p>
    <w:p>
      <w:pPr>
        <w:spacing w:after="0"/>
        <w:ind w:left="0"/>
        <w:jc w:val="both"/>
      </w:pPr>
      <w:r>
        <w:rPr>
          <w:rFonts w:ascii="Times New Roman"/>
          <w:b w:val="false"/>
          <w:i w:val="false"/>
          <w:color w:val="000000"/>
          <w:sz w:val="28"/>
        </w:rPr>
        <w:t xml:space="preserve">     -            -           10           10           228 </w:t>
      </w:r>
    </w:p>
    <w:p>
      <w:pPr>
        <w:spacing w:after="0"/>
        <w:ind w:left="0"/>
        <w:jc w:val="both"/>
      </w:pPr>
      <w:r>
        <w:rPr>
          <w:rFonts w:ascii="Times New Roman"/>
          <w:b w:val="false"/>
          <w:i w:val="false"/>
          <w:color w:val="000000"/>
          <w:sz w:val="28"/>
        </w:rPr>
        <w:t xml:space="preserve">     -            -            -            5            - </w:t>
      </w:r>
    </w:p>
    <w:p>
      <w:pPr>
        <w:spacing w:after="0"/>
        <w:ind w:left="0"/>
        <w:jc w:val="both"/>
      </w:pPr>
      <w:r>
        <w:rPr>
          <w:rFonts w:ascii="Times New Roman"/>
          <w:b w:val="false"/>
          <w:i w:val="false"/>
          <w:color w:val="000000"/>
          <w:sz w:val="28"/>
        </w:rPr>
        <w:t xml:space="preserve">     33           -           20            5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33           10          20            5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5            - </w:t>
      </w:r>
    </w:p>
    <w:p>
      <w:pPr>
        <w:spacing w:after="0"/>
        <w:ind w:left="0"/>
        <w:jc w:val="both"/>
      </w:pPr>
      <w:r>
        <w:rPr>
          <w:rFonts w:ascii="Times New Roman"/>
          <w:b w:val="false"/>
          <w:i w:val="false"/>
          <w:color w:val="000000"/>
          <w:sz w:val="28"/>
        </w:rPr>
        <w:t xml:space="preserve">     33           10          20            5            - </w:t>
      </w:r>
    </w:p>
    <w:p>
      <w:pPr>
        <w:spacing w:after="0"/>
        <w:ind w:left="0"/>
        <w:jc w:val="both"/>
      </w:pPr>
      <w:r>
        <w:rPr>
          <w:rFonts w:ascii="Times New Roman"/>
          <w:b w:val="false"/>
          <w:i w:val="false"/>
          <w:color w:val="000000"/>
          <w:sz w:val="28"/>
        </w:rPr>
        <w:t xml:space="preserve">     33           10          20            5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5            - </w:t>
      </w:r>
    </w:p>
    <w:p>
      <w:pPr>
        <w:spacing w:after="0"/>
        <w:ind w:left="0"/>
        <w:jc w:val="both"/>
      </w:pPr>
      <w:r>
        <w:rPr>
          <w:rFonts w:ascii="Times New Roman"/>
          <w:b w:val="false"/>
          <w:i w:val="false"/>
          <w:color w:val="000000"/>
          <w:sz w:val="28"/>
        </w:rPr>
        <w:t xml:space="preserve">     -            -            -            5            - </w:t>
      </w:r>
    </w:p>
    <w:p>
      <w:pPr>
        <w:spacing w:after="0"/>
        <w:ind w:left="0"/>
        <w:jc w:val="both"/>
      </w:pPr>
      <w:r>
        <w:rPr>
          <w:rFonts w:ascii="Times New Roman"/>
          <w:b w:val="false"/>
          <w:i w:val="false"/>
          <w:color w:val="000000"/>
          <w:sz w:val="28"/>
        </w:rPr>
        <w:t xml:space="preserve">    132           30           90          55           228 </w:t>
      </w:r>
    </w:p>
    <w:p>
      <w:pPr>
        <w:spacing w:after="0"/>
        <w:ind w:left="0"/>
        <w:jc w:val="both"/>
      </w:pPr>
      <w:r>
        <w:rPr>
          <w:rFonts w:ascii="Times New Roman"/>
          <w:b w:val="false"/>
          <w:i w:val="false"/>
          <w:color w:val="000000"/>
          <w:sz w:val="28"/>
        </w:rPr>
        <w:t xml:space="preserve">---------------------------------------------------------------------------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Мемлекеттік өртке қарсы қызметінің </w:t>
      </w:r>
      <w:r>
        <w:br/>
      </w:r>
      <w:r>
        <w:rPr>
          <w:rFonts w:ascii="Times New Roman"/>
          <w:b w:val="false"/>
          <w:i w:val="false"/>
          <w:color w:val="000000"/>
          <w:sz w:val="28"/>
        </w:rPr>
        <w:t>
</w:t>
      </w:r>
      <w:r>
        <w:rPr>
          <w:rFonts w:ascii="Times New Roman"/>
          <w:b/>
          <w:i w:val="false"/>
          <w:color w:val="000000"/>
          <w:sz w:val="28"/>
        </w:rPr>
        <w:t xml:space="preserve">        мамандандырылған өрт сөндіру бөлімшелерінің қазіргі заманғы </w:t>
      </w:r>
      <w:r>
        <w:br/>
      </w:r>
      <w:r>
        <w:rPr>
          <w:rFonts w:ascii="Times New Roman"/>
          <w:b w:val="false"/>
          <w:i w:val="false"/>
          <w:color w:val="000000"/>
          <w:sz w:val="28"/>
        </w:rPr>
        <w:t>
</w:t>
      </w:r>
      <w:r>
        <w:rPr>
          <w:rFonts w:ascii="Times New Roman"/>
          <w:b/>
          <w:i w:val="false"/>
          <w:color w:val="000000"/>
          <w:sz w:val="28"/>
        </w:rPr>
        <w:t xml:space="preserve">        жабдықтармен жарақтандыруды аяқтаудың 2005 жылға арналған </w:t>
      </w:r>
      <w:r>
        <w:br/>
      </w:r>
      <w:r>
        <w:rPr>
          <w:rFonts w:ascii="Times New Roman"/>
          <w:b w:val="false"/>
          <w:i w:val="false"/>
          <w:color w:val="000000"/>
          <w:sz w:val="28"/>
        </w:rPr>
        <w:t>
</w:t>
      </w:r>
      <w:r>
        <w:rPr>
          <w:rFonts w:ascii="Times New Roman"/>
          <w:b/>
          <w:i w:val="false"/>
          <w:color w:val="000000"/>
          <w:sz w:val="28"/>
        </w:rPr>
        <w:t xml:space="preserve">                                  кестесі </w:t>
      </w:r>
    </w:p>
    <w:bookmarkEnd w:id="18"/>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Аумақтар      !Негізгі  !Арнайы   !Аппаттық-   !Өртке    !Аппаттық- </w:t>
      </w:r>
    </w:p>
    <w:p>
      <w:pPr>
        <w:spacing w:after="0"/>
        <w:ind w:left="0"/>
        <w:jc w:val="both"/>
      </w:pPr>
      <w:r>
        <w:rPr>
          <w:rFonts w:ascii="Times New Roman"/>
          <w:b w:val="false"/>
          <w:i w:val="false"/>
          <w:color w:val="000000"/>
          <w:sz w:val="28"/>
        </w:rPr>
        <w:t xml:space="preserve">   !                  !өрт сөн. !өрт сөн. !құтқару ав. !қарсы    !құтқару </w:t>
      </w:r>
    </w:p>
    <w:p>
      <w:pPr>
        <w:spacing w:after="0"/>
        <w:ind w:left="0"/>
        <w:jc w:val="both"/>
      </w:pPr>
      <w:r>
        <w:rPr>
          <w:rFonts w:ascii="Times New Roman"/>
          <w:b w:val="false"/>
          <w:i w:val="false"/>
          <w:color w:val="000000"/>
          <w:sz w:val="28"/>
        </w:rPr>
        <w:t xml:space="preserve">   !                  !діретін  !діретін  !томобильде. !құралда. !құралда. </w:t>
      </w:r>
    </w:p>
    <w:p>
      <w:pPr>
        <w:spacing w:after="0"/>
        <w:ind w:left="0"/>
        <w:jc w:val="both"/>
      </w:pPr>
      <w:r>
        <w:rPr>
          <w:rFonts w:ascii="Times New Roman"/>
          <w:b w:val="false"/>
          <w:i w:val="false"/>
          <w:color w:val="000000"/>
          <w:sz w:val="28"/>
        </w:rPr>
        <w:t xml:space="preserve">   !                  !автомо.  !автомо.  !рімен       !рымен    !рымен </w:t>
      </w:r>
    </w:p>
    <w:p>
      <w:pPr>
        <w:spacing w:after="0"/>
        <w:ind w:left="0"/>
        <w:jc w:val="both"/>
      </w:pPr>
      <w:r>
        <w:rPr>
          <w:rFonts w:ascii="Times New Roman"/>
          <w:b w:val="false"/>
          <w:i w:val="false"/>
          <w:color w:val="000000"/>
          <w:sz w:val="28"/>
        </w:rPr>
        <w:t xml:space="preserve">   !                  !бильдері.!бильдері.!            !бірлік   ! </w:t>
      </w:r>
    </w:p>
    <w:p>
      <w:pPr>
        <w:spacing w:after="0"/>
        <w:ind w:left="0"/>
        <w:jc w:val="both"/>
      </w:pPr>
      <w:r>
        <w:rPr>
          <w:rFonts w:ascii="Times New Roman"/>
          <w:b w:val="false"/>
          <w:i w:val="false"/>
          <w:color w:val="000000"/>
          <w:sz w:val="28"/>
        </w:rPr>
        <w:t xml:space="preserve">   !                  !мен      !мен      !бірлік саны !саны     !компл. </w:t>
      </w:r>
    </w:p>
    <w:p>
      <w:pPr>
        <w:spacing w:after="0"/>
        <w:ind w:left="0"/>
        <w:jc w:val="both"/>
      </w:pPr>
      <w:r>
        <w:rPr>
          <w:rFonts w:ascii="Times New Roman"/>
          <w:b w:val="false"/>
          <w:i w:val="false"/>
          <w:color w:val="000000"/>
          <w:sz w:val="28"/>
        </w:rPr>
        <w:t xml:space="preserve">   !                  !бірлік   !бірлік   !            !         !саны </w:t>
      </w:r>
    </w:p>
    <w:p>
      <w:pPr>
        <w:spacing w:after="0"/>
        <w:ind w:left="0"/>
        <w:jc w:val="both"/>
      </w:pPr>
      <w:r>
        <w:rPr>
          <w:rFonts w:ascii="Times New Roman"/>
          <w:b w:val="false"/>
          <w:i w:val="false"/>
          <w:color w:val="000000"/>
          <w:sz w:val="28"/>
        </w:rPr>
        <w:t xml:space="preserve">   !                  !саны     !саны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Астана қ.            -         -          -           -         - </w:t>
      </w:r>
    </w:p>
    <w:p>
      <w:pPr>
        <w:spacing w:after="0"/>
        <w:ind w:left="0"/>
        <w:jc w:val="both"/>
      </w:pPr>
      <w:r>
        <w:rPr>
          <w:rFonts w:ascii="Times New Roman"/>
          <w:b w:val="false"/>
          <w:i w:val="false"/>
          <w:color w:val="000000"/>
          <w:sz w:val="28"/>
        </w:rPr>
        <w:t xml:space="preserve"> 2   Алматы қ.            -         -          1           -         - </w:t>
      </w:r>
    </w:p>
    <w:p>
      <w:pPr>
        <w:spacing w:after="0"/>
        <w:ind w:left="0"/>
        <w:jc w:val="both"/>
      </w:pPr>
      <w:r>
        <w:rPr>
          <w:rFonts w:ascii="Times New Roman"/>
          <w:b w:val="false"/>
          <w:i w:val="false"/>
          <w:color w:val="000000"/>
          <w:sz w:val="28"/>
        </w:rPr>
        <w:t xml:space="preserve"> 3   Алматы обл.          -         -          -           -         - </w:t>
      </w:r>
    </w:p>
    <w:p>
      <w:pPr>
        <w:spacing w:after="0"/>
        <w:ind w:left="0"/>
        <w:jc w:val="both"/>
      </w:pPr>
      <w:r>
        <w:rPr>
          <w:rFonts w:ascii="Times New Roman"/>
          <w:b w:val="false"/>
          <w:i w:val="false"/>
          <w:color w:val="000000"/>
          <w:sz w:val="28"/>
        </w:rPr>
        <w:t xml:space="preserve"> 4   Ақмола обл.          -         -          -           -         - </w:t>
      </w:r>
    </w:p>
    <w:p>
      <w:pPr>
        <w:spacing w:after="0"/>
        <w:ind w:left="0"/>
        <w:jc w:val="both"/>
      </w:pPr>
      <w:r>
        <w:rPr>
          <w:rFonts w:ascii="Times New Roman"/>
          <w:b w:val="false"/>
          <w:i w:val="false"/>
          <w:color w:val="000000"/>
          <w:sz w:val="28"/>
        </w:rPr>
        <w:t xml:space="preserve"> 5   Ақтөбе обл.          -         -          -           -         - </w:t>
      </w:r>
    </w:p>
    <w:p>
      <w:pPr>
        <w:spacing w:after="0"/>
        <w:ind w:left="0"/>
        <w:jc w:val="both"/>
      </w:pPr>
      <w:r>
        <w:rPr>
          <w:rFonts w:ascii="Times New Roman"/>
          <w:b w:val="false"/>
          <w:i w:val="false"/>
          <w:color w:val="000000"/>
          <w:sz w:val="28"/>
        </w:rPr>
        <w:t xml:space="preserve"> 6   Атырау обл.          -         -          -           -         - </w:t>
      </w:r>
    </w:p>
    <w:p>
      <w:pPr>
        <w:spacing w:after="0"/>
        <w:ind w:left="0"/>
        <w:jc w:val="both"/>
      </w:pPr>
      <w:r>
        <w:rPr>
          <w:rFonts w:ascii="Times New Roman"/>
          <w:b w:val="false"/>
          <w:i w:val="false"/>
          <w:color w:val="000000"/>
          <w:sz w:val="28"/>
        </w:rPr>
        <w:t xml:space="preserve"> 7   Ш-Қазақстан обл.     1         -          -           -         5 </w:t>
      </w:r>
    </w:p>
    <w:p>
      <w:pPr>
        <w:spacing w:after="0"/>
        <w:ind w:left="0"/>
        <w:jc w:val="both"/>
      </w:pPr>
      <w:r>
        <w:rPr>
          <w:rFonts w:ascii="Times New Roman"/>
          <w:b w:val="false"/>
          <w:i w:val="false"/>
          <w:color w:val="000000"/>
          <w:sz w:val="28"/>
        </w:rPr>
        <w:t xml:space="preserve"> 8   Жамбыл обл.          -         -          -           -         - </w:t>
      </w:r>
    </w:p>
    <w:p>
      <w:pPr>
        <w:spacing w:after="0"/>
        <w:ind w:left="0"/>
        <w:jc w:val="both"/>
      </w:pPr>
      <w:r>
        <w:rPr>
          <w:rFonts w:ascii="Times New Roman"/>
          <w:b w:val="false"/>
          <w:i w:val="false"/>
          <w:color w:val="000000"/>
          <w:sz w:val="28"/>
        </w:rPr>
        <w:t xml:space="preserve"> 9   Б-Қазақстан обл.     -         -          -           -         - </w:t>
      </w:r>
    </w:p>
    <w:p>
      <w:pPr>
        <w:spacing w:after="0"/>
        <w:ind w:left="0"/>
        <w:jc w:val="both"/>
      </w:pPr>
      <w:r>
        <w:rPr>
          <w:rFonts w:ascii="Times New Roman"/>
          <w:b w:val="false"/>
          <w:i w:val="false"/>
          <w:color w:val="000000"/>
          <w:sz w:val="28"/>
        </w:rPr>
        <w:t xml:space="preserve">10   Қарағанды обл.       1         -          -           -         5 </w:t>
      </w:r>
    </w:p>
    <w:p>
      <w:pPr>
        <w:spacing w:after="0"/>
        <w:ind w:left="0"/>
        <w:jc w:val="both"/>
      </w:pPr>
      <w:r>
        <w:rPr>
          <w:rFonts w:ascii="Times New Roman"/>
          <w:b w:val="false"/>
          <w:i w:val="false"/>
          <w:color w:val="000000"/>
          <w:sz w:val="28"/>
        </w:rPr>
        <w:t xml:space="preserve">11   Қостанай обл.        -         -          -           -         - </w:t>
      </w:r>
    </w:p>
    <w:p>
      <w:pPr>
        <w:spacing w:after="0"/>
        <w:ind w:left="0"/>
        <w:jc w:val="both"/>
      </w:pPr>
      <w:r>
        <w:rPr>
          <w:rFonts w:ascii="Times New Roman"/>
          <w:b w:val="false"/>
          <w:i w:val="false"/>
          <w:color w:val="000000"/>
          <w:sz w:val="28"/>
        </w:rPr>
        <w:t xml:space="preserve">12   Қызылорда обл.       -         -          -           -         - </w:t>
      </w:r>
    </w:p>
    <w:p>
      <w:pPr>
        <w:spacing w:after="0"/>
        <w:ind w:left="0"/>
        <w:jc w:val="both"/>
      </w:pPr>
      <w:r>
        <w:rPr>
          <w:rFonts w:ascii="Times New Roman"/>
          <w:b w:val="false"/>
          <w:i w:val="false"/>
          <w:color w:val="000000"/>
          <w:sz w:val="28"/>
        </w:rPr>
        <w:t xml:space="preserve">13   Манғыстау обл.       -         -          -           -         - </w:t>
      </w:r>
    </w:p>
    <w:p>
      <w:pPr>
        <w:spacing w:after="0"/>
        <w:ind w:left="0"/>
        <w:jc w:val="both"/>
      </w:pPr>
      <w:r>
        <w:rPr>
          <w:rFonts w:ascii="Times New Roman"/>
          <w:b w:val="false"/>
          <w:i w:val="false"/>
          <w:color w:val="000000"/>
          <w:sz w:val="28"/>
        </w:rPr>
        <w:t xml:space="preserve">14   Павлодар обл.        -         -          -           -         - </w:t>
      </w:r>
    </w:p>
    <w:p>
      <w:pPr>
        <w:spacing w:after="0"/>
        <w:ind w:left="0"/>
        <w:jc w:val="both"/>
      </w:pPr>
      <w:r>
        <w:rPr>
          <w:rFonts w:ascii="Times New Roman"/>
          <w:b w:val="false"/>
          <w:i w:val="false"/>
          <w:color w:val="000000"/>
          <w:sz w:val="28"/>
        </w:rPr>
        <w:t xml:space="preserve">15   С-Қазақстан обл.     -         -          -           -         - </w:t>
      </w:r>
    </w:p>
    <w:p>
      <w:pPr>
        <w:spacing w:after="0"/>
        <w:ind w:left="0"/>
        <w:jc w:val="both"/>
      </w:pPr>
      <w:r>
        <w:rPr>
          <w:rFonts w:ascii="Times New Roman"/>
          <w:b w:val="false"/>
          <w:i w:val="false"/>
          <w:color w:val="000000"/>
          <w:sz w:val="28"/>
        </w:rPr>
        <w:t xml:space="preserve">16   О-Қазақстан обл.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Жиыны                2         -          1           -        10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Арнайы әске.!Оқшаулағыш   !Басқару   !Өрт сөндіру !Пейджинг </w:t>
      </w:r>
    </w:p>
    <w:p>
      <w:pPr>
        <w:spacing w:after="0"/>
        <w:ind w:left="0"/>
        <w:jc w:val="both"/>
      </w:pPr>
      <w:r>
        <w:rPr>
          <w:rFonts w:ascii="Times New Roman"/>
          <w:b w:val="false"/>
          <w:i w:val="false"/>
          <w:color w:val="000000"/>
          <w:sz w:val="28"/>
        </w:rPr>
        <w:t xml:space="preserve">ри киімдер  !противогазы. !және бай. !заттарымен  !байланысымен </w:t>
      </w:r>
    </w:p>
    <w:p>
      <w:pPr>
        <w:spacing w:after="0"/>
        <w:ind w:left="0"/>
        <w:jc w:val="both"/>
      </w:pPr>
      <w:r>
        <w:rPr>
          <w:rFonts w:ascii="Times New Roman"/>
          <w:b w:val="false"/>
          <w:i w:val="false"/>
          <w:color w:val="000000"/>
          <w:sz w:val="28"/>
        </w:rPr>
        <w:t xml:space="preserve">құралдарымен!мен          !ланыс құ. !            !жабдықтау </w:t>
      </w:r>
    </w:p>
    <w:p>
      <w:pPr>
        <w:spacing w:after="0"/>
        <w:ind w:left="0"/>
        <w:jc w:val="both"/>
      </w:pPr>
      <w:r>
        <w:rPr>
          <w:rFonts w:ascii="Times New Roman"/>
          <w:b w:val="false"/>
          <w:i w:val="false"/>
          <w:color w:val="000000"/>
          <w:sz w:val="28"/>
        </w:rPr>
        <w:t xml:space="preserve">            !             !ралдарымен!            ! </w:t>
      </w:r>
    </w:p>
    <w:p>
      <w:pPr>
        <w:spacing w:after="0"/>
        <w:ind w:left="0"/>
        <w:jc w:val="both"/>
      </w:pPr>
      <w:r>
        <w:rPr>
          <w:rFonts w:ascii="Times New Roman"/>
          <w:b w:val="false"/>
          <w:i w:val="false"/>
          <w:color w:val="000000"/>
          <w:sz w:val="28"/>
        </w:rPr>
        <w:t xml:space="preserve">компл. саны !бірлік саны  !          ! тонна саны !бірлік саны </w:t>
      </w:r>
    </w:p>
    <w:p>
      <w:pPr>
        <w:spacing w:after="0"/>
        <w:ind w:left="0"/>
        <w:jc w:val="both"/>
      </w:pPr>
      <w:r>
        <w:rPr>
          <w:rFonts w:ascii="Times New Roman"/>
          <w:b w:val="false"/>
          <w:i w:val="false"/>
          <w:color w:val="000000"/>
          <w:sz w:val="28"/>
        </w:rPr>
        <w:t xml:space="preserve">            !             !бірлік    ! </w:t>
      </w:r>
    </w:p>
    <w:p>
      <w:pPr>
        <w:spacing w:after="0"/>
        <w:ind w:left="0"/>
        <w:jc w:val="both"/>
      </w:pPr>
      <w:r>
        <w:rPr>
          <w:rFonts w:ascii="Times New Roman"/>
          <w:b w:val="false"/>
          <w:i w:val="false"/>
          <w:color w:val="000000"/>
          <w:sz w:val="28"/>
        </w:rPr>
        <w:t xml:space="preserve">            !             !саны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10           228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5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5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20           228 </w:t>
      </w:r>
    </w:p>
    <w:p>
      <w:pPr>
        <w:spacing w:after="0"/>
        <w:ind w:left="0"/>
        <w:jc w:val="both"/>
      </w:pPr>
      <w:r>
        <w:rPr>
          <w:rFonts w:ascii="Times New Roman"/>
          <w:b w:val="false"/>
          <w:i w:val="false"/>
          <w:color w:val="000000"/>
          <w:sz w:val="28"/>
        </w:rPr>
        <w:t xml:space="preserve">--------------------------------------------------------------------------- </w:t>
      </w:r>
    </w:p>
    <w:bookmarkStart w:name="z20" w:id="19"/>
    <w:p>
      <w:pPr>
        <w:spacing w:after="0"/>
        <w:ind w:left="0"/>
        <w:jc w:val="both"/>
      </w:pPr>
      <w:r>
        <w:rPr>
          <w:rFonts w:ascii="Times New Roman"/>
          <w:b w:val="false"/>
          <w:i w:val="false"/>
          <w:color w:val="000000"/>
          <w:sz w:val="28"/>
        </w:rPr>
        <w:t xml:space="preserve">
Қазақстан Республикасы Төтенше               </w:t>
      </w:r>
      <w:r>
        <w:br/>
      </w:r>
      <w:r>
        <w:rPr>
          <w:rFonts w:ascii="Times New Roman"/>
          <w:b w:val="false"/>
          <w:i w:val="false"/>
          <w:color w:val="000000"/>
          <w:sz w:val="28"/>
        </w:rPr>
        <w:t xml:space="preserve">
жағдайлар жөніндегі Агенттігінің              </w:t>
      </w:r>
      <w:r>
        <w:br/>
      </w:r>
      <w:r>
        <w:rPr>
          <w:rFonts w:ascii="Times New Roman"/>
          <w:b w:val="false"/>
          <w:i w:val="false"/>
          <w:color w:val="000000"/>
          <w:sz w:val="28"/>
        </w:rPr>
        <w:t xml:space="preserve">
Мемлекеттік өртке қарсы қызметті             </w:t>
      </w:r>
      <w:r>
        <w:br/>
      </w:r>
      <w:r>
        <w:rPr>
          <w:rFonts w:ascii="Times New Roman"/>
          <w:b w:val="false"/>
          <w:i w:val="false"/>
          <w:color w:val="000000"/>
          <w:sz w:val="28"/>
        </w:rPr>
        <w:t xml:space="preserve">
  дамыту және жетілдіру                   </w:t>
      </w:r>
      <w:r>
        <w:br/>
      </w:r>
      <w:r>
        <w:rPr>
          <w:rFonts w:ascii="Times New Roman"/>
          <w:b w:val="false"/>
          <w:i w:val="false"/>
          <w:color w:val="000000"/>
          <w:sz w:val="28"/>
        </w:rPr>
        <w:t xml:space="preserve">
бағдарламасына                       </w:t>
      </w:r>
      <w:r>
        <w:br/>
      </w:r>
      <w:r>
        <w:rPr>
          <w:rFonts w:ascii="Times New Roman"/>
          <w:b w:val="false"/>
          <w:i w:val="false"/>
          <w:color w:val="000000"/>
          <w:sz w:val="28"/>
        </w:rPr>
        <w:t xml:space="preserve">
 4-қосымша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Мемлекеттік өртке қарсы қызмет бөлімшелерінің </w:t>
      </w:r>
      <w:r>
        <w:br/>
      </w:r>
      <w:r>
        <w:rPr>
          <w:rFonts w:ascii="Times New Roman"/>
          <w:b w:val="false"/>
          <w:i w:val="false"/>
          <w:color w:val="000000"/>
          <w:sz w:val="28"/>
        </w:rPr>
        <w:t>
</w:t>
      </w:r>
      <w:r>
        <w:rPr>
          <w:rFonts w:ascii="Times New Roman"/>
          <w:b/>
          <w:i w:val="false"/>
          <w:color w:val="000000"/>
          <w:sz w:val="28"/>
        </w:rPr>
        <w:t xml:space="preserve">      құрылысы аяқталмаған және жаңа объектілерін пайдалануға берудің </w:t>
      </w:r>
      <w:r>
        <w:br/>
      </w:r>
      <w:r>
        <w:rPr>
          <w:rFonts w:ascii="Times New Roman"/>
          <w:b w:val="false"/>
          <w:i w:val="false"/>
          <w:color w:val="000000"/>
          <w:sz w:val="28"/>
        </w:rPr>
        <w:t>
</w:t>
      </w:r>
      <w:r>
        <w:rPr>
          <w:rFonts w:ascii="Times New Roman"/>
          <w:b/>
          <w:i w:val="false"/>
          <w:color w:val="000000"/>
          <w:sz w:val="28"/>
        </w:rPr>
        <w:t xml:space="preserve">                          2001-2005 жылдарға арналған </w:t>
      </w:r>
      <w:r>
        <w:br/>
      </w:r>
      <w:r>
        <w:rPr>
          <w:rFonts w:ascii="Times New Roman"/>
          <w:b w:val="false"/>
          <w:i w:val="false"/>
          <w:color w:val="000000"/>
          <w:sz w:val="28"/>
        </w:rPr>
        <w:t>
</w:t>
      </w:r>
      <w:r>
        <w:rPr>
          <w:rFonts w:ascii="Times New Roman"/>
          <w:b/>
          <w:i w:val="false"/>
          <w:color w:val="000000"/>
          <w:sz w:val="28"/>
        </w:rPr>
        <w:t xml:space="preserve">                                    Кестесі </w:t>
      </w:r>
    </w:p>
    <w:bookmarkEnd w:id="20"/>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Аумақтар      ! Өрт сөндіру депосы,    !    Қоймалар,           ! </w:t>
      </w:r>
    </w:p>
    <w:p>
      <w:pPr>
        <w:spacing w:after="0"/>
        <w:ind w:left="0"/>
        <w:jc w:val="both"/>
      </w:pPr>
      <w:r>
        <w:rPr>
          <w:rFonts w:ascii="Times New Roman"/>
          <w:b w:val="false"/>
          <w:i w:val="false"/>
          <w:color w:val="000000"/>
          <w:sz w:val="28"/>
        </w:rPr>
        <w:t xml:space="preserve">   !                !    жылдар бойынша:     !   жылдар бойынша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!2001!2002!2003!2004!2005!2001!2002!2003!2004!2005!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Астана қ.         -    1    -    -    1    -    -    1    -    1  </w:t>
      </w:r>
    </w:p>
    <w:p>
      <w:pPr>
        <w:spacing w:after="0"/>
        <w:ind w:left="0"/>
        <w:jc w:val="both"/>
      </w:pPr>
      <w:r>
        <w:rPr>
          <w:rFonts w:ascii="Times New Roman"/>
          <w:b w:val="false"/>
          <w:i w:val="false"/>
          <w:color w:val="000000"/>
          <w:sz w:val="28"/>
        </w:rPr>
        <w:t xml:space="preserve"> 2   Алматы қ.         1    2    2    -    -    -    1    -    1    - </w:t>
      </w:r>
    </w:p>
    <w:p>
      <w:pPr>
        <w:spacing w:after="0"/>
        <w:ind w:left="0"/>
        <w:jc w:val="both"/>
      </w:pPr>
      <w:r>
        <w:rPr>
          <w:rFonts w:ascii="Times New Roman"/>
          <w:b w:val="false"/>
          <w:i w:val="false"/>
          <w:color w:val="000000"/>
          <w:sz w:val="28"/>
        </w:rPr>
        <w:t xml:space="preserve"> 3   Ақмола обл.       1    -    -    1    -    1    -    1    -    1 </w:t>
      </w:r>
    </w:p>
    <w:p>
      <w:pPr>
        <w:spacing w:after="0"/>
        <w:ind w:left="0"/>
        <w:jc w:val="both"/>
      </w:pPr>
      <w:r>
        <w:rPr>
          <w:rFonts w:ascii="Times New Roman"/>
          <w:b w:val="false"/>
          <w:i w:val="false"/>
          <w:color w:val="000000"/>
          <w:sz w:val="28"/>
        </w:rPr>
        <w:t xml:space="preserve"> 4   Алматы обл.       -    -    -    1    -    -    1    -    1    - </w:t>
      </w:r>
    </w:p>
    <w:p>
      <w:pPr>
        <w:spacing w:after="0"/>
        <w:ind w:left="0"/>
        <w:jc w:val="both"/>
      </w:pPr>
      <w:r>
        <w:rPr>
          <w:rFonts w:ascii="Times New Roman"/>
          <w:b w:val="false"/>
          <w:i w:val="false"/>
          <w:color w:val="000000"/>
          <w:sz w:val="28"/>
        </w:rPr>
        <w:t xml:space="preserve"> 5   Ақтөбе обл.       -    1    -    -    1         -    1    -    1 </w:t>
      </w:r>
    </w:p>
    <w:p>
      <w:pPr>
        <w:spacing w:after="0"/>
        <w:ind w:left="0"/>
        <w:jc w:val="both"/>
      </w:pPr>
      <w:r>
        <w:rPr>
          <w:rFonts w:ascii="Times New Roman"/>
          <w:b w:val="false"/>
          <w:i w:val="false"/>
          <w:color w:val="000000"/>
          <w:sz w:val="28"/>
        </w:rPr>
        <w:t xml:space="preserve"> 6   Атырау обл.       1    -    -    -    1    1    -    1    -    1 </w:t>
      </w:r>
    </w:p>
    <w:p>
      <w:pPr>
        <w:spacing w:after="0"/>
        <w:ind w:left="0"/>
        <w:jc w:val="both"/>
      </w:pPr>
      <w:r>
        <w:rPr>
          <w:rFonts w:ascii="Times New Roman"/>
          <w:b w:val="false"/>
          <w:i w:val="false"/>
          <w:color w:val="000000"/>
          <w:sz w:val="28"/>
        </w:rPr>
        <w:t xml:space="preserve"> 7   Ш-Қазақстан обл.  -    1    -    -    1    1    1    1    1    1 </w:t>
      </w:r>
    </w:p>
    <w:p>
      <w:pPr>
        <w:spacing w:after="0"/>
        <w:ind w:left="0"/>
        <w:jc w:val="both"/>
      </w:pPr>
      <w:r>
        <w:rPr>
          <w:rFonts w:ascii="Times New Roman"/>
          <w:b w:val="false"/>
          <w:i w:val="false"/>
          <w:color w:val="000000"/>
          <w:sz w:val="28"/>
        </w:rPr>
        <w:t xml:space="preserve"> 8   Жамбыл обл.       -    -    1    -    1    1    -    -    1    - </w:t>
      </w:r>
    </w:p>
    <w:p>
      <w:pPr>
        <w:spacing w:after="0"/>
        <w:ind w:left="0"/>
        <w:jc w:val="both"/>
      </w:pPr>
      <w:r>
        <w:rPr>
          <w:rFonts w:ascii="Times New Roman"/>
          <w:b w:val="false"/>
          <w:i w:val="false"/>
          <w:color w:val="000000"/>
          <w:sz w:val="28"/>
        </w:rPr>
        <w:t xml:space="preserve"> 9   Б-Қазақстан обл.  1    -    -    1    -    -    -    -    -    1 </w:t>
      </w:r>
    </w:p>
    <w:p>
      <w:pPr>
        <w:spacing w:after="0"/>
        <w:ind w:left="0"/>
        <w:jc w:val="both"/>
      </w:pPr>
      <w:r>
        <w:rPr>
          <w:rFonts w:ascii="Times New Roman"/>
          <w:b w:val="false"/>
          <w:i w:val="false"/>
          <w:color w:val="000000"/>
          <w:sz w:val="28"/>
        </w:rPr>
        <w:t xml:space="preserve">10   Қарағанды обл.    -    1    1    -    1    -    -    -    -    - </w:t>
      </w:r>
    </w:p>
    <w:p>
      <w:pPr>
        <w:spacing w:after="0"/>
        <w:ind w:left="0"/>
        <w:jc w:val="both"/>
      </w:pPr>
      <w:r>
        <w:rPr>
          <w:rFonts w:ascii="Times New Roman"/>
          <w:b w:val="false"/>
          <w:i w:val="false"/>
          <w:color w:val="000000"/>
          <w:sz w:val="28"/>
        </w:rPr>
        <w:t xml:space="preserve">11   Қостанай обл.     -    1    -    -    1    1    1    1    1    1 </w:t>
      </w:r>
    </w:p>
    <w:p>
      <w:pPr>
        <w:spacing w:after="0"/>
        <w:ind w:left="0"/>
        <w:jc w:val="both"/>
      </w:pPr>
      <w:r>
        <w:rPr>
          <w:rFonts w:ascii="Times New Roman"/>
          <w:b w:val="false"/>
          <w:i w:val="false"/>
          <w:color w:val="000000"/>
          <w:sz w:val="28"/>
        </w:rPr>
        <w:t xml:space="preserve">12   Қызылорда обл.    1    -    -    1    -         1    -    1    - </w:t>
      </w:r>
    </w:p>
    <w:p>
      <w:pPr>
        <w:spacing w:after="0"/>
        <w:ind w:left="0"/>
        <w:jc w:val="both"/>
      </w:pPr>
      <w:r>
        <w:rPr>
          <w:rFonts w:ascii="Times New Roman"/>
          <w:b w:val="false"/>
          <w:i w:val="false"/>
          <w:color w:val="000000"/>
          <w:sz w:val="28"/>
        </w:rPr>
        <w:t xml:space="preserve">13   Маңғыстау обл.    1    -    1    -    -         1    1    -    1 </w:t>
      </w:r>
    </w:p>
    <w:p>
      <w:pPr>
        <w:spacing w:after="0"/>
        <w:ind w:left="0"/>
        <w:jc w:val="both"/>
      </w:pPr>
      <w:r>
        <w:rPr>
          <w:rFonts w:ascii="Times New Roman"/>
          <w:b w:val="false"/>
          <w:i w:val="false"/>
          <w:color w:val="000000"/>
          <w:sz w:val="28"/>
        </w:rPr>
        <w:t xml:space="preserve">14   Павлодар обл.     -    1    -    1    -    1    -    1    -    1 </w:t>
      </w:r>
    </w:p>
    <w:p>
      <w:pPr>
        <w:spacing w:after="0"/>
        <w:ind w:left="0"/>
        <w:jc w:val="both"/>
      </w:pPr>
      <w:r>
        <w:rPr>
          <w:rFonts w:ascii="Times New Roman"/>
          <w:b w:val="false"/>
          <w:i w:val="false"/>
          <w:color w:val="000000"/>
          <w:sz w:val="28"/>
        </w:rPr>
        <w:t xml:space="preserve">15   С-Қазақстан обл.  1    -    1    -    -         1    -    1    1 </w:t>
      </w:r>
    </w:p>
    <w:p>
      <w:pPr>
        <w:spacing w:after="0"/>
        <w:ind w:left="0"/>
        <w:jc w:val="both"/>
      </w:pPr>
      <w:r>
        <w:rPr>
          <w:rFonts w:ascii="Times New Roman"/>
          <w:b w:val="false"/>
          <w:i w:val="false"/>
          <w:color w:val="000000"/>
          <w:sz w:val="28"/>
        </w:rPr>
        <w:t xml:space="preserve">16   О-Қазақстан обл.  -    1    -    1    -    1    -    1    -    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Жиыны             7    9    6    6    7    7    7    9    7   11 </w:t>
      </w:r>
    </w:p>
    <w:p>
      <w:pPr>
        <w:spacing w:after="0"/>
        <w:ind w:left="0"/>
        <w:jc w:val="both"/>
      </w:pPr>
      <w:r>
        <w:rPr>
          <w:rFonts w:ascii="Times New Roman"/>
          <w:b w:val="false"/>
          <w:i w:val="false"/>
          <w:color w:val="000000"/>
          <w:sz w:val="28"/>
        </w:rPr>
        <w:t xml:space="preserve">таблицаның жалғасы: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Аумақтар      !Өртті сөндіретін оқулық ! жендік базалар,        ! </w:t>
      </w:r>
    </w:p>
    <w:p>
      <w:pPr>
        <w:spacing w:after="0"/>
        <w:ind w:left="0"/>
        <w:jc w:val="both"/>
      </w:pPr>
      <w:r>
        <w:rPr>
          <w:rFonts w:ascii="Times New Roman"/>
          <w:b w:val="false"/>
          <w:i w:val="false"/>
          <w:color w:val="000000"/>
          <w:sz w:val="28"/>
        </w:rPr>
        <w:t xml:space="preserve">   !                !мұнара, жылдар бойынша: ! жылдар бойынша: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!2001!2002!2003!2004!2005!2001!2002!2003!2004!2005!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Астана қ.         -    2    -    -    2    -    -    1    -    1  </w:t>
      </w:r>
    </w:p>
    <w:p>
      <w:pPr>
        <w:spacing w:after="0"/>
        <w:ind w:left="0"/>
        <w:jc w:val="both"/>
      </w:pPr>
      <w:r>
        <w:rPr>
          <w:rFonts w:ascii="Times New Roman"/>
          <w:b w:val="false"/>
          <w:i w:val="false"/>
          <w:color w:val="000000"/>
          <w:sz w:val="28"/>
        </w:rPr>
        <w:t xml:space="preserve"> 2   Алматы қ.         3    2    2    -    -    -    -    -    -    - </w:t>
      </w:r>
    </w:p>
    <w:p>
      <w:pPr>
        <w:spacing w:after="0"/>
        <w:ind w:left="0"/>
        <w:jc w:val="both"/>
      </w:pPr>
      <w:r>
        <w:rPr>
          <w:rFonts w:ascii="Times New Roman"/>
          <w:b w:val="false"/>
          <w:i w:val="false"/>
          <w:color w:val="000000"/>
          <w:sz w:val="28"/>
        </w:rPr>
        <w:t xml:space="preserve"> 3   Ақмола обл.       -    2    -    2    -    -    1    -    1    1 </w:t>
      </w:r>
    </w:p>
    <w:p>
      <w:pPr>
        <w:spacing w:after="0"/>
        <w:ind w:left="0"/>
        <w:jc w:val="both"/>
      </w:pPr>
      <w:r>
        <w:rPr>
          <w:rFonts w:ascii="Times New Roman"/>
          <w:b w:val="false"/>
          <w:i w:val="false"/>
          <w:color w:val="000000"/>
          <w:sz w:val="28"/>
        </w:rPr>
        <w:t xml:space="preserve"> 4   Алматы обл.       -    -    2    -    2    1    -    1    1    1 </w:t>
      </w:r>
    </w:p>
    <w:p>
      <w:pPr>
        <w:spacing w:after="0"/>
        <w:ind w:left="0"/>
        <w:jc w:val="both"/>
      </w:pPr>
      <w:r>
        <w:rPr>
          <w:rFonts w:ascii="Times New Roman"/>
          <w:b w:val="false"/>
          <w:i w:val="false"/>
          <w:color w:val="000000"/>
          <w:sz w:val="28"/>
        </w:rPr>
        <w:t xml:space="preserve"> 5   Ақтөбе обл.       -    2    -    -    2    -    1    -    1    1 </w:t>
      </w:r>
    </w:p>
    <w:p>
      <w:pPr>
        <w:spacing w:after="0"/>
        <w:ind w:left="0"/>
        <w:jc w:val="both"/>
      </w:pPr>
      <w:r>
        <w:rPr>
          <w:rFonts w:ascii="Times New Roman"/>
          <w:b w:val="false"/>
          <w:i w:val="false"/>
          <w:color w:val="000000"/>
          <w:sz w:val="28"/>
        </w:rPr>
        <w:t xml:space="preserve"> 6   Атырау обл.       -    2    -    2    -    1    -    1    1     </w:t>
      </w:r>
    </w:p>
    <w:p>
      <w:pPr>
        <w:spacing w:after="0"/>
        <w:ind w:left="0"/>
        <w:jc w:val="both"/>
      </w:pPr>
      <w:r>
        <w:rPr>
          <w:rFonts w:ascii="Times New Roman"/>
          <w:b w:val="false"/>
          <w:i w:val="false"/>
          <w:color w:val="000000"/>
          <w:sz w:val="28"/>
        </w:rPr>
        <w:t xml:space="preserve"> 7   Ш-Қазақстан обл.  2    -    2    -    2    -    1    1    1    1 </w:t>
      </w:r>
    </w:p>
    <w:p>
      <w:pPr>
        <w:spacing w:after="0"/>
        <w:ind w:left="0"/>
        <w:jc w:val="both"/>
      </w:pPr>
      <w:r>
        <w:rPr>
          <w:rFonts w:ascii="Times New Roman"/>
          <w:b w:val="false"/>
          <w:i w:val="false"/>
          <w:color w:val="000000"/>
          <w:sz w:val="28"/>
        </w:rPr>
        <w:t xml:space="preserve"> 8   Жамбыл обл.       -    -    2    -    2    -    -    1    1    1 </w:t>
      </w:r>
    </w:p>
    <w:p>
      <w:pPr>
        <w:spacing w:after="0"/>
        <w:ind w:left="0"/>
        <w:jc w:val="both"/>
      </w:pPr>
      <w:r>
        <w:rPr>
          <w:rFonts w:ascii="Times New Roman"/>
          <w:b w:val="false"/>
          <w:i w:val="false"/>
          <w:color w:val="000000"/>
          <w:sz w:val="28"/>
        </w:rPr>
        <w:t xml:space="preserve"> 9   Б-Қазақстан обл.  -    -    -    -    2    -    -    1    1    - </w:t>
      </w:r>
    </w:p>
    <w:p>
      <w:pPr>
        <w:spacing w:after="0"/>
        <w:ind w:left="0"/>
        <w:jc w:val="both"/>
      </w:pPr>
      <w:r>
        <w:rPr>
          <w:rFonts w:ascii="Times New Roman"/>
          <w:b w:val="false"/>
          <w:i w:val="false"/>
          <w:color w:val="000000"/>
          <w:sz w:val="28"/>
        </w:rPr>
        <w:t xml:space="preserve">10   Қарағанды обл.    2    -    2    -    2    -    -    -    1    1 </w:t>
      </w:r>
    </w:p>
    <w:p>
      <w:pPr>
        <w:spacing w:after="0"/>
        <w:ind w:left="0"/>
        <w:jc w:val="both"/>
      </w:pPr>
      <w:r>
        <w:rPr>
          <w:rFonts w:ascii="Times New Roman"/>
          <w:b w:val="false"/>
          <w:i w:val="false"/>
          <w:color w:val="000000"/>
          <w:sz w:val="28"/>
        </w:rPr>
        <w:t xml:space="preserve">11   Қостанай обл.     2         2    -    2    1    -    1    1    1 </w:t>
      </w:r>
    </w:p>
    <w:p>
      <w:pPr>
        <w:spacing w:after="0"/>
        <w:ind w:left="0"/>
        <w:jc w:val="both"/>
      </w:pPr>
      <w:r>
        <w:rPr>
          <w:rFonts w:ascii="Times New Roman"/>
          <w:b w:val="false"/>
          <w:i w:val="false"/>
          <w:color w:val="000000"/>
          <w:sz w:val="28"/>
        </w:rPr>
        <w:t xml:space="preserve">12   Қызылорда обл.    -    2    -    -    2    -    1    -    1    1 </w:t>
      </w:r>
    </w:p>
    <w:p>
      <w:pPr>
        <w:spacing w:after="0"/>
        <w:ind w:left="0"/>
        <w:jc w:val="both"/>
      </w:pPr>
      <w:r>
        <w:rPr>
          <w:rFonts w:ascii="Times New Roman"/>
          <w:b w:val="false"/>
          <w:i w:val="false"/>
          <w:color w:val="000000"/>
          <w:sz w:val="28"/>
        </w:rPr>
        <w:t xml:space="preserve">13   Маңғыстау обл.    -    -    2    -    2    -    1    -    1    1 </w:t>
      </w:r>
    </w:p>
    <w:p>
      <w:pPr>
        <w:spacing w:after="0"/>
        <w:ind w:left="0"/>
        <w:jc w:val="both"/>
      </w:pPr>
      <w:r>
        <w:rPr>
          <w:rFonts w:ascii="Times New Roman"/>
          <w:b w:val="false"/>
          <w:i w:val="false"/>
          <w:color w:val="000000"/>
          <w:sz w:val="28"/>
        </w:rPr>
        <w:t xml:space="preserve">14   Павлодар обл.     -    2    -    2    -    1    -    1    1    - </w:t>
      </w:r>
    </w:p>
    <w:p>
      <w:pPr>
        <w:spacing w:after="0"/>
        <w:ind w:left="0"/>
        <w:jc w:val="both"/>
      </w:pPr>
      <w:r>
        <w:rPr>
          <w:rFonts w:ascii="Times New Roman"/>
          <w:b w:val="false"/>
          <w:i w:val="false"/>
          <w:color w:val="000000"/>
          <w:sz w:val="28"/>
        </w:rPr>
        <w:t xml:space="preserve">15   С-Қазақстан обл.  2    -    2    -    -    -    1    1    1    - </w:t>
      </w:r>
    </w:p>
    <w:p>
      <w:pPr>
        <w:spacing w:after="0"/>
        <w:ind w:left="0"/>
        <w:jc w:val="both"/>
      </w:pPr>
      <w:r>
        <w:rPr>
          <w:rFonts w:ascii="Times New Roman"/>
          <w:b w:val="false"/>
          <w:i w:val="false"/>
          <w:color w:val="000000"/>
          <w:sz w:val="28"/>
        </w:rPr>
        <w:t xml:space="preserve">16   О-Қазақстан обл.  -    2    -    2    -    1    -    1    -    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Жиыны            11    16   16   8    20   6    6    11  13   11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таблицаның жалғасы: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Аумақтар      ! автотұрақтар,          ! Газ  түтінінен қорғау  ! </w:t>
      </w:r>
    </w:p>
    <w:p>
      <w:pPr>
        <w:spacing w:after="0"/>
        <w:ind w:left="0"/>
        <w:jc w:val="both"/>
      </w:pPr>
      <w:r>
        <w:rPr>
          <w:rFonts w:ascii="Times New Roman"/>
          <w:b w:val="false"/>
          <w:i w:val="false"/>
          <w:color w:val="000000"/>
          <w:sz w:val="28"/>
        </w:rPr>
        <w:t xml:space="preserve">   !                ! жылдар бойынша:        ! қызметі базалары,      ! </w:t>
      </w:r>
    </w:p>
    <w:p>
      <w:pPr>
        <w:spacing w:after="0"/>
        <w:ind w:left="0"/>
        <w:jc w:val="both"/>
      </w:pPr>
      <w:r>
        <w:rPr>
          <w:rFonts w:ascii="Times New Roman"/>
          <w:b w:val="false"/>
          <w:i w:val="false"/>
          <w:color w:val="000000"/>
          <w:sz w:val="28"/>
        </w:rPr>
        <w:t xml:space="preserve">   !                !                        ! жылдар бойынша: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!2001!2002!2003!2004!2005!2001!2002!2003!2004!2005!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Астана қ.         1    1    1    -    1    1    -    -    -    -  </w:t>
      </w:r>
    </w:p>
    <w:p>
      <w:pPr>
        <w:spacing w:after="0"/>
        <w:ind w:left="0"/>
        <w:jc w:val="both"/>
      </w:pPr>
      <w:r>
        <w:rPr>
          <w:rFonts w:ascii="Times New Roman"/>
          <w:b w:val="false"/>
          <w:i w:val="false"/>
          <w:color w:val="000000"/>
          <w:sz w:val="28"/>
        </w:rPr>
        <w:t xml:space="preserve"> 2   Алматы қ.         -    -    -    -    2    -    1    -    -    - </w:t>
      </w:r>
    </w:p>
    <w:p>
      <w:pPr>
        <w:spacing w:after="0"/>
        <w:ind w:left="0"/>
        <w:jc w:val="both"/>
      </w:pPr>
      <w:r>
        <w:rPr>
          <w:rFonts w:ascii="Times New Roman"/>
          <w:b w:val="false"/>
          <w:i w:val="false"/>
          <w:color w:val="000000"/>
          <w:sz w:val="28"/>
        </w:rPr>
        <w:t xml:space="preserve"> 3   Ақмола обл.       1    1    1    1    2    -    -    1    -    - </w:t>
      </w:r>
    </w:p>
    <w:p>
      <w:pPr>
        <w:spacing w:after="0"/>
        <w:ind w:left="0"/>
        <w:jc w:val="both"/>
      </w:pPr>
      <w:r>
        <w:rPr>
          <w:rFonts w:ascii="Times New Roman"/>
          <w:b w:val="false"/>
          <w:i w:val="false"/>
          <w:color w:val="000000"/>
          <w:sz w:val="28"/>
        </w:rPr>
        <w:t xml:space="preserve"> 4   Алматы обл.       1         1    1    1    -    -    -    1    - </w:t>
      </w:r>
    </w:p>
    <w:p>
      <w:pPr>
        <w:spacing w:after="0"/>
        <w:ind w:left="0"/>
        <w:jc w:val="both"/>
      </w:pPr>
      <w:r>
        <w:rPr>
          <w:rFonts w:ascii="Times New Roman"/>
          <w:b w:val="false"/>
          <w:i w:val="false"/>
          <w:color w:val="000000"/>
          <w:sz w:val="28"/>
        </w:rPr>
        <w:t xml:space="preserve"> 5   Ақтөбе обл.       1    1    -    1    1    -    -    -    -    1 </w:t>
      </w:r>
    </w:p>
    <w:p>
      <w:pPr>
        <w:spacing w:after="0"/>
        <w:ind w:left="0"/>
        <w:jc w:val="both"/>
      </w:pPr>
      <w:r>
        <w:rPr>
          <w:rFonts w:ascii="Times New Roman"/>
          <w:b w:val="false"/>
          <w:i w:val="false"/>
          <w:color w:val="000000"/>
          <w:sz w:val="28"/>
        </w:rPr>
        <w:t xml:space="preserve"> 6   Атырау обл.            1    1    1    1    1    -    -    -    - </w:t>
      </w:r>
    </w:p>
    <w:p>
      <w:pPr>
        <w:spacing w:after="0"/>
        <w:ind w:left="0"/>
        <w:jc w:val="both"/>
      </w:pPr>
      <w:r>
        <w:rPr>
          <w:rFonts w:ascii="Times New Roman"/>
          <w:b w:val="false"/>
          <w:i w:val="false"/>
          <w:color w:val="000000"/>
          <w:sz w:val="28"/>
        </w:rPr>
        <w:t xml:space="preserve"> 7   Ш-Қазақстан обл.  1    2    1    1    1    -    1    -    -    - </w:t>
      </w:r>
    </w:p>
    <w:p>
      <w:pPr>
        <w:spacing w:after="0"/>
        <w:ind w:left="0"/>
        <w:jc w:val="both"/>
      </w:pPr>
      <w:r>
        <w:rPr>
          <w:rFonts w:ascii="Times New Roman"/>
          <w:b w:val="false"/>
          <w:i w:val="false"/>
          <w:color w:val="000000"/>
          <w:sz w:val="28"/>
        </w:rPr>
        <w:t xml:space="preserve"> 8   Жамбыл обл.       1    1    -    1    1    -    -    1    -    - </w:t>
      </w:r>
    </w:p>
    <w:p>
      <w:pPr>
        <w:spacing w:after="0"/>
        <w:ind w:left="0"/>
        <w:jc w:val="both"/>
      </w:pPr>
      <w:r>
        <w:rPr>
          <w:rFonts w:ascii="Times New Roman"/>
          <w:b w:val="false"/>
          <w:i w:val="false"/>
          <w:color w:val="000000"/>
          <w:sz w:val="28"/>
        </w:rPr>
        <w:t xml:space="preserve"> 9   Б-Қазақстан обл.  -    -    -    1    1    -    -    -    1    - </w:t>
      </w:r>
    </w:p>
    <w:p>
      <w:pPr>
        <w:spacing w:after="0"/>
        <w:ind w:left="0"/>
        <w:jc w:val="both"/>
      </w:pPr>
      <w:r>
        <w:rPr>
          <w:rFonts w:ascii="Times New Roman"/>
          <w:b w:val="false"/>
          <w:i w:val="false"/>
          <w:color w:val="000000"/>
          <w:sz w:val="28"/>
        </w:rPr>
        <w:t xml:space="preserve">10   Қарағанды обл.    -    -    -    -    2    -    -    -    -    1 </w:t>
      </w:r>
    </w:p>
    <w:p>
      <w:pPr>
        <w:spacing w:after="0"/>
        <w:ind w:left="0"/>
        <w:jc w:val="both"/>
      </w:pPr>
      <w:r>
        <w:rPr>
          <w:rFonts w:ascii="Times New Roman"/>
          <w:b w:val="false"/>
          <w:i w:val="false"/>
          <w:color w:val="000000"/>
          <w:sz w:val="28"/>
        </w:rPr>
        <w:t xml:space="preserve">11   Қостанай обл.     1    1    2    1    1    -    1    -    -    - </w:t>
      </w:r>
    </w:p>
    <w:p>
      <w:pPr>
        <w:spacing w:after="0"/>
        <w:ind w:left="0"/>
        <w:jc w:val="both"/>
      </w:pPr>
      <w:r>
        <w:rPr>
          <w:rFonts w:ascii="Times New Roman"/>
          <w:b w:val="false"/>
          <w:i w:val="false"/>
          <w:color w:val="000000"/>
          <w:sz w:val="28"/>
        </w:rPr>
        <w:t xml:space="preserve">12   Қызылорда обл.    1         1    1    1    1         -    -    - </w:t>
      </w:r>
    </w:p>
    <w:p>
      <w:pPr>
        <w:spacing w:after="0"/>
        <w:ind w:left="0"/>
        <w:jc w:val="both"/>
      </w:pPr>
      <w:r>
        <w:rPr>
          <w:rFonts w:ascii="Times New Roman"/>
          <w:b w:val="false"/>
          <w:i w:val="false"/>
          <w:color w:val="000000"/>
          <w:sz w:val="28"/>
        </w:rPr>
        <w:t xml:space="preserve">13   Маңғыстау обл.    1    1    1    1    -    -    -    1    -    - </w:t>
      </w:r>
    </w:p>
    <w:p>
      <w:pPr>
        <w:spacing w:after="0"/>
        <w:ind w:left="0"/>
        <w:jc w:val="both"/>
      </w:pPr>
      <w:r>
        <w:rPr>
          <w:rFonts w:ascii="Times New Roman"/>
          <w:b w:val="false"/>
          <w:i w:val="false"/>
          <w:color w:val="000000"/>
          <w:sz w:val="28"/>
        </w:rPr>
        <w:t xml:space="preserve">14   Павлодар обл.     1    1    1    1    -    -    -    -    1    - </w:t>
      </w:r>
    </w:p>
    <w:p>
      <w:pPr>
        <w:spacing w:after="0"/>
        <w:ind w:left="0"/>
        <w:jc w:val="both"/>
      </w:pPr>
      <w:r>
        <w:rPr>
          <w:rFonts w:ascii="Times New Roman"/>
          <w:b w:val="false"/>
          <w:i w:val="false"/>
          <w:color w:val="000000"/>
          <w:sz w:val="28"/>
        </w:rPr>
        <w:t xml:space="preserve">15   С-Қазақстан обл.  1    1    1    -    1    -    -    -    -    1 </w:t>
      </w:r>
    </w:p>
    <w:p>
      <w:pPr>
        <w:spacing w:after="0"/>
        <w:ind w:left="0"/>
        <w:jc w:val="both"/>
      </w:pPr>
      <w:r>
        <w:rPr>
          <w:rFonts w:ascii="Times New Roman"/>
          <w:b w:val="false"/>
          <w:i w:val="false"/>
          <w:color w:val="000000"/>
          <w:sz w:val="28"/>
        </w:rPr>
        <w:t xml:space="preserve">16   О-Қазақстан обл.  1    1    1    1    1    1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Жиыны             12   12  12   12   17    4    3    3    3    3 </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