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188dd" w14:textId="6d188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Президентінің 1997 жылғы 20 тамыздағы N 3621 Жарлығына толықтыру енгізу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9 қараша N 1687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"Қазақстан Республикасы Президентінің 1997 жылғы 20 тамыздағы N 3621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U973621_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Жарлығына толықтыру енгізу туралы"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Президенті Жарлығының жобасы Қазақстан Республикасы Президентінің қарауына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енгізілсін.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Қазақстан Республикасы Президентінің Жарлығы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 Президентінің 1997 жылғы 20 тамыздағы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N 3621 Жарлығына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"Қазақстан - 2030" ұзақ мерзімді стратегиясы шеңберінде Қазақстан Республикасының фармацевтік секторын одан әрі дамыту мақсатында қаулы етемін: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Президентінің "Қазақстан Республикасының Фармацевтік және медициналық өнеркәсібін дамытудың мемлекеттік бағдарламасы туралы" 1997 жылғы 20 тамыздағы N 3621 </w:t>
      </w:r>
      <w:r>
        <w:rPr>
          <w:rFonts w:ascii="Times New Roman"/>
          <w:b w:val="false"/>
          <w:i w:val="false"/>
          <w:color w:val="000000"/>
          <w:sz w:val="28"/>
        </w:rPr>
        <w:t xml:space="preserve">U973621_ 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(Қазақстан Республикасының ПҮКЖ-ы, 1997 ж., N 39, 367-құжат) мынадай толықтыру енгізілсін: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жоғарыда аталған Жарлықпен бекітілген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фармацевтік және медициналық өнеркәсібін дамытудың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бағдарламасының 1-қосымшасында: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реттік нөмірі 12-жолдың 4, 5, 6 және 7-бағандары мынадай мазмұндағы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жолмен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"Екафарма"              4,0 млн.$             2000  2002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қазақстан-бельгия            инвестициялар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кәсіпорны                                        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Жарлық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Президенті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