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7208" w14:textId="66e7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25 наурыздағы N 342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9 қараша N 1689.
Күші жойылды - ҚР Үкіметінің 2003 жылғы 8 шідедегі N 668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кеден iсi туралы" 1995 жылғы 20 шілдедегi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68-бабына сәйкес Қазақстан Республикасының Үкiметi қаулы етеді: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"Уақытша тауарлар әкелуге (әкетуге) кеден режимiн қолданудың, кейбiр мәселелерi туралы" Қазақстан Республикасы Үкiметiнiң 1996 жылғы 25 наурыздағы N 342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1996 ж., N 13, 100-құжат) мынадай толықтырулар енгiзiлсiн: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Кеден бажы мен салығын төлеуден босатылған уақытша әкелiнетiн (әкетiлетiн) тауарлар мен көлiк құралдарының тiзбесiндегi: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мазмұндағы абзацпен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"Акцизделуге жататындарды қоспағанда, мемлекеттiк сыртқы заемдар қаражатынан қаржыландырылатын және Мемлекеттiк инвестициялар бағдарламасына енгiзiлген инвестициялық жобаларды iске асыру кезiнде пайдаланылатын көлiк құралдары.";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"Осы тармақтың бiрiншi абзацында көзделген айырықшалықтар мемлекеттiк сыртқы заемдар қаражатынан қаржыландырылатын және Мемлекеттік инвестициялар бағдарламасына енгiзілген инвестициялық жобаларды iске асыру кезiнде пайдаланылатын кәсiби жабдыққа қолданылмайды.".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