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8cba" w14:textId="87b8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29 қыркүйектегі N 1475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10 қараша N 1694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мемлекеттiк кепiлдiгiмен "ҚазТрансГаз" жабық акционерлiк қоғамының мемлекеттiк емес заем тартуы жөнiндегi қосымша шаралар туралы" Қазақстан Республикасы Үкiметiнiң 2000 жылғы 29 қыркүйектегi N 1475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P001475_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екiншi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"кредиторларға "2000 жылға арналған республикалық бюджет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Заңымен бекiтiлген мемлекеттiк кепiлдiктердi беру лимитiнiң шегiнде 100 000 000 (жүз миллион) АҚШ доллары мөлшерiндегi негiзгi борышты, сондай-ақ кепiлгердiң төлеуiне жататын пайыздарды және өзге де төлемдердi қамтитын сомаға тартылатын заем бойынша Қоғамның мiндеттемелердi орындауын қамтамасыз ету ретiнде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мемлекеттiк кепiлдiгiн берсiн".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Премьер-Министрiнiң орынбасары Е.Ә.Өтембаевқа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2000 жылғы 26 қазаннан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Икебаева А.Ж.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