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1185" w14:textId="b1e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Электр энергетикалық тәуелсіздігін қамтамасыз ету жөніндегі 2005 жылға дейінгі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2000-2002 жылдарға арналған іс-қимыл бағдарламасын іске асыру жөніндегі іс-шаралардың жоспары туралы" Қазақстан Республикасы Үкіметінің 2000 жылғы 7 наурыздағы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елдің электр энергетикалық тәуелсіздігіне қол жеткізу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Электр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энергетикалық тәуелсіздігін қамтамасыз ету жөніндегі 2005 жылға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Премьер-Министрдің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2000 жылғы 13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1700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Электр энергетикалық тәуелсіздігін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 жөніндегі 2005 жылға дейінгі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р/р ! Іс-шаралардың       ! Жобаның    ! Қаржылан. !Жалпы ! Аяқтау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 атауы           ! құны, млн. ! дыру көзі !қуаты,! және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   !АҚШ доллары.!           ! МВт  !   мерзімі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 !    мен     !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 2                  3           4         5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"KEGOC" ААҚ-ның жүйе.                         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лері бойынша электр                                     IV тоқсаннан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энергиясын беру бойын.                                  бастап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 қызмет көрсетулер.                                   әдістемені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 тарифтерді есеп.                              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теудің жаңа әдістеме.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сін әзірлеу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Аймақтық электр                                  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желілері мен ком.                                       ІІ жарты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панияларында                                            дығында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(АЭК-де) тариф                                          әдістемені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жасаудың жаңа                                    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әдістемесін енгізу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2                  3            4          5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"KEGOC" ААҚ-ның         257,0      Әлемдік Банк         2000-2003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электр жүйе.                пен Еуропа.          жылдары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сін жаңғыртуды                     лық Жаңғырту         жетілдіруді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жүргізу                            және Даму           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Банкінің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заемы - 185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меншікті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қаражат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2                  3            4          5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Электр энергиясы                                         2001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мен қуаты рыногының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("ЭЭҚРО" ЖАҚ)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көмегімен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энергиясымен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биржалық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даны ұйымдас.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төлемсіздіктер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тәуекелін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Қазақстан мен                                            2000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Ресейдің энергия                                         IV тоқсаннан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жүйелерінің                                             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қатар жұмысын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ұйымдастыру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2                  3            4          5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 Екібастұз-Топар       Жалпы құны   Инвестиция.    -      2005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ОҚГРЭС-Тараз           300,0       ларды тарту           желіні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трассасы бойын.       млн. АҚШ     (Әлемдік       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 Солтүстік-          доллары     Банктің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Оңтүстік тран.                     заемы)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зитінің ЖЖ-500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 екінші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тізбегінің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Қазақстанның,                                  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Ресейдің және                                            IV тоқсаннан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Орталық Азия                                            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елдерінің энергия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жүйелерінің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қатарлас жұмысын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Шағын ГЭС-тің           5,0        Инвестиция.    7,0    2001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қараусыз қалғанын                  ларды тарту           2,0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қалпына келтіру                    (герман               2002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жаңаларын                     банктерінің           5,0 МВт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салу                               несиесі)              МВт ГЭС-ті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2                  3            4          5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Орал газтурбиналы      10,0        "Stadtwerke    56,0   2002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электр станциясын                    Leipzig"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салу (ГТЭС)                         компаниясы-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тура инвес.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"Теңізшевройл"         360,0       "Теңіз-        480,0   2000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газтурбиналы электр                шевройл"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станциясы құрылысын                біріккен               2001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аяқтау                             кәсіпорны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2002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2003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2004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80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2005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80 МВт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ГТЭС-ті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іске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Қарашығанақ газ-       90,0        AGIP-BG       Бірінші  2001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турбиналы электр                   TEXACO-       кезегі   40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станциясын салу                    LUCOIL        120,0    2002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консор.                40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циумы                  2003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40 МВт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ГТЭС-ті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іске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 2                  3            4          5     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 "Ақтөбемұнайгаз"      14,0        "Ақтөбе-       48,0     Жұмыстағы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ГТҚ-48 газтурби.                  мұнайгаз"               24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налы электр                       АҚ                      2001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станциясының                                              12 МВт;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құрылысын                                                 2002 жылы-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аяқтау                                                    12 МВт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ГТҚ-ын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Құмкөл газтур.        20,0        "Харрикейн     40,0     2005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биналы электр                     Құмкөл Мұнай"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станциясын                  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7               !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Табиғи    Республиканың қашықтағы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монополияларды реттеу, бәсекелес.   және оңтүстік аймақтарына ірі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тікті қорғау және шағын бизнесті    Екібастұз электр энергиясы жеткі.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қолдау жөніндегі агенттігі,         зілімінің ара қашықтығы мен бәсеке.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 сауда    лестік қабілетін ұлғайтудан тарифтің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                         тәуелділігін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           АЭК-ның электр энергиясын түпкі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Табиғи монополияларды реттеу,       тұтынушылары үшін электр энергиясына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бәсекелестікті қорғау және          орташа-босату тарифін тұрақтату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шағын бизнесті қолдау жөніндегі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агенттігі,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Энергетика, индустрия және сауда    Қосалқы станциялар мен құрылғылар.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министрлігі, "KEGOC" ААҚ (келісім   дың жабдықтарын алмастыру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бойынша)                            пайдалану шығыстары мен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қызмет көрсету құнын төмендету;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электр жүйелеріндегі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энергиясының шығынын төмендету;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бар электр энергиясымен күнделікті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саудаласуға көшумен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энергиясының бәсекелік рыногын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дамыту үшін техникалық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ақпараттық база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Энергетика, индустрия және сауда    Электр энергетикасында нарықтық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министрлігі, "ЭЭҚРО" ЖАҚ            қатынастарды одан әрі дамыту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(келісім бойынша)                   бәсекелес рыноктың өтімділігін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Қазақстан Республикасының           Өзара тиімді қатынастар принципіне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 сауда    негізделген электр энергиясының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                         өзара жеткізілімі кезінде энергиямен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сенімді және үздіксіз жабдықтауды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Энергетика, индустрия және сауда    Солтүстік және Оңтүстік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министрлігі, "KEGOC" ААҚ (келісім   ның энергия жүйелерінің қатарлас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бойынша)                            жұмысының сенімділігі мен тұрақ.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тылығын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Қазақстан Республикасының           Өзара тиімді қатынастар принципіне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 сауда    негізделген электр энергиясының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                         өзара жеткізілімі кезінде энергия.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мен сенімді және үздіксіз жабдық.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Алматы облысының әкімі              Орталық Азия елдерінен электр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энергиясы импортын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Қазақстан Республикасының           Ресейден электр энергиясы импортын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 сауда   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Қазақстан Республикасының          Ресейден электр энергиясы импортын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Энергетика, индустрия және        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Қазақстан Республикасының          Ресейден электр энергиясы импортын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Энергетика, индустрия және        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Қазақстан Республикасының          Ресейден электр энергиясы импортын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Энергетика, индустрия және        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Қазақстан Республикасының          Орталық Азия елдерінен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Энергетика, индустрия және         энергиясы импортын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