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4a83" w14:textId="85e4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25 қаңтардағы N 128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қараша N 1703. Күші жойылды - Қазақстан Республикасы Үкіметінің 2001.02.26. N 279 қаулысымен. ~P010279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мен Халықаралық Қайта жаңарту және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Банкінің арасындағы Заем (Құқықтық реформаның жобасы) туралы келісімді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іске асыру жөніндегі үйлестіру-байқаушы кеңесі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2000 жылғы 25 қаңтардағы N 128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P000128_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"Мұхамеджанов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Бауыржан Әлімұлы                 Әділет 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Мәми      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Қайрат Әбдіразақұлы              Президентінің Әкімшілігі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 - Мемлекеттік-құқықтық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бөлімнің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Рогов     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Игорь Иванович                   Президентінің кеңесшісі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Жоғарғы Сот Кеңесінің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жолдар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"Рогов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Игорь Иванович                   Әділет 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Мұхамеджанов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Бауыржан Әлімұлы                 Президентінің Әкімшілігі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 - Мемлекеттік-құқықтық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бөлімнің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Мәми      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Қайрат Әбдіразақұлы              Жоғарғы Сотының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көрсетілген құрамнан Нәрікбаев Мақсұт Сұлтанұлы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