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38cb" w14:textId="4153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 маусымдағы N 693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қараша N 1707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"Отандық тауар өндірушілерді қолдау жөніндегі одан арғы шаралар туралы" Қазақстан Республикасы Үкіметінің 1999 жылғы 2 маусымдағы N 693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P990693_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"Тапсырыс беруші. Объектінің атауы және орналасқан жері; өнім, өлшем бірл." деген бағандағы "мақта-мата және медициналық мақта өндіру, тн." деген сөздер "Мақта шитінен тазартылған тағам майын ұқсату жөніндегі өндірісті құру, тәулігіне/тн." деген сөздермен ауыстырылсын;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"Қуаттылығы" деген бағандағы "1500" деген сан "120"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"Жобаны іске асыру мерзімі" деген бағандағы "1999" деген сан "2000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жылғы қараша"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