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8988" w14:textId="7c589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Қайталама түсті және қара металдар рыногын реттеу жөніндегі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2000 жылғы 14 қарашадағы N 1713 Қаулысы. Күші жойылды - Қазақстан Республикасы Үкіметінің 2008 жылғы 23 сәуірдегі N 381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2008.04.23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Түсті (олардың қорытпаларының) және қара металдардың сынықтары мен қалдықтарының рыногын реттеу, құрамында мыс бар өнімдерді өндіруші отандық кәсіпорындарды шикізатпен қамтамасыз ету мақсатында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шешімдеріне мынадай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Республикасында тауарлардың (жұмыстардың, қызмет көрсетулердің) экспорты мен импортын лицензиялау туралы" Қазақстан Республикасы Үкіметінің 1997 жылғы 30 маусымдағы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1037 </w:t>
      </w:r>
      <w:r>
        <w:rPr>
          <w:rFonts w:ascii="Times New Roman"/>
          <w:b w:val="false"/>
          <w:i w:val="false"/>
          <w:color w:val="000000"/>
          <w:sz w:val="28"/>
        </w:rPr>
        <w:t>
 қаулысына (Қазақстан Республикасының ПҮКЖ-ы, 1997 ж., N 29, 266-құжат):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4-қосымша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"Коррозияға төзімді                      7204 21 100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(тоттанбайтын) болаттың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қалдықтары мен сынықтары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Қара металдардың қалдықтары              7204,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мен сынықтары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(қолдануда болған рельстер,              7302*-ден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темір жол төсемдерінің элемент-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тері, дискілер, доңғалақ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жұптары)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Мыс қалдықтары мен сынықтары             7404 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Өңделмеген қайталама                     7601 20 910,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алюминий қорытпалар: құймалары,          7601 20 990,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басқалары және олардан жасалған          7603-7616 (тек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бұйымдар                                 қайталама құймалардан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жасалғандары)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ескертумен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"*Тауарлар номенклатурасы тауарлардың кодымен де және атауымен де айқындалады";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ҚР Үкіметініің 2006.08.14.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жарияланғаннан кейін отыз күн өткен соң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