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94f7" w14:textId="5009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Iрi қалалардың маңындағы аймақтарда сүт өндiрiсiн дамытудың 2000-2002 жылдарға арналған салалық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15 қараша N 1719</w:t>
      </w:r>
    </w:p>
    <w:p>
      <w:pPr>
        <w:spacing w:after="0"/>
        <w:ind w:left="0"/>
        <w:jc w:val="both"/>
      </w:pPr>
      <w:bookmarkStart w:name="z0" w:id="0"/>
      <w:r>
        <w:rPr>
          <w:rFonts w:ascii="Times New Roman"/>
          <w:b w:val="false"/>
          <w:i w:val="false"/>
          <w:color w:val="000000"/>
          <w:sz w:val="28"/>
        </w:rPr>
        <w:t>
      "Ауыл шаруашылығы өндiрiсiн дамытудың 2000-2002 жылдарға арналған бағдарламасын iске асыру жөнiндегi iс-шаралардың жоспарын бекiту туралы" Қазақстан Республикасы Yкіметінің 2000 жылғы 5 ақпандағы N 175 </w:t>
      </w:r>
      <w:r>
        <w:rPr>
          <w:rFonts w:ascii="Times New Roman"/>
          <w:b w:val="false"/>
          <w:i w:val="false"/>
          <w:color w:val="000000"/>
          <w:sz w:val="28"/>
        </w:rPr>
        <w:t xml:space="preserve">P000175_ </w:t>
      </w:r>
      <w:r>
        <w:rPr>
          <w:rFonts w:ascii="Times New Roman"/>
          <w:b w:val="false"/>
          <w:i w:val="false"/>
          <w:color w:val="000000"/>
          <w:sz w:val="28"/>
        </w:rPr>
        <w:t xml:space="preserve">қаулысына сәйкес, сондай-ақ iрі қалалардың халқын отандық өндiрiстiң сүт және сүт өнімдерімен қамтамасыз ету мақсатында Қазақстан Республикасының Yкіметі қаулы етеді: </w:t>
      </w:r>
      <w:r>
        <w:br/>
      </w:r>
      <w:r>
        <w:rPr>
          <w:rFonts w:ascii="Times New Roman"/>
          <w:b w:val="false"/>
          <w:i w:val="false"/>
          <w:color w:val="000000"/>
          <w:sz w:val="28"/>
        </w:rPr>
        <w:t xml:space="preserve">
      1. Қоса берiлiп отырған Ірi қалалардың маңындағы аймақтарда сүт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өндiрiсiн дамытудың 2000-2002 жылдарға арналған салалық бағдарламасы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Д.К. Ахметовке жүктелсiн.</w:t>
      </w:r>
    </w:p>
    <w:p>
      <w:pPr>
        <w:spacing w:after="0"/>
        <w:ind w:left="0"/>
        <w:jc w:val="both"/>
      </w:pPr>
      <w:r>
        <w:rPr>
          <w:rFonts w:ascii="Times New Roman"/>
          <w:b w:val="false"/>
          <w:i w:val="false"/>
          <w:color w:val="000000"/>
          <w:sz w:val="28"/>
        </w:rPr>
        <w:t>     3.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15 қарашадағы</w:t>
      </w:r>
    </w:p>
    <w:p>
      <w:pPr>
        <w:spacing w:after="0"/>
        <w:ind w:left="0"/>
        <w:jc w:val="both"/>
      </w:pPr>
      <w:r>
        <w:rPr>
          <w:rFonts w:ascii="Times New Roman"/>
          <w:b w:val="false"/>
          <w:i w:val="false"/>
          <w:color w:val="000000"/>
          <w:sz w:val="28"/>
        </w:rPr>
        <w:t>                                                   N 1719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Ірі қалалардың маңындағы</w:t>
      </w:r>
    </w:p>
    <w:p>
      <w:pPr>
        <w:spacing w:after="0"/>
        <w:ind w:left="0"/>
        <w:jc w:val="both"/>
      </w:pPr>
      <w:r>
        <w:rPr>
          <w:rFonts w:ascii="Times New Roman"/>
          <w:b w:val="false"/>
          <w:i w:val="false"/>
          <w:color w:val="000000"/>
          <w:sz w:val="28"/>
        </w:rPr>
        <w:t>                     аймақтарда сүт өндірісін дамытудың</w:t>
      </w:r>
    </w:p>
    <w:p>
      <w:pPr>
        <w:spacing w:after="0"/>
        <w:ind w:left="0"/>
        <w:jc w:val="both"/>
      </w:pPr>
      <w:r>
        <w:rPr>
          <w:rFonts w:ascii="Times New Roman"/>
          <w:b w:val="false"/>
          <w:i w:val="false"/>
          <w:color w:val="000000"/>
          <w:sz w:val="28"/>
        </w:rPr>
        <w:t>                         2000-2002 жылдарға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Салалық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Астана-2000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Iрi қалалардың маңындағы аймақтарда</w:t>
      </w:r>
    </w:p>
    <w:p>
      <w:pPr>
        <w:spacing w:after="0"/>
        <w:ind w:left="0"/>
        <w:jc w:val="both"/>
      </w:pPr>
      <w:r>
        <w:rPr>
          <w:rFonts w:ascii="Times New Roman"/>
          <w:b w:val="false"/>
          <w:i w:val="false"/>
          <w:color w:val="000000"/>
          <w:sz w:val="28"/>
        </w:rPr>
        <w:t>                 сүт өндiрiсiн дамытудың 2000-2002 жылдарға</w:t>
      </w:r>
    </w:p>
    <w:p>
      <w:pPr>
        <w:spacing w:after="0"/>
        <w:ind w:left="0"/>
        <w:jc w:val="both"/>
      </w:pPr>
      <w:r>
        <w:rPr>
          <w:rFonts w:ascii="Times New Roman"/>
          <w:b w:val="false"/>
          <w:i w:val="false"/>
          <w:color w:val="000000"/>
          <w:sz w:val="28"/>
        </w:rPr>
        <w:t>                       арналған салалық бағдарламасының</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атауы              Iрi қалалардың маңындағы аймақтарда</w:t>
      </w:r>
    </w:p>
    <w:p>
      <w:pPr>
        <w:spacing w:after="0"/>
        <w:ind w:left="0"/>
        <w:jc w:val="both"/>
      </w:pPr>
      <w:r>
        <w:rPr>
          <w:rFonts w:ascii="Times New Roman"/>
          <w:b w:val="false"/>
          <w:i w:val="false"/>
          <w:color w:val="000000"/>
          <w:sz w:val="28"/>
        </w:rPr>
        <w:t>                                 сүт өндiрiсiн дамытудың 2000-2002</w:t>
      </w:r>
    </w:p>
    <w:p>
      <w:pPr>
        <w:spacing w:after="0"/>
        <w:ind w:left="0"/>
        <w:jc w:val="both"/>
      </w:pPr>
      <w:r>
        <w:rPr>
          <w:rFonts w:ascii="Times New Roman"/>
          <w:b w:val="false"/>
          <w:i w:val="false"/>
          <w:color w:val="000000"/>
          <w:sz w:val="28"/>
        </w:rPr>
        <w:t>                                 жылдарға арналған салалық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әзiрлеудiң негiзi   "Ауыл шаруашылығы өндiрiсiн дамытудың</w:t>
      </w:r>
    </w:p>
    <w:p>
      <w:pPr>
        <w:spacing w:after="0"/>
        <w:ind w:left="0"/>
        <w:jc w:val="both"/>
      </w:pPr>
      <w:r>
        <w:rPr>
          <w:rFonts w:ascii="Times New Roman"/>
          <w:b w:val="false"/>
          <w:i w:val="false"/>
          <w:color w:val="000000"/>
          <w:sz w:val="28"/>
        </w:rPr>
        <w:t xml:space="preserve">                                 2000-2002 жылдарға арналған бағдарламасын </w:t>
      </w:r>
    </w:p>
    <w:p>
      <w:pPr>
        <w:spacing w:after="0"/>
        <w:ind w:left="0"/>
        <w:jc w:val="both"/>
      </w:pPr>
      <w:r>
        <w:rPr>
          <w:rFonts w:ascii="Times New Roman"/>
          <w:b w:val="false"/>
          <w:i w:val="false"/>
          <w:color w:val="000000"/>
          <w:sz w:val="28"/>
        </w:rPr>
        <w:t xml:space="preserve">                                 iске асыру жөнiндегi iс-шаралар жоспарын  </w:t>
      </w:r>
    </w:p>
    <w:p>
      <w:pPr>
        <w:spacing w:after="0"/>
        <w:ind w:left="0"/>
        <w:jc w:val="both"/>
      </w:pPr>
      <w:r>
        <w:rPr>
          <w:rFonts w:ascii="Times New Roman"/>
          <w:b w:val="false"/>
          <w:i w:val="false"/>
          <w:color w:val="000000"/>
          <w:sz w:val="28"/>
        </w:rPr>
        <w:t xml:space="preserve">                                 бекiту туралы" Қазақстан Республикасы     </w:t>
      </w:r>
    </w:p>
    <w:p>
      <w:pPr>
        <w:spacing w:after="0"/>
        <w:ind w:left="0"/>
        <w:jc w:val="both"/>
      </w:pPr>
      <w:r>
        <w:rPr>
          <w:rFonts w:ascii="Times New Roman"/>
          <w:b w:val="false"/>
          <w:i w:val="false"/>
          <w:color w:val="000000"/>
          <w:sz w:val="28"/>
        </w:rPr>
        <w:t xml:space="preserve">                                 Yкiметiнiң 2000 жылғы 5 ақпандағы </w:t>
      </w:r>
    </w:p>
    <w:p>
      <w:pPr>
        <w:spacing w:after="0"/>
        <w:ind w:left="0"/>
        <w:jc w:val="both"/>
      </w:pPr>
      <w:r>
        <w:rPr>
          <w:rFonts w:ascii="Times New Roman"/>
          <w:b w:val="false"/>
          <w:i w:val="false"/>
          <w:color w:val="000000"/>
          <w:sz w:val="28"/>
        </w:rPr>
        <w:t xml:space="preserve">                                 N 175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P000175_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Бағдарламаның негiзгi            Қазақстан Республикасының Ауыл            </w:t>
      </w:r>
    </w:p>
    <w:p>
      <w:pPr>
        <w:spacing w:after="0"/>
        <w:ind w:left="0"/>
        <w:jc w:val="both"/>
      </w:pPr>
      <w:r>
        <w:rPr>
          <w:rFonts w:ascii="Times New Roman"/>
          <w:b w:val="false"/>
          <w:i w:val="false"/>
          <w:color w:val="000000"/>
          <w:sz w:val="28"/>
        </w:rPr>
        <w:t>әзiрлеушiлерi                    шаруашылығы министрлiгi, облыстардың</w:t>
      </w:r>
    </w:p>
    <w:p>
      <w:pPr>
        <w:spacing w:after="0"/>
        <w:ind w:left="0"/>
        <w:jc w:val="both"/>
      </w:pPr>
      <w:r>
        <w:rPr>
          <w:rFonts w:ascii="Times New Roman"/>
          <w:b w:val="false"/>
          <w:i w:val="false"/>
          <w:color w:val="000000"/>
          <w:sz w:val="28"/>
        </w:rPr>
        <w:t>                                 әкiмдерi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iске асырудың       2000-2002 жылдар</w:t>
      </w:r>
    </w:p>
    <w:p>
      <w:pPr>
        <w:spacing w:after="0"/>
        <w:ind w:left="0"/>
        <w:jc w:val="both"/>
      </w:pPr>
      <w:r>
        <w:rPr>
          <w:rFonts w:ascii="Times New Roman"/>
          <w:b w:val="false"/>
          <w:i w:val="false"/>
          <w:color w:val="000000"/>
          <w:sz w:val="28"/>
        </w:rPr>
        <w:t>мерзiмдерi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мақсаты            Отандық сүт өндiрiсi өнiмдерiнiң кең</w:t>
      </w:r>
    </w:p>
    <w:p>
      <w:pPr>
        <w:spacing w:after="0"/>
        <w:ind w:left="0"/>
        <w:jc w:val="both"/>
      </w:pPr>
      <w:r>
        <w:rPr>
          <w:rFonts w:ascii="Times New Roman"/>
          <w:b w:val="false"/>
          <w:i w:val="false"/>
          <w:color w:val="000000"/>
          <w:sz w:val="28"/>
        </w:rPr>
        <w:t>                                 ассортиментiне iрi қалалар халқының</w:t>
      </w:r>
    </w:p>
    <w:p>
      <w:pPr>
        <w:spacing w:after="0"/>
        <w:ind w:left="0"/>
        <w:jc w:val="both"/>
      </w:pPr>
      <w:r>
        <w:rPr>
          <w:rFonts w:ascii="Times New Roman"/>
          <w:b w:val="false"/>
          <w:i w:val="false"/>
          <w:color w:val="000000"/>
          <w:sz w:val="28"/>
        </w:rPr>
        <w:t>                                 төлем қабiлетiн барынша қанағаттандыру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мiндеттерi         Сүт өңдеушi ұйымдарды қалпына келтiру</w:t>
      </w:r>
    </w:p>
    <w:p>
      <w:pPr>
        <w:spacing w:after="0"/>
        <w:ind w:left="0"/>
        <w:jc w:val="both"/>
      </w:pPr>
      <w:r>
        <w:rPr>
          <w:rFonts w:ascii="Times New Roman"/>
          <w:b w:val="false"/>
          <w:i w:val="false"/>
          <w:color w:val="000000"/>
          <w:sz w:val="28"/>
        </w:rPr>
        <w:t>                                 және дамыту, олардың шикiзат базасын</w:t>
      </w:r>
    </w:p>
    <w:p>
      <w:pPr>
        <w:spacing w:after="0"/>
        <w:ind w:left="0"/>
        <w:jc w:val="both"/>
      </w:pPr>
      <w:r>
        <w:rPr>
          <w:rFonts w:ascii="Times New Roman"/>
          <w:b w:val="false"/>
          <w:i w:val="false"/>
          <w:color w:val="000000"/>
          <w:sz w:val="28"/>
        </w:rPr>
        <w:t>                                 және дайындау пункттерi желiсiн кеңейту,</w:t>
      </w:r>
    </w:p>
    <w:p>
      <w:pPr>
        <w:spacing w:after="0"/>
        <w:ind w:left="0"/>
        <w:jc w:val="both"/>
      </w:pPr>
      <w:r>
        <w:rPr>
          <w:rFonts w:ascii="Times New Roman"/>
          <w:b w:val="false"/>
          <w:i w:val="false"/>
          <w:color w:val="000000"/>
          <w:sz w:val="28"/>
        </w:rPr>
        <w:t>                                 өндiрiлген өнiмдi өткiзудiң рыноктарын</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Сүт өндiрiсiн iрi қалалар маңында</w:t>
      </w:r>
    </w:p>
    <w:p>
      <w:pPr>
        <w:spacing w:after="0"/>
        <w:ind w:left="0"/>
        <w:jc w:val="both"/>
      </w:pPr>
      <w:r>
        <w:rPr>
          <w:rFonts w:ascii="Times New Roman"/>
          <w:b w:val="false"/>
          <w:i w:val="false"/>
          <w:color w:val="000000"/>
          <w:sz w:val="28"/>
        </w:rPr>
        <w:t xml:space="preserve">                                 шоғырландыру, сүттi мал шаруашылығының    </w:t>
      </w:r>
    </w:p>
    <w:p>
      <w:pPr>
        <w:spacing w:after="0"/>
        <w:ind w:left="0"/>
        <w:jc w:val="both"/>
      </w:pPr>
      <w:r>
        <w:rPr>
          <w:rFonts w:ascii="Times New Roman"/>
          <w:b w:val="false"/>
          <w:i w:val="false"/>
          <w:color w:val="000000"/>
          <w:sz w:val="28"/>
        </w:rPr>
        <w:t xml:space="preserve">                                 тектiк әлеуетiн арттыру және жемшөп       </w:t>
      </w:r>
    </w:p>
    <w:p>
      <w:pPr>
        <w:spacing w:after="0"/>
        <w:ind w:left="0"/>
        <w:jc w:val="both"/>
      </w:pPr>
      <w:r>
        <w:rPr>
          <w:rFonts w:ascii="Times New Roman"/>
          <w:b w:val="false"/>
          <w:i w:val="false"/>
          <w:color w:val="000000"/>
          <w:sz w:val="28"/>
        </w:rPr>
        <w:t>                                 базасын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Негiзгi iс-шараларды             Бағдарламаны iске асыру жөнiндегi </w:t>
      </w:r>
    </w:p>
    <w:p>
      <w:pPr>
        <w:spacing w:after="0"/>
        <w:ind w:left="0"/>
        <w:jc w:val="both"/>
      </w:pPr>
      <w:r>
        <w:rPr>
          <w:rFonts w:ascii="Times New Roman"/>
          <w:b w:val="false"/>
          <w:i w:val="false"/>
          <w:color w:val="000000"/>
          <w:sz w:val="28"/>
        </w:rPr>
        <w:t xml:space="preserve">орындаушылар                     iс-шараларда белгiленген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Қаржыландыру көздерi мен көлемi  Бағдарламаны қаржыландырудың жалпы көлемi </w:t>
      </w:r>
    </w:p>
    <w:p>
      <w:pPr>
        <w:spacing w:after="0"/>
        <w:ind w:left="0"/>
        <w:jc w:val="both"/>
      </w:pPr>
      <w:r>
        <w:rPr>
          <w:rFonts w:ascii="Times New Roman"/>
          <w:b w:val="false"/>
          <w:i w:val="false"/>
          <w:color w:val="000000"/>
          <w:sz w:val="28"/>
        </w:rPr>
        <w:t>                                 3 930,4 млн. теңге, соның iшiнде:</w:t>
      </w:r>
    </w:p>
    <w:p>
      <w:pPr>
        <w:spacing w:after="0"/>
        <w:ind w:left="0"/>
        <w:jc w:val="both"/>
      </w:pPr>
      <w:r>
        <w:rPr>
          <w:rFonts w:ascii="Times New Roman"/>
          <w:b w:val="false"/>
          <w:i w:val="false"/>
          <w:color w:val="000000"/>
          <w:sz w:val="28"/>
        </w:rPr>
        <w:t>                                 республикалық бюджет - 672,4 млн. теңге</w:t>
      </w:r>
    </w:p>
    <w:p>
      <w:pPr>
        <w:spacing w:after="0"/>
        <w:ind w:left="0"/>
        <w:jc w:val="both"/>
      </w:pPr>
      <w:r>
        <w:rPr>
          <w:rFonts w:ascii="Times New Roman"/>
          <w:b w:val="false"/>
          <w:i w:val="false"/>
          <w:color w:val="000000"/>
          <w:sz w:val="28"/>
        </w:rPr>
        <w:t>                                 жергiлiктi бюджет, инвестициялар, заңды</w:t>
      </w:r>
    </w:p>
    <w:p>
      <w:pPr>
        <w:spacing w:after="0"/>
        <w:ind w:left="0"/>
        <w:jc w:val="both"/>
      </w:pPr>
      <w:r>
        <w:rPr>
          <w:rFonts w:ascii="Times New Roman"/>
          <w:b w:val="false"/>
          <w:i w:val="false"/>
          <w:color w:val="000000"/>
          <w:sz w:val="28"/>
        </w:rPr>
        <w:t>                                 және жеке тұлғалардың меншiктi</w:t>
      </w:r>
    </w:p>
    <w:p>
      <w:pPr>
        <w:spacing w:after="0"/>
        <w:ind w:left="0"/>
        <w:jc w:val="both"/>
      </w:pPr>
      <w:r>
        <w:rPr>
          <w:rFonts w:ascii="Times New Roman"/>
          <w:b w:val="false"/>
          <w:i w:val="false"/>
          <w:color w:val="000000"/>
          <w:sz w:val="28"/>
        </w:rPr>
        <w:t>                                 қаражаттары - 3 258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Күтiлетiн түпкiлiктi нәтижелер   Бағдарламаны iске асыру iрi қалалар</w:t>
      </w:r>
    </w:p>
    <w:p>
      <w:pPr>
        <w:spacing w:after="0"/>
        <w:ind w:left="0"/>
        <w:jc w:val="both"/>
      </w:pPr>
      <w:r>
        <w:rPr>
          <w:rFonts w:ascii="Times New Roman"/>
          <w:b w:val="false"/>
          <w:i w:val="false"/>
          <w:color w:val="000000"/>
          <w:sz w:val="28"/>
        </w:rPr>
        <w:t xml:space="preserve">                                 халқының сүтке қажеттiлiгiн қала          </w:t>
      </w:r>
    </w:p>
    <w:p>
      <w:pPr>
        <w:spacing w:after="0"/>
        <w:ind w:left="0"/>
        <w:jc w:val="both"/>
      </w:pPr>
      <w:r>
        <w:rPr>
          <w:rFonts w:ascii="Times New Roman"/>
          <w:b w:val="false"/>
          <w:i w:val="false"/>
          <w:color w:val="000000"/>
          <w:sz w:val="28"/>
        </w:rPr>
        <w:t>                                 маңындағы аймақтан қамтамасыз етудi</w:t>
      </w:r>
    </w:p>
    <w:p>
      <w:pPr>
        <w:spacing w:after="0"/>
        <w:ind w:left="0"/>
        <w:jc w:val="both"/>
      </w:pPr>
      <w:r>
        <w:rPr>
          <w:rFonts w:ascii="Times New Roman"/>
          <w:b w:val="false"/>
          <w:i w:val="false"/>
          <w:color w:val="000000"/>
          <w:sz w:val="28"/>
        </w:rPr>
        <w:t>                                 87 %-ға жеткiзуге, сүтке айналдырғандағы</w:t>
      </w:r>
    </w:p>
    <w:p>
      <w:pPr>
        <w:spacing w:after="0"/>
        <w:ind w:left="0"/>
        <w:jc w:val="both"/>
      </w:pPr>
      <w:r>
        <w:rPr>
          <w:rFonts w:ascii="Times New Roman"/>
          <w:b w:val="false"/>
          <w:i w:val="false"/>
          <w:color w:val="000000"/>
          <w:sz w:val="28"/>
        </w:rPr>
        <w:t>                                 сүт пен сүт өнiмдерiнiң импорты көлемiн</w:t>
      </w:r>
    </w:p>
    <w:p>
      <w:pPr>
        <w:spacing w:after="0"/>
        <w:ind w:left="0"/>
        <w:jc w:val="both"/>
      </w:pPr>
      <w:r>
        <w:rPr>
          <w:rFonts w:ascii="Times New Roman"/>
          <w:b w:val="false"/>
          <w:i w:val="false"/>
          <w:color w:val="000000"/>
          <w:sz w:val="28"/>
        </w:rPr>
        <w:t>                                 2 есе төмендетуге мүмкiндiк бередi. Сүт</w:t>
      </w:r>
    </w:p>
    <w:p>
      <w:pPr>
        <w:spacing w:after="0"/>
        <w:ind w:left="0"/>
        <w:jc w:val="both"/>
      </w:pPr>
      <w:r>
        <w:rPr>
          <w:rFonts w:ascii="Times New Roman"/>
          <w:b w:val="false"/>
          <w:i w:val="false"/>
          <w:color w:val="000000"/>
          <w:sz w:val="28"/>
        </w:rPr>
        <w:t>                                 өңдейтiн ұйымдарды қалпына келтiру мен</w:t>
      </w:r>
    </w:p>
    <w:p>
      <w:pPr>
        <w:spacing w:after="0"/>
        <w:ind w:left="0"/>
        <w:jc w:val="both"/>
      </w:pPr>
      <w:r>
        <w:rPr>
          <w:rFonts w:ascii="Times New Roman"/>
          <w:b w:val="false"/>
          <w:i w:val="false"/>
          <w:color w:val="000000"/>
          <w:sz w:val="28"/>
        </w:rPr>
        <w:t>                                 дамыту, олардың шикiзат базасын және</w:t>
      </w:r>
    </w:p>
    <w:p>
      <w:pPr>
        <w:spacing w:after="0"/>
        <w:ind w:left="0"/>
        <w:jc w:val="both"/>
      </w:pPr>
      <w:r>
        <w:rPr>
          <w:rFonts w:ascii="Times New Roman"/>
          <w:b w:val="false"/>
          <w:i w:val="false"/>
          <w:color w:val="000000"/>
          <w:sz w:val="28"/>
        </w:rPr>
        <w:t>                                 дайындау пункттерi желiсiн кеңейтуге</w:t>
      </w:r>
    </w:p>
    <w:p>
      <w:pPr>
        <w:spacing w:after="0"/>
        <w:ind w:left="0"/>
        <w:jc w:val="both"/>
      </w:pPr>
      <w:r>
        <w:rPr>
          <w:rFonts w:ascii="Times New Roman"/>
          <w:b w:val="false"/>
          <w:i w:val="false"/>
          <w:color w:val="000000"/>
          <w:sz w:val="28"/>
        </w:rPr>
        <w:t>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Соңғы жылдарда сүт және сүт өнiмдерiн өндiру көлемiнiң төмендеуi тенденциясына байланысты, отандық өндiрiстiң осы өнiмдермен рынокты қанықтыру мәселелерiнiң маңызы арта түсуде. Қолда бар резервтердi пайдалану және ауыл шаруашылығы өнiмi өндiрiсiнiң экономикалық тиімділiгiн арттыру, оның iшiнде сүт өндiрiсiн дамыту өндiріс көлемiн арттыру шарттарының бiрi болып табылады. </w:t>
      </w:r>
      <w:r>
        <w:br/>
      </w:r>
      <w:r>
        <w:rPr>
          <w:rFonts w:ascii="Times New Roman"/>
          <w:b w:val="false"/>
          <w:i w:val="false"/>
          <w:color w:val="000000"/>
          <w:sz w:val="28"/>
        </w:rPr>
        <w:t xml:space="preserve">
      Қала маңындағы аймақтарда сүттi мал шаруашылығын дамыту, өзiнiң өткiзу рыногына жақындығынан сүт өндiрiсi бойынша әрқашанда неғұрлым тиiмдi болатын. Алайда, соңғы жылдардағы экономикалық ахуал, халықтың төлемге қабiлеттi сұранысының күрт төмендеуi жоспарлы экономика жылдарында құрылған сүт және оны өңдеу өнiмдерiнiң мамандандырылған өндiрiсiнiң күрт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қысқартылуына әкеп соқты. Сондықтан, сүт және оны өңдеу жөнiндегi шикiзат </w:t>
      </w:r>
    </w:p>
    <w:p>
      <w:pPr>
        <w:spacing w:after="0"/>
        <w:ind w:left="0"/>
        <w:jc w:val="both"/>
      </w:pPr>
      <w:r>
        <w:rPr>
          <w:rFonts w:ascii="Times New Roman"/>
          <w:b w:val="false"/>
          <w:i w:val="false"/>
          <w:color w:val="000000"/>
          <w:sz w:val="28"/>
        </w:rPr>
        <w:t xml:space="preserve">базасын кеңейту мәселелерiн шешудiң неғұрлым орынды жолы, осы </w:t>
      </w:r>
    </w:p>
    <w:p>
      <w:pPr>
        <w:spacing w:after="0"/>
        <w:ind w:left="0"/>
        <w:jc w:val="both"/>
      </w:pPr>
      <w:r>
        <w:rPr>
          <w:rFonts w:ascii="Times New Roman"/>
          <w:b w:val="false"/>
          <w:i w:val="false"/>
          <w:color w:val="000000"/>
          <w:sz w:val="28"/>
        </w:rPr>
        <w:t xml:space="preserve">бағдарламадағы кешендi iс-шараларда көзделгенiндей, сүт өндiру саласының </w:t>
      </w:r>
    </w:p>
    <w:p>
      <w:pPr>
        <w:spacing w:after="0"/>
        <w:ind w:left="0"/>
        <w:jc w:val="both"/>
      </w:pPr>
      <w:r>
        <w:rPr>
          <w:rFonts w:ascii="Times New Roman"/>
          <w:b w:val="false"/>
          <w:i w:val="false"/>
          <w:color w:val="000000"/>
          <w:sz w:val="28"/>
        </w:rPr>
        <w:t xml:space="preserve">ұйымдарын дамытуды ескере отырып, сүттi мал шаруашылығын қалалардың </w:t>
      </w:r>
    </w:p>
    <w:p>
      <w:pPr>
        <w:spacing w:after="0"/>
        <w:ind w:left="0"/>
        <w:jc w:val="both"/>
      </w:pPr>
      <w:r>
        <w:rPr>
          <w:rFonts w:ascii="Times New Roman"/>
          <w:b w:val="false"/>
          <w:i w:val="false"/>
          <w:color w:val="000000"/>
          <w:sz w:val="28"/>
        </w:rPr>
        <w:t>маңында шоғырландыру.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Сүттi өндiру мен тұтынудың қазiргi жай-күйiн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Республикада сүт өндiру мен тұтынудың 1992-1999</w:t>
      </w:r>
    </w:p>
    <w:p>
      <w:pPr>
        <w:spacing w:after="0"/>
        <w:ind w:left="0"/>
        <w:jc w:val="both"/>
      </w:pPr>
      <w:r>
        <w:rPr>
          <w:rFonts w:ascii="Times New Roman"/>
          <w:b w:val="false"/>
          <w:i w:val="false"/>
          <w:color w:val="000000"/>
          <w:sz w:val="28"/>
        </w:rPr>
        <w:t>                               жылдардағы серпiнi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Жылдары! Өндірісі     !  Импорты ! Экспорты !  Халықтың     !  Сальдо*</w:t>
      </w:r>
    </w:p>
    <w:p>
      <w:pPr>
        <w:spacing w:after="0"/>
        <w:ind w:left="0"/>
        <w:jc w:val="both"/>
      </w:pPr>
      <w:r>
        <w:rPr>
          <w:rFonts w:ascii="Times New Roman"/>
          <w:b w:val="false"/>
          <w:i w:val="false"/>
          <w:color w:val="000000"/>
          <w:sz w:val="28"/>
        </w:rPr>
        <w:t>       !              !          !          !  тұтынғаны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1992        5265,1        46,7       172,9        4577,6        561,3</w:t>
      </w:r>
    </w:p>
    <w:p>
      <w:pPr>
        <w:spacing w:after="0"/>
        <w:ind w:left="0"/>
        <w:jc w:val="both"/>
      </w:pPr>
      <w:r>
        <w:rPr>
          <w:rFonts w:ascii="Times New Roman"/>
          <w:b w:val="false"/>
          <w:i w:val="false"/>
          <w:color w:val="000000"/>
          <w:sz w:val="28"/>
        </w:rPr>
        <w:t>1993        5576,1        56,5       121,3        4410,6       1100,7</w:t>
      </w:r>
    </w:p>
    <w:p>
      <w:pPr>
        <w:spacing w:after="0"/>
        <w:ind w:left="0"/>
        <w:jc w:val="both"/>
      </w:pPr>
      <w:r>
        <w:rPr>
          <w:rFonts w:ascii="Times New Roman"/>
          <w:b w:val="false"/>
          <w:i w:val="false"/>
          <w:color w:val="000000"/>
          <w:sz w:val="28"/>
        </w:rPr>
        <w:t>1994        5296,0        41,4       116,9        4120,7       1099,8</w:t>
      </w:r>
    </w:p>
    <w:p>
      <w:pPr>
        <w:spacing w:after="0"/>
        <w:ind w:left="0"/>
        <w:jc w:val="both"/>
      </w:pPr>
      <w:r>
        <w:rPr>
          <w:rFonts w:ascii="Times New Roman"/>
          <w:b w:val="false"/>
          <w:i w:val="false"/>
          <w:color w:val="000000"/>
          <w:sz w:val="28"/>
        </w:rPr>
        <w:t>1995        4619,1        87,6        87,8        3705,3        913,6</w:t>
      </w:r>
    </w:p>
    <w:p>
      <w:pPr>
        <w:spacing w:after="0"/>
        <w:ind w:left="0"/>
        <w:jc w:val="both"/>
      </w:pPr>
      <w:r>
        <w:rPr>
          <w:rFonts w:ascii="Times New Roman"/>
          <w:b w:val="false"/>
          <w:i w:val="false"/>
          <w:color w:val="000000"/>
          <w:sz w:val="28"/>
        </w:rPr>
        <w:t>1996        3627,1       109,3        33,6        3391,5        311,3</w:t>
      </w:r>
    </w:p>
    <w:p>
      <w:pPr>
        <w:spacing w:after="0"/>
        <w:ind w:left="0"/>
        <w:jc w:val="both"/>
      </w:pPr>
      <w:r>
        <w:rPr>
          <w:rFonts w:ascii="Times New Roman"/>
          <w:b w:val="false"/>
          <w:i w:val="false"/>
          <w:color w:val="000000"/>
          <w:sz w:val="28"/>
        </w:rPr>
        <w:t>1997        3334,5       163,3        14,4        3084,5        398,9</w:t>
      </w:r>
    </w:p>
    <w:p>
      <w:pPr>
        <w:spacing w:after="0"/>
        <w:ind w:left="0"/>
        <w:jc w:val="both"/>
      </w:pPr>
      <w:r>
        <w:rPr>
          <w:rFonts w:ascii="Times New Roman"/>
          <w:b w:val="false"/>
          <w:i w:val="false"/>
          <w:color w:val="000000"/>
          <w:sz w:val="28"/>
        </w:rPr>
        <w:t>1998        3394,3       191,2        21,4        3104,9        459,2</w:t>
      </w:r>
    </w:p>
    <w:p>
      <w:pPr>
        <w:spacing w:after="0"/>
        <w:ind w:left="0"/>
        <w:jc w:val="both"/>
      </w:pPr>
      <w:r>
        <w:rPr>
          <w:rFonts w:ascii="Times New Roman"/>
          <w:b w:val="false"/>
          <w:i w:val="false"/>
          <w:color w:val="000000"/>
          <w:sz w:val="28"/>
        </w:rPr>
        <w:t>1999        3535,0       163,0         5,6        3150,0        542,4</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*Сальдо - жыл басындағы қалдығы және тамақтан басқа мақсаттарға </w:t>
      </w:r>
    </w:p>
    <w:p>
      <w:pPr>
        <w:spacing w:after="0"/>
        <w:ind w:left="0"/>
        <w:jc w:val="both"/>
      </w:pPr>
      <w:r>
        <w:rPr>
          <w:rFonts w:ascii="Times New Roman"/>
          <w:b w:val="false"/>
          <w:i w:val="false"/>
          <w:color w:val="000000"/>
          <w:sz w:val="28"/>
        </w:rPr>
        <w:t>пайдалану.</w:t>
      </w:r>
    </w:p>
    <w:p>
      <w:pPr>
        <w:spacing w:after="0"/>
        <w:ind w:left="0"/>
        <w:jc w:val="both"/>
      </w:pPr>
      <w:r>
        <w:rPr>
          <w:rFonts w:ascii="Times New Roman"/>
          <w:b w:val="false"/>
          <w:i w:val="false"/>
          <w:color w:val="000000"/>
          <w:sz w:val="28"/>
        </w:rPr>
        <w:t xml:space="preserve">     Сүттi өндiру көлемi республика шаруашылықтарының барлық санаттары </w:t>
      </w:r>
    </w:p>
    <w:p>
      <w:pPr>
        <w:spacing w:after="0"/>
        <w:ind w:left="0"/>
        <w:jc w:val="both"/>
      </w:pPr>
      <w:r>
        <w:rPr>
          <w:rFonts w:ascii="Times New Roman"/>
          <w:b w:val="false"/>
          <w:i w:val="false"/>
          <w:color w:val="000000"/>
          <w:sz w:val="28"/>
        </w:rPr>
        <w:t xml:space="preserve">бойынша 1998 жылға дейiн қысқарып келген, ал кейiнгi жылдары өндiрiс </w:t>
      </w:r>
    </w:p>
    <w:p>
      <w:pPr>
        <w:spacing w:after="0"/>
        <w:ind w:left="0"/>
        <w:jc w:val="both"/>
      </w:pPr>
      <w:r>
        <w:rPr>
          <w:rFonts w:ascii="Times New Roman"/>
          <w:b w:val="false"/>
          <w:i w:val="false"/>
          <w:color w:val="000000"/>
          <w:sz w:val="28"/>
        </w:rPr>
        <w:t xml:space="preserve">көлемi тұрақтанды және өсуi байқалады. Осындай тенденция республика </w:t>
      </w:r>
    </w:p>
    <w:p>
      <w:pPr>
        <w:spacing w:after="0"/>
        <w:ind w:left="0"/>
        <w:jc w:val="both"/>
      </w:pPr>
      <w:r>
        <w:rPr>
          <w:rFonts w:ascii="Times New Roman"/>
          <w:b w:val="false"/>
          <w:i w:val="false"/>
          <w:color w:val="000000"/>
          <w:sz w:val="28"/>
        </w:rPr>
        <w:t xml:space="preserve">халқының сүттi тұтынуында да орын алды. Оның үстiне, сүт импортының көлемi </w:t>
      </w:r>
    </w:p>
    <w:p>
      <w:pPr>
        <w:spacing w:after="0"/>
        <w:ind w:left="0"/>
        <w:jc w:val="both"/>
      </w:pPr>
      <w:r>
        <w:rPr>
          <w:rFonts w:ascii="Times New Roman"/>
          <w:b w:val="false"/>
          <w:i w:val="false"/>
          <w:color w:val="000000"/>
          <w:sz w:val="28"/>
        </w:rPr>
        <w:t>артты және осы өнiм экспорты едәуiр азайды.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Республика халқын сүт және сүт өнiмдерiмен 1999 жылы</w:t>
      </w:r>
    </w:p>
    <w:p>
      <w:pPr>
        <w:spacing w:after="0"/>
        <w:ind w:left="0"/>
        <w:jc w:val="both"/>
      </w:pPr>
      <w:r>
        <w:rPr>
          <w:rFonts w:ascii="Times New Roman"/>
          <w:b w:val="false"/>
          <w:i w:val="false"/>
          <w:color w:val="000000"/>
          <w:sz w:val="28"/>
        </w:rPr>
        <w:t>                         қамтамасыз етудің жай-күйi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Көрсеткiштер                     !   1999 ж.</w:t>
      </w:r>
    </w:p>
    <w:p>
      <w:pPr>
        <w:spacing w:after="0"/>
        <w:ind w:left="0"/>
        <w:jc w:val="both"/>
      </w:pPr>
      <w:r>
        <w:rPr>
          <w:rFonts w:ascii="Times New Roman"/>
          <w:b w:val="false"/>
          <w:i w:val="false"/>
          <w:color w:val="000000"/>
          <w:sz w:val="28"/>
        </w:rPr>
        <w:t>                                                           !    нақты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Өндiрiсi                                                         3535,0</w:t>
      </w:r>
    </w:p>
    <w:p>
      <w:pPr>
        <w:spacing w:after="0"/>
        <w:ind w:left="0"/>
        <w:jc w:val="both"/>
      </w:pPr>
      <w:r>
        <w:rPr>
          <w:rFonts w:ascii="Times New Roman"/>
          <w:b w:val="false"/>
          <w:i w:val="false"/>
          <w:color w:val="000000"/>
          <w:sz w:val="28"/>
        </w:rPr>
        <w:t>Импорты                                                           163,0</w:t>
      </w:r>
    </w:p>
    <w:p>
      <w:pPr>
        <w:spacing w:after="0"/>
        <w:ind w:left="0"/>
        <w:jc w:val="both"/>
      </w:pPr>
      <w:r>
        <w:rPr>
          <w:rFonts w:ascii="Times New Roman"/>
          <w:b w:val="false"/>
          <w:i w:val="false"/>
          <w:color w:val="000000"/>
          <w:sz w:val="28"/>
        </w:rPr>
        <w:t>Бүкiл кiрiсi:                                                    3698,0</w:t>
      </w:r>
    </w:p>
    <w:p>
      <w:pPr>
        <w:spacing w:after="0"/>
        <w:ind w:left="0"/>
        <w:jc w:val="both"/>
      </w:pPr>
      <w:r>
        <w:rPr>
          <w:rFonts w:ascii="Times New Roman"/>
          <w:b w:val="false"/>
          <w:i w:val="false"/>
          <w:color w:val="000000"/>
          <w:sz w:val="28"/>
        </w:rPr>
        <w:t>Тұтынылды:</w:t>
      </w:r>
    </w:p>
    <w:p>
      <w:pPr>
        <w:spacing w:after="0"/>
        <w:ind w:left="0"/>
        <w:jc w:val="both"/>
      </w:pPr>
      <w:r>
        <w:rPr>
          <w:rFonts w:ascii="Times New Roman"/>
          <w:b w:val="false"/>
          <w:i w:val="false"/>
          <w:color w:val="000000"/>
          <w:sz w:val="28"/>
        </w:rPr>
        <w:t>Халықтың тұтынуы                                                 3150,0</w:t>
      </w:r>
    </w:p>
    <w:p>
      <w:pPr>
        <w:spacing w:after="0"/>
        <w:ind w:left="0"/>
        <w:jc w:val="both"/>
      </w:pPr>
      <w:r>
        <w:rPr>
          <w:rFonts w:ascii="Times New Roman"/>
          <w:b w:val="false"/>
          <w:i w:val="false"/>
          <w:color w:val="000000"/>
          <w:sz w:val="28"/>
        </w:rPr>
        <w:t>Жемшөп мақсатына пайдаланылғаны                                   353,0</w:t>
      </w:r>
    </w:p>
    <w:p>
      <w:pPr>
        <w:spacing w:after="0"/>
        <w:ind w:left="0"/>
        <w:jc w:val="both"/>
      </w:pPr>
      <w:r>
        <w:rPr>
          <w:rFonts w:ascii="Times New Roman"/>
          <w:b w:val="false"/>
          <w:i w:val="false"/>
          <w:color w:val="000000"/>
          <w:sz w:val="28"/>
        </w:rPr>
        <w:t>Экспорты                                                            5,6</w:t>
      </w:r>
    </w:p>
    <w:p>
      <w:pPr>
        <w:spacing w:after="0"/>
        <w:ind w:left="0"/>
        <w:jc w:val="both"/>
      </w:pPr>
      <w:r>
        <w:rPr>
          <w:rFonts w:ascii="Times New Roman"/>
          <w:b w:val="false"/>
          <w:i w:val="false"/>
          <w:color w:val="000000"/>
          <w:sz w:val="28"/>
        </w:rPr>
        <w:t>Шығыны                                                              7,0</w:t>
      </w:r>
    </w:p>
    <w:p>
      <w:pPr>
        <w:spacing w:after="0"/>
        <w:ind w:left="0"/>
        <w:jc w:val="both"/>
      </w:pPr>
      <w:r>
        <w:rPr>
          <w:rFonts w:ascii="Times New Roman"/>
          <w:b w:val="false"/>
          <w:i w:val="false"/>
          <w:color w:val="000000"/>
          <w:sz w:val="28"/>
        </w:rPr>
        <w:t>Бүкiл шығыс:                                                     3515,6</w:t>
      </w:r>
    </w:p>
    <w:p>
      <w:pPr>
        <w:spacing w:after="0"/>
        <w:ind w:left="0"/>
        <w:jc w:val="both"/>
      </w:pPr>
      <w:r>
        <w:rPr>
          <w:rFonts w:ascii="Times New Roman"/>
          <w:b w:val="false"/>
          <w:i w:val="false"/>
          <w:color w:val="000000"/>
          <w:sz w:val="28"/>
        </w:rPr>
        <w:t>Жыл соңындағы қалдық                                              182,4</w:t>
      </w:r>
    </w:p>
    <w:p>
      <w:pPr>
        <w:spacing w:after="0"/>
        <w:ind w:left="0"/>
        <w:jc w:val="both"/>
      </w:pPr>
      <w:r>
        <w:rPr>
          <w:rFonts w:ascii="Times New Roman"/>
          <w:b w:val="false"/>
          <w:i w:val="false"/>
          <w:color w:val="000000"/>
          <w:sz w:val="28"/>
        </w:rPr>
        <w:t>Өз өндiрiсiнiң сүтiмен қамтамасыз ету, %                          100,6</w:t>
      </w:r>
    </w:p>
    <w:p>
      <w:pPr>
        <w:spacing w:after="0"/>
        <w:ind w:left="0"/>
        <w:jc w:val="both"/>
      </w:pPr>
      <w:r>
        <w:rPr>
          <w:rFonts w:ascii="Times New Roman"/>
          <w:b w:val="false"/>
          <w:i w:val="false"/>
          <w:color w:val="000000"/>
          <w:sz w:val="28"/>
        </w:rPr>
        <w:t>Сүт өнiмiн халықтың жан басына шаққандағы жыл бойы                210</w:t>
      </w:r>
    </w:p>
    <w:p>
      <w:pPr>
        <w:spacing w:after="0"/>
        <w:ind w:left="0"/>
        <w:jc w:val="both"/>
      </w:pPr>
      <w:r>
        <w:rPr>
          <w:rFonts w:ascii="Times New Roman"/>
          <w:b w:val="false"/>
          <w:i w:val="false"/>
          <w:color w:val="000000"/>
          <w:sz w:val="28"/>
        </w:rPr>
        <w:t>тұтынылғаны, кг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 халқының төлем қабiлетi, тұтас алғанда, өз сүт өндiрiсiмен </w:t>
      </w:r>
    </w:p>
    <w:p>
      <w:pPr>
        <w:spacing w:after="0"/>
        <w:ind w:left="0"/>
        <w:jc w:val="both"/>
      </w:pPr>
      <w:r>
        <w:rPr>
          <w:rFonts w:ascii="Times New Roman"/>
          <w:b w:val="false"/>
          <w:i w:val="false"/>
          <w:color w:val="000000"/>
          <w:sz w:val="28"/>
        </w:rPr>
        <w:t>қанағаттандырылуда.</w:t>
      </w:r>
    </w:p>
    <w:p>
      <w:pPr>
        <w:spacing w:after="0"/>
        <w:ind w:left="0"/>
        <w:jc w:val="both"/>
      </w:pPr>
      <w:r>
        <w:rPr>
          <w:rFonts w:ascii="Times New Roman"/>
          <w:b w:val="false"/>
          <w:i w:val="false"/>
          <w:color w:val="000000"/>
          <w:sz w:val="28"/>
        </w:rPr>
        <w:t xml:space="preserve">     Сүттi жан басына тұтыну ғылыми негiзделген деңгейден 405 кг (52 %) </w:t>
      </w:r>
    </w:p>
    <w:p>
      <w:pPr>
        <w:spacing w:after="0"/>
        <w:ind w:left="0"/>
        <w:jc w:val="both"/>
      </w:pPr>
      <w:r>
        <w:rPr>
          <w:rFonts w:ascii="Times New Roman"/>
          <w:b w:val="false"/>
          <w:i w:val="false"/>
          <w:color w:val="000000"/>
          <w:sz w:val="28"/>
        </w:rPr>
        <w:t>және 1990 жылғы ең жоғары жетiстiгi 311 кг (67 %)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Қалалар маңындағы аймақтардың шегiнен тыс орналасқан</w:t>
      </w:r>
    </w:p>
    <w:p>
      <w:pPr>
        <w:spacing w:after="0"/>
        <w:ind w:left="0"/>
        <w:jc w:val="both"/>
      </w:pPr>
      <w:r>
        <w:rPr>
          <w:rFonts w:ascii="Times New Roman"/>
          <w:b w:val="false"/>
          <w:i w:val="false"/>
          <w:color w:val="000000"/>
          <w:sz w:val="28"/>
        </w:rPr>
        <w:t>                 ауылды жерлер мен шағын қалалар халқының 1999 жылы</w:t>
      </w:r>
    </w:p>
    <w:p>
      <w:pPr>
        <w:spacing w:after="0"/>
        <w:ind w:left="0"/>
        <w:jc w:val="both"/>
      </w:pPr>
      <w:r>
        <w:rPr>
          <w:rFonts w:ascii="Times New Roman"/>
          <w:b w:val="false"/>
          <w:i w:val="false"/>
          <w:color w:val="000000"/>
          <w:sz w:val="28"/>
        </w:rPr>
        <w:t>               сүт және сүт өнiмдерiмен қамтамасыз етiлуi (мың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Көрсеткiштер                  ! 1999 ж. нақты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Өндiру                                                           2173,0</w:t>
      </w:r>
    </w:p>
    <w:p>
      <w:pPr>
        <w:spacing w:after="0"/>
        <w:ind w:left="0"/>
        <w:jc w:val="both"/>
      </w:pPr>
      <w:r>
        <w:rPr>
          <w:rFonts w:ascii="Times New Roman"/>
          <w:b w:val="false"/>
          <w:i w:val="false"/>
          <w:color w:val="000000"/>
          <w:sz w:val="28"/>
        </w:rPr>
        <w:t>Импорты                                                            15,0</w:t>
      </w:r>
    </w:p>
    <w:p>
      <w:pPr>
        <w:spacing w:after="0"/>
        <w:ind w:left="0"/>
        <w:jc w:val="both"/>
      </w:pPr>
      <w:r>
        <w:rPr>
          <w:rFonts w:ascii="Times New Roman"/>
          <w:b w:val="false"/>
          <w:i w:val="false"/>
          <w:color w:val="000000"/>
          <w:sz w:val="28"/>
        </w:rPr>
        <w:t>Бүкiл кiрiсi:                                                    2188,0</w:t>
      </w:r>
    </w:p>
    <w:p>
      <w:pPr>
        <w:spacing w:after="0"/>
        <w:ind w:left="0"/>
        <w:jc w:val="both"/>
      </w:pPr>
      <w:r>
        <w:rPr>
          <w:rFonts w:ascii="Times New Roman"/>
          <w:b w:val="false"/>
          <w:i w:val="false"/>
          <w:color w:val="000000"/>
          <w:sz w:val="28"/>
        </w:rPr>
        <w:t>Өз мұқтаждарына жұмсалғаны                                       1921,4</w:t>
      </w:r>
    </w:p>
    <w:p>
      <w:pPr>
        <w:spacing w:after="0"/>
        <w:ind w:left="0"/>
        <w:jc w:val="both"/>
      </w:pPr>
      <w:r>
        <w:rPr>
          <w:rFonts w:ascii="Times New Roman"/>
          <w:b w:val="false"/>
          <w:i w:val="false"/>
          <w:color w:val="000000"/>
          <w:sz w:val="28"/>
        </w:rPr>
        <w:t>Экспорты                                                            5,6</w:t>
      </w:r>
    </w:p>
    <w:p>
      <w:pPr>
        <w:spacing w:after="0"/>
        <w:ind w:left="0"/>
        <w:jc w:val="both"/>
      </w:pPr>
      <w:r>
        <w:rPr>
          <w:rFonts w:ascii="Times New Roman"/>
          <w:b w:val="false"/>
          <w:i w:val="false"/>
          <w:color w:val="000000"/>
          <w:sz w:val="28"/>
        </w:rPr>
        <w:t xml:space="preserve">Ірі қалалардың рыноктарына апарылғаны                             257,0 </w:t>
      </w:r>
    </w:p>
    <w:p>
      <w:pPr>
        <w:spacing w:after="0"/>
        <w:ind w:left="0"/>
        <w:jc w:val="both"/>
      </w:pPr>
      <w:r>
        <w:rPr>
          <w:rFonts w:ascii="Times New Roman"/>
          <w:b w:val="false"/>
          <w:i w:val="false"/>
          <w:color w:val="000000"/>
          <w:sz w:val="28"/>
        </w:rPr>
        <w:t>Шығындары                                                           4,0</w:t>
      </w:r>
    </w:p>
    <w:p>
      <w:pPr>
        <w:spacing w:after="0"/>
        <w:ind w:left="0"/>
        <w:jc w:val="both"/>
      </w:pPr>
      <w:r>
        <w:rPr>
          <w:rFonts w:ascii="Times New Roman"/>
          <w:b w:val="false"/>
          <w:i w:val="false"/>
          <w:color w:val="000000"/>
          <w:sz w:val="28"/>
        </w:rPr>
        <w:t>Сүттiң тауарлық құндылығы, %                                       12</w:t>
      </w:r>
    </w:p>
    <w:p>
      <w:pPr>
        <w:spacing w:after="0"/>
        <w:ind w:left="0"/>
        <w:jc w:val="both"/>
      </w:pPr>
      <w:r>
        <w:rPr>
          <w:rFonts w:ascii="Times New Roman"/>
          <w:b w:val="false"/>
          <w:i w:val="false"/>
          <w:color w:val="000000"/>
          <w:sz w:val="28"/>
        </w:rPr>
        <w:t>Сүт өнiмiн халықтың жан басына шаққанда жыл бойы                  195</w:t>
      </w:r>
    </w:p>
    <w:p>
      <w:pPr>
        <w:spacing w:after="0"/>
        <w:ind w:left="0"/>
        <w:jc w:val="both"/>
      </w:pPr>
      <w:r>
        <w:rPr>
          <w:rFonts w:ascii="Times New Roman"/>
          <w:b w:val="false"/>
          <w:i w:val="false"/>
          <w:color w:val="000000"/>
          <w:sz w:val="28"/>
        </w:rPr>
        <w:t>тұтынылғаны, кг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Өндiрiлген сүт, негiзiнен, жергiлiктi жерде тұтынылғанымен, ғылыми </w:t>
      </w:r>
    </w:p>
    <w:p>
      <w:pPr>
        <w:spacing w:after="0"/>
        <w:ind w:left="0"/>
        <w:jc w:val="both"/>
      </w:pPr>
      <w:r>
        <w:rPr>
          <w:rFonts w:ascii="Times New Roman"/>
          <w:b w:val="false"/>
          <w:i w:val="false"/>
          <w:color w:val="000000"/>
          <w:sz w:val="28"/>
        </w:rPr>
        <w:t xml:space="preserve">негiзделген деңгейi жан басына шаққанда, орташа тұтыну деңгейiнiң 48 % </w:t>
      </w:r>
    </w:p>
    <w:p>
      <w:pPr>
        <w:spacing w:after="0"/>
        <w:ind w:left="0"/>
        <w:jc w:val="both"/>
      </w:pPr>
      <w:r>
        <w:rPr>
          <w:rFonts w:ascii="Times New Roman"/>
          <w:b w:val="false"/>
          <w:i w:val="false"/>
          <w:color w:val="000000"/>
          <w:sz w:val="28"/>
        </w:rPr>
        <w:t>ғана құрайды.</w:t>
      </w:r>
    </w:p>
    <w:p>
      <w:pPr>
        <w:spacing w:after="0"/>
        <w:ind w:left="0"/>
        <w:jc w:val="both"/>
      </w:pPr>
      <w:r>
        <w:rPr>
          <w:rFonts w:ascii="Times New Roman"/>
          <w:b w:val="false"/>
          <w:i w:val="false"/>
          <w:color w:val="000000"/>
          <w:sz w:val="28"/>
        </w:rPr>
        <w:t xml:space="preserve">     Мұның өзiнде, өңделген сүттiң шалғайлығы мен көлiк шығынының </w:t>
      </w:r>
    </w:p>
    <w:p>
      <w:pPr>
        <w:spacing w:after="0"/>
        <w:ind w:left="0"/>
        <w:jc w:val="both"/>
      </w:pPr>
      <w:r>
        <w:rPr>
          <w:rFonts w:ascii="Times New Roman"/>
          <w:b w:val="false"/>
          <w:i w:val="false"/>
          <w:color w:val="000000"/>
          <w:sz w:val="28"/>
        </w:rPr>
        <w:t>көптiгiнен 12 % iрi қалалардың рыноктарына әкетiледi.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4-кесте</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Республикадағы iрi қалалардың халқының 1999 жылы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сүт және сүт өнiмдерiмен қамтамасыз етiлуi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Көрсеткiштер                   !     1999 ж.</w:t>
      </w:r>
    </w:p>
    <w:p>
      <w:pPr>
        <w:spacing w:after="0"/>
        <w:ind w:left="0"/>
        <w:jc w:val="both"/>
      </w:pPr>
      <w:r>
        <w:rPr>
          <w:rFonts w:ascii="Times New Roman"/>
          <w:b w:val="false"/>
          <w:i w:val="false"/>
          <w:color w:val="000000"/>
          <w:sz w:val="28"/>
        </w:rPr>
        <w:t>                                                          !     нақты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Қала маңындағы аймақтағы сүт өндiрiсi                           1362,0</w:t>
      </w:r>
    </w:p>
    <w:p>
      <w:pPr>
        <w:spacing w:after="0"/>
        <w:ind w:left="0"/>
        <w:jc w:val="both"/>
      </w:pPr>
      <w:r>
        <w:rPr>
          <w:rFonts w:ascii="Times New Roman"/>
          <w:b w:val="false"/>
          <w:i w:val="false"/>
          <w:color w:val="000000"/>
          <w:sz w:val="28"/>
        </w:rPr>
        <w:t>Қала маңындағы аймақта тауар өндiрушiлердiң өз қажеттерiне       534,0</w:t>
      </w:r>
    </w:p>
    <w:p>
      <w:pPr>
        <w:spacing w:after="0"/>
        <w:ind w:left="0"/>
        <w:jc w:val="both"/>
      </w:pPr>
      <w:r>
        <w:rPr>
          <w:rFonts w:ascii="Times New Roman"/>
          <w:b w:val="false"/>
          <w:i w:val="false"/>
          <w:color w:val="000000"/>
          <w:sz w:val="28"/>
        </w:rPr>
        <w:t>жұмсағаны</w:t>
      </w:r>
    </w:p>
    <w:p>
      <w:pPr>
        <w:spacing w:after="0"/>
        <w:ind w:left="0"/>
        <w:jc w:val="both"/>
      </w:pPr>
      <w:r>
        <w:rPr>
          <w:rFonts w:ascii="Times New Roman"/>
          <w:b w:val="false"/>
          <w:i w:val="false"/>
          <w:color w:val="000000"/>
          <w:sz w:val="28"/>
        </w:rPr>
        <w:t>Қала маңындағы аймақтағы тауарлық сүттiң көлемi                  825,0</w:t>
      </w:r>
    </w:p>
    <w:p>
      <w:pPr>
        <w:spacing w:after="0"/>
        <w:ind w:left="0"/>
        <w:jc w:val="both"/>
      </w:pPr>
      <w:r>
        <w:rPr>
          <w:rFonts w:ascii="Times New Roman"/>
          <w:b w:val="false"/>
          <w:i w:val="false"/>
          <w:color w:val="000000"/>
          <w:sz w:val="28"/>
        </w:rPr>
        <w:t>Шығыны                                                             3,0</w:t>
      </w:r>
    </w:p>
    <w:p>
      <w:pPr>
        <w:spacing w:after="0"/>
        <w:ind w:left="0"/>
        <w:jc w:val="both"/>
      </w:pPr>
      <w:r>
        <w:rPr>
          <w:rFonts w:ascii="Times New Roman"/>
          <w:b w:val="false"/>
          <w:i w:val="false"/>
          <w:color w:val="000000"/>
          <w:sz w:val="28"/>
        </w:rPr>
        <w:t>Қала маңындағы аймақтан шығарылуы                                  5,0</w:t>
      </w:r>
    </w:p>
    <w:p>
      <w:pPr>
        <w:spacing w:after="0"/>
        <w:ind w:left="0"/>
        <w:jc w:val="both"/>
      </w:pPr>
      <w:r>
        <w:rPr>
          <w:rFonts w:ascii="Times New Roman"/>
          <w:b w:val="false"/>
          <w:i w:val="false"/>
          <w:color w:val="000000"/>
          <w:sz w:val="28"/>
        </w:rPr>
        <w:t>Қала тұрғындарының тұтынуы                                      1225,0</w:t>
      </w:r>
    </w:p>
    <w:p>
      <w:pPr>
        <w:spacing w:after="0"/>
        <w:ind w:left="0"/>
        <w:jc w:val="both"/>
      </w:pPr>
      <w:r>
        <w:rPr>
          <w:rFonts w:ascii="Times New Roman"/>
          <w:b w:val="false"/>
          <w:i w:val="false"/>
          <w:color w:val="000000"/>
          <w:sz w:val="28"/>
        </w:rPr>
        <w:t>Оның iшiнде: қала маңындағы аймақта өндiрiлгенi                  825,0</w:t>
      </w:r>
    </w:p>
    <w:p>
      <w:pPr>
        <w:spacing w:after="0"/>
        <w:ind w:left="0"/>
        <w:jc w:val="both"/>
      </w:pPr>
      <w:r>
        <w:rPr>
          <w:rFonts w:ascii="Times New Roman"/>
          <w:b w:val="false"/>
          <w:i w:val="false"/>
          <w:color w:val="000000"/>
          <w:sz w:val="28"/>
        </w:rPr>
        <w:t>             импорты                                             148,0</w:t>
      </w:r>
    </w:p>
    <w:p>
      <w:pPr>
        <w:spacing w:after="0"/>
        <w:ind w:left="0"/>
        <w:jc w:val="both"/>
      </w:pPr>
      <w:r>
        <w:rPr>
          <w:rFonts w:ascii="Times New Roman"/>
          <w:b w:val="false"/>
          <w:i w:val="false"/>
          <w:color w:val="000000"/>
          <w:sz w:val="28"/>
        </w:rPr>
        <w:t xml:space="preserve">             қала маңындағы аймақтың шегiнен тыс </w:t>
      </w:r>
    </w:p>
    <w:p>
      <w:pPr>
        <w:spacing w:after="0"/>
        <w:ind w:left="0"/>
        <w:jc w:val="both"/>
      </w:pPr>
      <w:r>
        <w:rPr>
          <w:rFonts w:ascii="Times New Roman"/>
          <w:b w:val="false"/>
          <w:i w:val="false"/>
          <w:color w:val="000000"/>
          <w:sz w:val="28"/>
        </w:rPr>
        <w:t>             әкелiнгенi                                          257,0</w:t>
      </w:r>
    </w:p>
    <w:p>
      <w:pPr>
        <w:spacing w:after="0"/>
        <w:ind w:left="0"/>
        <w:jc w:val="both"/>
      </w:pPr>
      <w:r>
        <w:rPr>
          <w:rFonts w:ascii="Times New Roman"/>
          <w:b w:val="false"/>
          <w:i w:val="false"/>
          <w:color w:val="000000"/>
          <w:sz w:val="28"/>
        </w:rPr>
        <w:t>Қала маңындағы аймақта өндiрiлген сүттiң жалпы тұтыну             67</w:t>
      </w:r>
    </w:p>
    <w:p>
      <w:pPr>
        <w:spacing w:after="0"/>
        <w:ind w:left="0"/>
        <w:jc w:val="both"/>
      </w:pPr>
      <w:r>
        <w:rPr>
          <w:rFonts w:ascii="Times New Roman"/>
          <w:b w:val="false"/>
          <w:i w:val="false"/>
          <w:color w:val="000000"/>
          <w:sz w:val="28"/>
        </w:rPr>
        <w:t>көлемiнiң үлес салмағы, %</w:t>
      </w:r>
    </w:p>
    <w:p>
      <w:pPr>
        <w:spacing w:after="0"/>
        <w:ind w:left="0"/>
        <w:jc w:val="both"/>
      </w:pPr>
      <w:r>
        <w:rPr>
          <w:rFonts w:ascii="Times New Roman"/>
          <w:b w:val="false"/>
          <w:i w:val="false"/>
          <w:color w:val="000000"/>
          <w:sz w:val="28"/>
        </w:rPr>
        <w:t>Сүт өнiмiн халықтың жан басына шаққандағы жыл бойы               237</w:t>
      </w:r>
    </w:p>
    <w:p>
      <w:pPr>
        <w:spacing w:after="0"/>
        <w:ind w:left="0"/>
        <w:jc w:val="both"/>
      </w:pPr>
      <w:r>
        <w:rPr>
          <w:rFonts w:ascii="Times New Roman"/>
          <w:b w:val="false"/>
          <w:i w:val="false"/>
          <w:color w:val="000000"/>
          <w:sz w:val="28"/>
        </w:rPr>
        <w:t>тұтынылғаны, кг</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Iрi қалалар халқының сүт өнiмдерiне қажеттiлiгi қала маңындағы </w:t>
      </w:r>
    </w:p>
    <w:p>
      <w:pPr>
        <w:spacing w:after="0"/>
        <w:ind w:left="0"/>
        <w:jc w:val="both"/>
      </w:pPr>
      <w:r>
        <w:rPr>
          <w:rFonts w:ascii="Times New Roman"/>
          <w:b w:val="false"/>
          <w:i w:val="false"/>
          <w:color w:val="000000"/>
          <w:sz w:val="28"/>
        </w:rPr>
        <w:t>аймақтан 825 мың тонна көлемiнде немесе 67 % ғана қанағаттандырылады.</w:t>
      </w:r>
    </w:p>
    <w:p>
      <w:pPr>
        <w:spacing w:after="0"/>
        <w:ind w:left="0"/>
        <w:jc w:val="both"/>
      </w:pPr>
      <w:r>
        <w:rPr>
          <w:rFonts w:ascii="Times New Roman"/>
          <w:b w:val="false"/>
          <w:i w:val="false"/>
          <w:color w:val="000000"/>
          <w:sz w:val="28"/>
        </w:rPr>
        <w:t xml:space="preserve">     Импортталған сүт өнiмi 12 % құрайды және олар терең өңдеу мен сүт </w:t>
      </w:r>
    </w:p>
    <w:p>
      <w:pPr>
        <w:spacing w:after="0"/>
        <w:ind w:left="0"/>
        <w:jc w:val="both"/>
      </w:pPr>
      <w:r>
        <w:rPr>
          <w:rFonts w:ascii="Times New Roman"/>
          <w:b w:val="false"/>
          <w:i w:val="false"/>
          <w:color w:val="000000"/>
          <w:sz w:val="28"/>
        </w:rPr>
        <w:t xml:space="preserve">өнiмдерiнiң (қоюлатылған, консервiленген және құрғақ сүт, сары май, </w:t>
      </w:r>
    </w:p>
    <w:p>
      <w:pPr>
        <w:spacing w:after="0"/>
        <w:ind w:left="0"/>
        <w:jc w:val="both"/>
      </w:pPr>
      <w:r>
        <w:rPr>
          <w:rFonts w:ascii="Times New Roman"/>
          <w:b w:val="false"/>
          <w:i w:val="false"/>
          <w:color w:val="000000"/>
          <w:sz w:val="28"/>
        </w:rPr>
        <w:t>iрiмшiк, балалар тағамы, йогурт) түрiнде ұсынылады.</w:t>
      </w:r>
    </w:p>
    <w:p>
      <w:pPr>
        <w:spacing w:after="0"/>
        <w:ind w:left="0"/>
        <w:jc w:val="both"/>
      </w:pPr>
      <w:r>
        <w:rPr>
          <w:rFonts w:ascii="Times New Roman"/>
          <w:b w:val="false"/>
          <w:i w:val="false"/>
          <w:color w:val="000000"/>
          <w:sz w:val="28"/>
        </w:rPr>
        <w:t xml:space="preserve">     Сүт өнiмiнiң халықтың жан басына шаққандағы қажеттiлiгi ғылыми </w:t>
      </w:r>
    </w:p>
    <w:p>
      <w:pPr>
        <w:spacing w:after="0"/>
        <w:ind w:left="0"/>
        <w:jc w:val="both"/>
      </w:pPr>
      <w:r>
        <w:rPr>
          <w:rFonts w:ascii="Times New Roman"/>
          <w:b w:val="false"/>
          <w:i w:val="false"/>
          <w:color w:val="000000"/>
          <w:sz w:val="28"/>
        </w:rPr>
        <w:t>негiзделген нормалардың небәрi 58 %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Республиканың ірі қалалары тұрғысында халықтың 1999 жылы </w:t>
      </w:r>
    </w:p>
    <w:p>
      <w:pPr>
        <w:spacing w:after="0"/>
        <w:ind w:left="0"/>
        <w:jc w:val="both"/>
      </w:pPr>
      <w:r>
        <w:rPr>
          <w:rFonts w:ascii="Times New Roman"/>
          <w:b w:val="false"/>
          <w:i w:val="false"/>
          <w:color w:val="000000"/>
          <w:sz w:val="28"/>
        </w:rPr>
        <w:t>                  сүт және сүт өнімдерімен қамтамасыз етілуі</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Қалалар   !Халық  ! Нақты  ! Қала  ! Қала !  Қала маңындағы ай. ! Қала</w:t>
      </w:r>
    </w:p>
    <w:p>
      <w:pPr>
        <w:spacing w:after="0"/>
        <w:ind w:left="0"/>
        <w:jc w:val="both"/>
      </w:pPr>
      <w:r>
        <w:rPr>
          <w:rFonts w:ascii="Times New Roman"/>
          <w:b w:val="false"/>
          <w:i w:val="false"/>
          <w:color w:val="000000"/>
          <w:sz w:val="28"/>
        </w:rPr>
        <w:t>   атауы     !саны   !тұтыныл.!маңын. !маңын.!мақтан тыс әкелінгені!маңын.</w:t>
      </w:r>
    </w:p>
    <w:p>
      <w:pPr>
        <w:spacing w:after="0"/>
        <w:ind w:left="0"/>
        <w:jc w:val="both"/>
      </w:pPr>
      <w:r>
        <w:rPr>
          <w:rFonts w:ascii="Times New Roman"/>
          <w:b w:val="false"/>
          <w:i w:val="false"/>
          <w:color w:val="000000"/>
          <w:sz w:val="28"/>
        </w:rPr>
        <w:t xml:space="preserve">             !       !ғаны    !дағы   !дағы  !---------------------!дағы   </w:t>
      </w:r>
    </w:p>
    <w:p>
      <w:pPr>
        <w:spacing w:after="0"/>
        <w:ind w:left="0"/>
        <w:jc w:val="both"/>
      </w:pPr>
      <w:r>
        <w:rPr>
          <w:rFonts w:ascii="Times New Roman"/>
          <w:b w:val="false"/>
          <w:i w:val="false"/>
          <w:color w:val="000000"/>
          <w:sz w:val="28"/>
        </w:rPr>
        <w:t>             !мың    !        !аймақ. !аймақ.!Бар. !О.і.  !Қала ма.!аймақ.</w:t>
      </w:r>
    </w:p>
    <w:p>
      <w:pPr>
        <w:spacing w:after="0"/>
        <w:ind w:left="0"/>
        <w:jc w:val="both"/>
      </w:pPr>
      <w:r>
        <w:rPr>
          <w:rFonts w:ascii="Times New Roman"/>
          <w:b w:val="false"/>
          <w:i w:val="false"/>
          <w:color w:val="000000"/>
          <w:sz w:val="28"/>
        </w:rPr>
        <w:t>             !адам   !        !тан    !тан   !лығы !импор.!ңындағы !тан тыс</w:t>
      </w:r>
    </w:p>
    <w:p>
      <w:pPr>
        <w:spacing w:after="0"/>
        <w:ind w:left="0"/>
        <w:jc w:val="both"/>
      </w:pPr>
      <w:r>
        <w:rPr>
          <w:rFonts w:ascii="Times New Roman"/>
          <w:b w:val="false"/>
          <w:i w:val="false"/>
          <w:color w:val="000000"/>
          <w:sz w:val="28"/>
        </w:rPr>
        <w:t>             !       !        !әкелін.!қамта.!     !ты    !аймақтан!әкетіл.</w:t>
      </w:r>
    </w:p>
    <w:p>
      <w:pPr>
        <w:spacing w:after="0"/>
        <w:ind w:left="0"/>
        <w:jc w:val="both"/>
      </w:pPr>
      <w:r>
        <w:rPr>
          <w:rFonts w:ascii="Times New Roman"/>
          <w:b w:val="false"/>
          <w:i w:val="false"/>
          <w:color w:val="000000"/>
          <w:sz w:val="28"/>
        </w:rPr>
        <w:t>             !       !        !гені   !масыз !     !      !тыс әке.!гені</w:t>
      </w:r>
    </w:p>
    <w:p>
      <w:pPr>
        <w:spacing w:after="0"/>
        <w:ind w:left="0"/>
        <w:jc w:val="both"/>
      </w:pPr>
      <w:r>
        <w:rPr>
          <w:rFonts w:ascii="Times New Roman"/>
          <w:b w:val="false"/>
          <w:i w:val="false"/>
          <w:color w:val="000000"/>
          <w:sz w:val="28"/>
        </w:rPr>
        <w:t>             !       !        !       !ету % !     !      !лінгені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313,3     86      59      69    27     17      10 </w:t>
      </w:r>
    </w:p>
    <w:p>
      <w:pPr>
        <w:spacing w:after="0"/>
        <w:ind w:left="0"/>
        <w:jc w:val="both"/>
      </w:pPr>
      <w:r>
        <w:rPr>
          <w:rFonts w:ascii="Times New Roman"/>
          <w:b w:val="false"/>
          <w:i w:val="false"/>
          <w:color w:val="000000"/>
          <w:sz w:val="28"/>
        </w:rPr>
        <w:t xml:space="preserve">Көкшетау       123,3     32      30      94     2    1,6      0,4    </w:t>
      </w:r>
    </w:p>
    <w:p>
      <w:pPr>
        <w:spacing w:after="0"/>
        <w:ind w:left="0"/>
        <w:jc w:val="both"/>
      </w:pPr>
      <w:r>
        <w:rPr>
          <w:rFonts w:ascii="Times New Roman"/>
          <w:b w:val="false"/>
          <w:i w:val="false"/>
          <w:color w:val="000000"/>
          <w:sz w:val="28"/>
        </w:rPr>
        <w:t>Ақтөбе         253,0     63      50      79    13      9       4</w:t>
      </w:r>
    </w:p>
    <w:p>
      <w:pPr>
        <w:spacing w:after="0"/>
        <w:ind w:left="0"/>
        <w:jc w:val="both"/>
      </w:pPr>
      <w:r>
        <w:rPr>
          <w:rFonts w:ascii="Times New Roman"/>
          <w:b w:val="false"/>
          <w:i w:val="false"/>
          <w:color w:val="000000"/>
          <w:sz w:val="28"/>
        </w:rPr>
        <w:t>Алматы        1130,1    271     174      64    97     48      49</w:t>
      </w:r>
    </w:p>
    <w:p>
      <w:pPr>
        <w:spacing w:after="0"/>
        <w:ind w:left="0"/>
        <w:jc w:val="both"/>
      </w:pPr>
      <w:r>
        <w:rPr>
          <w:rFonts w:ascii="Times New Roman"/>
          <w:b w:val="false"/>
          <w:i w:val="false"/>
          <w:color w:val="000000"/>
          <w:sz w:val="28"/>
        </w:rPr>
        <w:t>Талдықорған     98,0     24      25     104     1      1             2</w:t>
      </w:r>
    </w:p>
    <w:p>
      <w:pPr>
        <w:spacing w:after="0"/>
        <w:ind w:left="0"/>
        <w:jc w:val="both"/>
      </w:pPr>
      <w:r>
        <w:rPr>
          <w:rFonts w:ascii="Times New Roman"/>
          <w:b w:val="false"/>
          <w:i w:val="false"/>
          <w:color w:val="000000"/>
          <w:sz w:val="28"/>
        </w:rPr>
        <w:t>Атырау         141,8     30       6      20    24      7      17</w:t>
      </w:r>
    </w:p>
    <w:p>
      <w:pPr>
        <w:spacing w:after="0"/>
        <w:ind w:left="0"/>
        <w:jc w:val="both"/>
      </w:pPr>
      <w:r>
        <w:rPr>
          <w:rFonts w:ascii="Times New Roman"/>
          <w:b w:val="false"/>
          <w:i w:val="false"/>
          <w:color w:val="000000"/>
          <w:sz w:val="28"/>
        </w:rPr>
        <w:t>Өскемен        310,9     75      52      69    23      4      19</w:t>
      </w:r>
    </w:p>
    <w:p>
      <w:pPr>
        <w:spacing w:after="0"/>
        <w:ind w:left="0"/>
        <w:jc w:val="both"/>
      </w:pPr>
      <w:r>
        <w:rPr>
          <w:rFonts w:ascii="Times New Roman"/>
          <w:b w:val="false"/>
          <w:i w:val="false"/>
          <w:color w:val="000000"/>
          <w:sz w:val="28"/>
        </w:rPr>
        <w:t>Семей          269,7     60      43      72    17    2,2    14,8</w:t>
      </w:r>
    </w:p>
    <w:p>
      <w:pPr>
        <w:spacing w:after="0"/>
        <w:ind w:left="0"/>
        <w:jc w:val="both"/>
      </w:pPr>
      <w:r>
        <w:rPr>
          <w:rFonts w:ascii="Times New Roman"/>
          <w:b w:val="false"/>
          <w:i w:val="false"/>
          <w:color w:val="000000"/>
          <w:sz w:val="28"/>
        </w:rPr>
        <w:t xml:space="preserve">Тараз          325,5     68      51      75    17    8,3     8,7     </w:t>
      </w:r>
    </w:p>
    <w:p>
      <w:pPr>
        <w:spacing w:after="0"/>
        <w:ind w:left="0"/>
        <w:jc w:val="both"/>
      </w:pPr>
      <w:r>
        <w:rPr>
          <w:rFonts w:ascii="Times New Roman"/>
          <w:b w:val="false"/>
          <w:i w:val="false"/>
          <w:color w:val="000000"/>
          <w:sz w:val="28"/>
        </w:rPr>
        <w:t xml:space="preserve">Орал           196,1     52      44      85     8    2,4     5,6  </w:t>
      </w:r>
    </w:p>
    <w:p>
      <w:pPr>
        <w:spacing w:after="0"/>
        <w:ind w:left="0"/>
        <w:jc w:val="both"/>
      </w:pPr>
      <w:r>
        <w:rPr>
          <w:rFonts w:ascii="Times New Roman"/>
          <w:b w:val="false"/>
          <w:i w:val="false"/>
          <w:color w:val="000000"/>
          <w:sz w:val="28"/>
        </w:rPr>
        <w:t xml:space="preserve">Қарағанды      437,7    125      40      32    85     20      65 </w:t>
      </w:r>
    </w:p>
    <w:p>
      <w:pPr>
        <w:spacing w:after="0"/>
        <w:ind w:left="0"/>
        <w:jc w:val="both"/>
      </w:pPr>
      <w:r>
        <w:rPr>
          <w:rFonts w:ascii="Times New Roman"/>
          <w:b w:val="false"/>
          <w:i w:val="false"/>
          <w:color w:val="000000"/>
          <w:sz w:val="28"/>
        </w:rPr>
        <w:t>Жезқазған       90,4     31       6      19    25      6      19</w:t>
      </w:r>
    </w:p>
    <w:p>
      <w:pPr>
        <w:spacing w:after="0"/>
        <w:ind w:left="0"/>
        <w:jc w:val="both"/>
      </w:pPr>
      <w:r>
        <w:rPr>
          <w:rFonts w:ascii="Times New Roman"/>
          <w:b w:val="false"/>
          <w:i w:val="false"/>
          <w:color w:val="000000"/>
          <w:sz w:val="28"/>
        </w:rPr>
        <w:t>Қызылорда      157,3     32      13      41    19     10       9</w:t>
      </w:r>
    </w:p>
    <w:p>
      <w:pPr>
        <w:spacing w:after="0"/>
        <w:ind w:left="0"/>
        <w:jc w:val="both"/>
      </w:pPr>
      <w:r>
        <w:rPr>
          <w:rFonts w:ascii="Times New Roman"/>
          <w:b w:val="false"/>
          <w:i w:val="false"/>
          <w:color w:val="000000"/>
          <w:sz w:val="28"/>
        </w:rPr>
        <w:t>Қостанай       222,5     67      41      61    26      2      24</w:t>
      </w:r>
    </w:p>
    <w:p>
      <w:pPr>
        <w:spacing w:after="0"/>
        <w:ind w:left="0"/>
        <w:jc w:val="both"/>
      </w:pPr>
      <w:r>
        <w:rPr>
          <w:rFonts w:ascii="Times New Roman"/>
          <w:b w:val="false"/>
          <w:i w:val="false"/>
          <w:color w:val="000000"/>
          <w:sz w:val="28"/>
        </w:rPr>
        <w:t>Павлодар       299,7     78      64      82    14      5       9</w:t>
      </w:r>
    </w:p>
    <w:p>
      <w:pPr>
        <w:spacing w:after="0"/>
        <w:ind w:left="0"/>
        <w:jc w:val="both"/>
      </w:pPr>
      <w:r>
        <w:rPr>
          <w:rFonts w:ascii="Times New Roman"/>
          <w:b w:val="false"/>
          <w:i w:val="false"/>
          <w:color w:val="000000"/>
          <w:sz w:val="28"/>
        </w:rPr>
        <w:t>Петропавл      203,4     57      57     100     3      3              3</w:t>
      </w:r>
    </w:p>
    <w:p>
      <w:pPr>
        <w:spacing w:after="0"/>
        <w:ind w:left="0"/>
        <w:jc w:val="both"/>
      </w:pPr>
      <w:r>
        <w:rPr>
          <w:rFonts w:ascii="Times New Roman"/>
          <w:b w:val="false"/>
          <w:i w:val="false"/>
          <w:color w:val="000000"/>
          <w:sz w:val="28"/>
        </w:rPr>
        <w:t>Шымкент        357,9     74      70      95     4    1,5     2,5</w:t>
      </w:r>
    </w:p>
    <w:p>
      <w:pPr>
        <w:spacing w:after="0"/>
        <w:ind w:left="0"/>
        <w:jc w:val="both"/>
      </w:pPr>
      <w:r>
        <w:rPr>
          <w:rFonts w:ascii="Times New Roman"/>
          <w:b w:val="false"/>
          <w:i w:val="false"/>
          <w:color w:val="000000"/>
          <w:sz w:val="28"/>
        </w:rPr>
        <w:t>Барлығы       4930,2   1225     825      67   405    148     257      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 маңындағы аймақтан Астана, Ақтөбе, Алматы, Атырау, Жезқазған, </w:t>
      </w:r>
    </w:p>
    <w:p>
      <w:pPr>
        <w:spacing w:after="0"/>
        <w:ind w:left="0"/>
        <w:jc w:val="both"/>
      </w:pPr>
      <w:r>
        <w:rPr>
          <w:rFonts w:ascii="Times New Roman"/>
          <w:b w:val="false"/>
          <w:i w:val="false"/>
          <w:color w:val="000000"/>
          <w:sz w:val="28"/>
        </w:rPr>
        <w:t xml:space="preserve">Қарағанды, Қызылорда, Қостанай, Семей, Тараз, Өскемен қалаларын сүтпен </w:t>
      </w:r>
    </w:p>
    <w:p>
      <w:pPr>
        <w:spacing w:after="0"/>
        <w:ind w:left="0"/>
        <w:jc w:val="both"/>
      </w:pPr>
      <w:r>
        <w:rPr>
          <w:rFonts w:ascii="Times New Roman"/>
          <w:b w:val="false"/>
          <w:i w:val="false"/>
          <w:color w:val="000000"/>
          <w:sz w:val="28"/>
        </w:rPr>
        <w:t>қамтамасыз етудің % төмен.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Ірі қалаларда 1999 жылы сүт өнімдерін тұтынудың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 сүтке айналдырғанда)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Сүт және сүт өнімдері!Сүт өнімдерінің!           Оның ішінде</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xml:space="preserve">                     !тұтынылғаны    ! отандық сүт    ! Импортталып     </w:t>
      </w:r>
    </w:p>
    <w:p>
      <w:pPr>
        <w:spacing w:after="0"/>
        <w:ind w:left="0"/>
        <w:jc w:val="both"/>
      </w:pPr>
      <w:r>
        <w:rPr>
          <w:rFonts w:ascii="Times New Roman"/>
          <w:b w:val="false"/>
          <w:i w:val="false"/>
          <w:color w:val="000000"/>
          <w:sz w:val="28"/>
        </w:rPr>
        <w:t>                     !               ! өңдейтін       ! әкелінгені</w:t>
      </w:r>
    </w:p>
    <w:p>
      <w:pPr>
        <w:spacing w:after="0"/>
        <w:ind w:left="0"/>
        <w:jc w:val="both"/>
      </w:pPr>
      <w:r>
        <w:rPr>
          <w:rFonts w:ascii="Times New Roman"/>
          <w:b w:val="false"/>
          <w:i w:val="false"/>
          <w:color w:val="000000"/>
          <w:sz w:val="28"/>
        </w:rPr>
        <w:t>                     !               ! ұйымдардың     !</w:t>
      </w:r>
    </w:p>
    <w:p>
      <w:pPr>
        <w:spacing w:after="0"/>
        <w:ind w:left="0"/>
        <w:jc w:val="both"/>
      </w:pPr>
      <w:r>
        <w:rPr>
          <w:rFonts w:ascii="Times New Roman"/>
          <w:b w:val="false"/>
          <w:i w:val="false"/>
          <w:color w:val="000000"/>
          <w:sz w:val="28"/>
        </w:rPr>
        <w:t>                     !               ! өндіргені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Барлығы сүтке       </w:t>
      </w:r>
    </w:p>
    <w:p>
      <w:pPr>
        <w:spacing w:after="0"/>
        <w:ind w:left="0"/>
        <w:jc w:val="both"/>
      </w:pPr>
      <w:r>
        <w:rPr>
          <w:rFonts w:ascii="Times New Roman"/>
          <w:b w:val="false"/>
          <w:i w:val="false"/>
          <w:color w:val="000000"/>
          <w:sz w:val="28"/>
        </w:rPr>
        <w:t>айналдырғанда             1225,0            161,0          148,0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өнеркәсіптік</w:t>
      </w:r>
    </w:p>
    <w:p>
      <w:pPr>
        <w:spacing w:after="0"/>
        <w:ind w:left="0"/>
        <w:jc w:val="both"/>
      </w:pPr>
      <w:r>
        <w:rPr>
          <w:rFonts w:ascii="Times New Roman"/>
          <w:b w:val="false"/>
          <w:i w:val="false"/>
          <w:color w:val="000000"/>
          <w:sz w:val="28"/>
        </w:rPr>
        <w:t xml:space="preserve">өңделмеген сүт  </w:t>
      </w:r>
    </w:p>
    <w:p>
      <w:pPr>
        <w:spacing w:after="0"/>
        <w:ind w:left="0"/>
        <w:jc w:val="both"/>
      </w:pPr>
      <w:r>
        <w:rPr>
          <w:rFonts w:ascii="Times New Roman"/>
          <w:b w:val="false"/>
          <w:i w:val="false"/>
          <w:color w:val="000000"/>
          <w:sz w:val="28"/>
        </w:rPr>
        <w:t>өнімі                      916,0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өнеркәсіптік</w:t>
      </w:r>
    </w:p>
    <w:p>
      <w:pPr>
        <w:spacing w:after="0"/>
        <w:ind w:left="0"/>
        <w:jc w:val="both"/>
      </w:pPr>
      <w:r>
        <w:rPr>
          <w:rFonts w:ascii="Times New Roman"/>
          <w:b w:val="false"/>
          <w:i w:val="false"/>
          <w:color w:val="000000"/>
          <w:sz w:val="28"/>
        </w:rPr>
        <w:t xml:space="preserve">өңделген сүт   </w:t>
      </w:r>
    </w:p>
    <w:p>
      <w:pPr>
        <w:spacing w:after="0"/>
        <w:ind w:left="0"/>
        <w:jc w:val="both"/>
      </w:pPr>
      <w:r>
        <w:rPr>
          <w:rFonts w:ascii="Times New Roman"/>
          <w:b w:val="false"/>
          <w:i w:val="false"/>
          <w:color w:val="000000"/>
          <w:sz w:val="28"/>
        </w:rPr>
        <w:t>өнімі                      309,0            161,0          148,0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өнеркәсіптік</w:t>
      </w:r>
    </w:p>
    <w:p>
      <w:pPr>
        <w:spacing w:after="0"/>
        <w:ind w:left="0"/>
        <w:jc w:val="both"/>
      </w:pPr>
      <w:r>
        <w:rPr>
          <w:rFonts w:ascii="Times New Roman"/>
          <w:b w:val="false"/>
          <w:i w:val="false"/>
          <w:color w:val="000000"/>
          <w:sz w:val="28"/>
        </w:rPr>
        <w:t>өңделген қаймағы</w:t>
      </w:r>
    </w:p>
    <w:p>
      <w:pPr>
        <w:spacing w:after="0"/>
        <w:ind w:left="0"/>
        <w:jc w:val="both"/>
      </w:pPr>
      <w:r>
        <w:rPr>
          <w:rFonts w:ascii="Times New Roman"/>
          <w:b w:val="false"/>
          <w:i w:val="false"/>
          <w:color w:val="000000"/>
          <w:sz w:val="28"/>
        </w:rPr>
        <w:t xml:space="preserve">алынбаған сүт </w:t>
      </w:r>
    </w:p>
    <w:p>
      <w:pPr>
        <w:spacing w:after="0"/>
        <w:ind w:left="0"/>
        <w:jc w:val="both"/>
      </w:pPr>
      <w:r>
        <w:rPr>
          <w:rFonts w:ascii="Times New Roman"/>
          <w:b w:val="false"/>
          <w:i w:val="false"/>
          <w:color w:val="000000"/>
          <w:sz w:val="28"/>
        </w:rPr>
        <w:t xml:space="preserve">өнімі                       99,7             94,1            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ірімшік                     31,5             23,2            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сары май                    83,6             38,7           44,9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қоюлатылған, </w:t>
      </w:r>
    </w:p>
    <w:p>
      <w:pPr>
        <w:spacing w:after="0"/>
        <w:ind w:left="0"/>
        <w:jc w:val="both"/>
      </w:pPr>
      <w:r>
        <w:rPr>
          <w:rFonts w:ascii="Times New Roman"/>
          <w:b w:val="false"/>
          <w:i w:val="false"/>
          <w:color w:val="000000"/>
          <w:sz w:val="28"/>
        </w:rPr>
        <w:t>қоюлатылмаған,</w:t>
      </w:r>
    </w:p>
    <w:p>
      <w:pPr>
        <w:spacing w:after="0"/>
        <w:ind w:left="0"/>
        <w:jc w:val="both"/>
      </w:pPr>
      <w:r>
        <w:rPr>
          <w:rFonts w:ascii="Times New Roman"/>
          <w:b w:val="false"/>
          <w:i w:val="false"/>
          <w:color w:val="000000"/>
          <w:sz w:val="28"/>
        </w:rPr>
        <w:t>құнарлы сүт                 33,0                            33,0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сүт өнімінің</w:t>
      </w:r>
    </w:p>
    <w:p>
      <w:pPr>
        <w:spacing w:after="0"/>
        <w:ind w:left="0"/>
        <w:jc w:val="both"/>
      </w:pPr>
      <w:r>
        <w:rPr>
          <w:rFonts w:ascii="Times New Roman"/>
          <w:b w:val="false"/>
          <w:i w:val="false"/>
          <w:color w:val="000000"/>
          <w:sz w:val="28"/>
        </w:rPr>
        <w:t>қайта өңделген</w:t>
      </w:r>
    </w:p>
    <w:p>
      <w:pPr>
        <w:spacing w:after="0"/>
        <w:ind w:left="0"/>
        <w:jc w:val="both"/>
      </w:pPr>
      <w:r>
        <w:rPr>
          <w:rFonts w:ascii="Times New Roman"/>
          <w:b w:val="false"/>
          <w:i w:val="false"/>
          <w:color w:val="000000"/>
          <w:sz w:val="28"/>
        </w:rPr>
        <w:t xml:space="preserve">басқа да түрлері            48,6             1,2            47,4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балмұздақ                   12,6             3,8             8,8</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Өңделмеген түрде тұтынылған сүт 916 мың тонна, жалпы тұтынылған </w:t>
      </w:r>
    </w:p>
    <w:p>
      <w:pPr>
        <w:spacing w:after="0"/>
        <w:ind w:left="0"/>
        <w:jc w:val="both"/>
      </w:pPr>
      <w:r>
        <w:rPr>
          <w:rFonts w:ascii="Times New Roman"/>
          <w:b w:val="false"/>
          <w:i w:val="false"/>
          <w:color w:val="000000"/>
          <w:sz w:val="28"/>
        </w:rPr>
        <w:t>көлемiнiң 75 % құрайды.</w:t>
      </w:r>
    </w:p>
    <w:p>
      <w:pPr>
        <w:spacing w:after="0"/>
        <w:ind w:left="0"/>
        <w:jc w:val="both"/>
      </w:pPr>
      <w:r>
        <w:rPr>
          <w:rFonts w:ascii="Times New Roman"/>
          <w:b w:val="false"/>
          <w:i w:val="false"/>
          <w:color w:val="000000"/>
          <w:sz w:val="28"/>
        </w:rPr>
        <w:t>     Өңделген сүт өнiмiнiң 52 % отандық ұйымдардың үлесiне тиедi.</w:t>
      </w:r>
    </w:p>
    <w:p>
      <w:pPr>
        <w:spacing w:after="0"/>
        <w:ind w:left="0"/>
        <w:jc w:val="both"/>
      </w:pPr>
      <w:r>
        <w:rPr>
          <w:rFonts w:ascii="Times New Roman"/>
          <w:b w:val="false"/>
          <w:i w:val="false"/>
          <w:color w:val="000000"/>
          <w:sz w:val="28"/>
        </w:rPr>
        <w:t xml:space="preserve">     Отандық ұйымдарда шығарылған сүт өнiмiнiң 94 % қаймағы алынбаған сүт </w:t>
      </w:r>
    </w:p>
    <w:p>
      <w:pPr>
        <w:spacing w:after="0"/>
        <w:ind w:left="0"/>
        <w:jc w:val="both"/>
      </w:pPr>
      <w:r>
        <w:rPr>
          <w:rFonts w:ascii="Times New Roman"/>
          <w:b w:val="false"/>
          <w:i w:val="false"/>
          <w:color w:val="000000"/>
          <w:sz w:val="28"/>
        </w:rPr>
        <w:t>өнiмiн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Отандық өндiрістегі сүт өнімдерiнiң бәсекеге қабiлеттiлiгi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Рыноктағы сату бағасы (теңге)</w:t>
      </w:r>
    </w:p>
    <w:p>
      <w:pPr>
        <w:spacing w:after="0"/>
        <w:ind w:left="0"/>
        <w:jc w:val="both"/>
      </w:pPr>
      <w:r>
        <w:rPr>
          <w:rFonts w:ascii="Times New Roman"/>
          <w:b w:val="false"/>
          <w:i w:val="false"/>
          <w:color w:val="000000"/>
          <w:sz w:val="28"/>
        </w:rPr>
        <w:t>      Сүт өнiмдерiнiң негiзгi     !----------------------------------------</w:t>
      </w:r>
    </w:p>
    <w:p>
      <w:pPr>
        <w:spacing w:after="0"/>
        <w:ind w:left="0"/>
        <w:jc w:val="both"/>
      </w:pPr>
      <w:r>
        <w:rPr>
          <w:rFonts w:ascii="Times New Roman"/>
          <w:b w:val="false"/>
          <w:i w:val="false"/>
          <w:color w:val="000000"/>
          <w:sz w:val="28"/>
        </w:rPr>
        <w:t xml:space="preserve">              түрлерi             !Өздерiнiң өндiргенi (отандық) ! Импорт. </w:t>
      </w:r>
    </w:p>
    <w:p>
      <w:pPr>
        <w:spacing w:after="0"/>
        <w:ind w:left="0"/>
        <w:jc w:val="both"/>
      </w:pPr>
      <w:r>
        <w:rPr>
          <w:rFonts w:ascii="Times New Roman"/>
          <w:b w:val="false"/>
          <w:i w:val="false"/>
          <w:color w:val="000000"/>
          <w:sz w:val="28"/>
        </w:rPr>
        <w:t xml:space="preserve">                                  !------------------------------! талған  </w:t>
      </w:r>
    </w:p>
    <w:p>
      <w:pPr>
        <w:spacing w:after="0"/>
        <w:ind w:left="0"/>
        <w:jc w:val="both"/>
      </w:pPr>
      <w:r>
        <w:rPr>
          <w:rFonts w:ascii="Times New Roman"/>
          <w:b w:val="false"/>
          <w:i w:val="false"/>
          <w:color w:val="000000"/>
          <w:sz w:val="28"/>
        </w:rPr>
        <w:t>                                  !    Жеке      ! Өнеркәсіптік  ! өнімі</w:t>
      </w:r>
    </w:p>
    <w:p>
      <w:pPr>
        <w:spacing w:after="0"/>
        <w:ind w:left="0"/>
        <w:jc w:val="both"/>
      </w:pPr>
      <w:r>
        <w:rPr>
          <w:rFonts w:ascii="Times New Roman"/>
          <w:b w:val="false"/>
          <w:i w:val="false"/>
          <w:color w:val="000000"/>
          <w:sz w:val="28"/>
        </w:rPr>
        <w:t>                                  ! меншiктегi   !өндірушілердің !</w:t>
      </w:r>
    </w:p>
    <w:p>
      <w:pPr>
        <w:spacing w:after="0"/>
        <w:ind w:left="0"/>
        <w:jc w:val="both"/>
      </w:pPr>
      <w:r>
        <w:rPr>
          <w:rFonts w:ascii="Times New Roman"/>
          <w:b w:val="false"/>
          <w:i w:val="false"/>
          <w:color w:val="000000"/>
          <w:sz w:val="28"/>
        </w:rPr>
        <w:t>                                  !өндiрушiлердің!     өнiмi     !</w:t>
      </w:r>
    </w:p>
    <w:p>
      <w:pPr>
        <w:spacing w:after="0"/>
        <w:ind w:left="0"/>
        <w:jc w:val="both"/>
      </w:pPr>
      <w:r>
        <w:rPr>
          <w:rFonts w:ascii="Times New Roman"/>
          <w:b w:val="false"/>
          <w:i w:val="false"/>
          <w:color w:val="000000"/>
          <w:sz w:val="28"/>
        </w:rPr>
        <w:t>                                  !    өнiмi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Қаймағы алынбаған сүт (кг)             25-30           35-40</w:t>
      </w:r>
    </w:p>
    <w:p>
      <w:pPr>
        <w:spacing w:after="0"/>
        <w:ind w:left="0"/>
        <w:jc w:val="both"/>
      </w:pPr>
      <w:r>
        <w:rPr>
          <w:rFonts w:ascii="Times New Roman"/>
          <w:b w:val="false"/>
          <w:i w:val="false"/>
          <w:color w:val="000000"/>
          <w:sz w:val="28"/>
        </w:rPr>
        <w:t>Қаймақ (кг)                           150-160         180-200</w:t>
      </w:r>
    </w:p>
    <w:p>
      <w:pPr>
        <w:spacing w:after="0"/>
        <w:ind w:left="0"/>
        <w:jc w:val="both"/>
      </w:pPr>
      <w:r>
        <w:rPr>
          <w:rFonts w:ascii="Times New Roman"/>
          <w:b w:val="false"/>
          <w:i w:val="false"/>
          <w:color w:val="000000"/>
          <w:sz w:val="28"/>
        </w:rPr>
        <w:t xml:space="preserve">Сары май (кг)                         230-250         280-300      300-350 </w:t>
      </w:r>
    </w:p>
    <w:p>
      <w:pPr>
        <w:spacing w:after="0"/>
        <w:ind w:left="0"/>
        <w:jc w:val="both"/>
      </w:pPr>
      <w:r>
        <w:rPr>
          <w:rFonts w:ascii="Times New Roman"/>
          <w:b w:val="false"/>
          <w:i w:val="false"/>
          <w:color w:val="000000"/>
          <w:sz w:val="28"/>
        </w:rPr>
        <w:t xml:space="preserve">Ірімшік (кг)                                          350-400      400-450 </w:t>
      </w:r>
    </w:p>
    <w:p>
      <w:pPr>
        <w:spacing w:after="0"/>
        <w:ind w:left="0"/>
        <w:jc w:val="both"/>
      </w:pPr>
      <w:r>
        <w:rPr>
          <w:rFonts w:ascii="Times New Roman"/>
          <w:b w:val="false"/>
          <w:i w:val="false"/>
          <w:color w:val="000000"/>
          <w:sz w:val="28"/>
        </w:rPr>
        <w:t xml:space="preserve">Қоюлатылған сүт (400 гр)                                            55-60 </w:t>
      </w:r>
    </w:p>
    <w:p>
      <w:pPr>
        <w:spacing w:after="0"/>
        <w:ind w:left="0"/>
        <w:jc w:val="both"/>
      </w:pPr>
      <w:r>
        <w:rPr>
          <w:rFonts w:ascii="Times New Roman"/>
          <w:b w:val="false"/>
          <w:i w:val="false"/>
          <w:color w:val="000000"/>
          <w:sz w:val="28"/>
        </w:rPr>
        <w:t>Құнарлы сүт (400 гр)                                                50-55</w:t>
      </w:r>
    </w:p>
    <w:p>
      <w:pPr>
        <w:spacing w:after="0"/>
        <w:ind w:left="0"/>
        <w:jc w:val="both"/>
      </w:pPr>
      <w:r>
        <w:rPr>
          <w:rFonts w:ascii="Times New Roman"/>
          <w:b w:val="false"/>
          <w:i w:val="false"/>
          <w:color w:val="000000"/>
          <w:sz w:val="28"/>
        </w:rPr>
        <w:t xml:space="preserve">Құрғақ сүт (кг)                                       220-250      250-300 </w:t>
      </w:r>
    </w:p>
    <w:p>
      <w:pPr>
        <w:spacing w:after="0"/>
        <w:ind w:left="0"/>
        <w:jc w:val="both"/>
      </w:pPr>
      <w:r>
        <w:rPr>
          <w:rFonts w:ascii="Times New Roman"/>
          <w:b w:val="false"/>
          <w:i w:val="false"/>
          <w:color w:val="000000"/>
          <w:sz w:val="28"/>
        </w:rPr>
        <w:t>Йогурт (125 гр)                                        20-25        35-40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меншiктегi өндiрушiлер өнiмiнiң бағасы төмен болғандықтан, </w:t>
      </w:r>
    </w:p>
    <w:p>
      <w:pPr>
        <w:spacing w:after="0"/>
        <w:ind w:left="0"/>
        <w:jc w:val="both"/>
      </w:pPr>
      <w:r>
        <w:rPr>
          <w:rFonts w:ascii="Times New Roman"/>
          <w:b w:val="false"/>
          <w:i w:val="false"/>
          <w:color w:val="000000"/>
          <w:sz w:val="28"/>
        </w:rPr>
        <w:t>олардың өнiмiне сұраныс жоғары.</w:t>
      </w:r>
    </w:p>
    <w:p>
      <w:pPr>
        <w:spacing w:after="0"/>
        <w:ind w:left="0"/>
        <w:jc w:val="both"/>
      </w:pPr>
      <w:r>
        <w:rPr>
          <w:rFonts w:ascii="Times New Roman"/>
          <w:b w:val="false"/>
          <w:i w:val="false"/>
          <w:color w:val="000000"/>
          <w:sz w:val="28"/>
        </w:rPr>
        <w:t xml:space="preserve">     Отандық өнеркәсiптiк өндiрушiлер өнiмiнiң бәсекеге қабiлетi </w:t>
      </w:r>
    </w:p>
    <w:p>
      <w:pPr>
        <w:spacing w:after="0"/>
        <w:ind w:left="0"/>
        <w:jc w:val="both"/>
      </w:pPr>
      <w:r>
        <w:rPr>
          <w:rFonts w:ascii="Times New Roman"/>
          <w:b w:val="false"/>
          <w:i w:val="false"/>
          <w:color w:val="000000"/>
          <w:sz w:val="28"/>
        </w:rPr>
        <w:t>болмауының негiзгi факторлары:</w:t>
      </w:r>
    </w:p>
    <w:p>
      <w:pPr>
        <w:spacing w:after="0"/>
        <w:ind w:left="0"/>
        <w:jc w:val="both"/>
      </w:pPr>
      <w:r>
        <w:rPr>
          <w:rFonts w:ascii="Times New Roman"/>
          <w:b w:val="false"/>
          <w:i w:val="false"/>
          <w:color w:val="000000"/>
          <w:sz w:val="28"/>
        </w:rPr>
        <w:t xml:space="preserve">     технологияның артта қалуы және жабдықтардың тозуынан өндiрiстiң </w:t>
      </w:r>
    </w:p>
    <w:p>
      <w:pPr>
        <w:spacing w:after="0"/>
        <w:ind w:left="0"/>
        <w:jc w:val="both"/>
      </w:pPr>
      <w:r>
        <w:rPr>
          <w:rFonts w:ascii="Times New Roman"/>
          <w:b w:val="false"/>
          <w:i w:val="false"/>
          <w:color w:val="000000"/>
          <w:sz w:val="28"/>
        </w:rPr>
        <w:t>шығыны жоғары;</w:t>
      </w:r>
    </w:p>
    <w:p>
      <w:pPr>
        <w:spacing w:after="0"/>
        <w:ind w:left="0"/>
        <w:jc w:val="both"/>
      </w:pPr>
      <w:r>
        <w:rPr>
          <w:rFonts w:ascii="Times New Roman"/>
          <w:b w:val="false"/>
          <w:i w:val="false"/>
          <w:color w:val="000000"/>
          <w:sz w:val="28"/>
        </w:rPr>
        <w:t xml:space="preserve">     шетел өнiмiмен салыстырғандағы өнiмнiң сыртқы безендiрiлуiнiң </w:t>
      </w:r>
    </w:p>
    <w:p>
      <w:pPr>
        <w:spacing w:after="0"/>
        <w:ind w:left="0"/>
        <w:jc w:val="both"/>
      </w:pPr>
      <w:r>
        <w:rPr>
          <w:rFonts w:ascii="Times New Roman"/>
          <w:b w:val="false"/>
          <w:i w:val="false"/>
          <w:color w:val="000000"/>
          <w:sz w:val="28"/>
        </w:rPr>
        <w:t>тартымды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Сүттiң жалпы өндiрiсiндегi қайта өңдеудiң үлес салмағы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Жылдар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1992 ! 1993 ! 1994 ! 1995 ! 1996 ! 1997 ! 1998 ! 1999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Көлемі,</w:t>
      </w:r>
    </w:p>
    <w:p>
      <w:pPr>
        <w:spacing w:after="0"/>
        <w:ind w:left="0"/>
        <w:jc w:val="both"/>
      </w:pPr>
      <w:r>
        <w:rPr>
          <w:rFonts w:ascii="Times New Roman"/>
          <w:b w:val="false"/>
          <w:i w:val="false"/>
          <w:color w:val="000000"/>
          <w:sz w:val="28"/>
        </w:rPr>
        <w:t>мың тонна         2133   2069   1396    623    349    203    180    161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40,5   37,1   26,4   13,5    9,6    6,1    5,3    4,6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Қазiргi уақытта сүттiң басым бөлiгi, қалалардың рыноктарын қосқанда, </w:t>
      </w:r>
    </w:p>
    <w:p>
      <w:pPr>
        <w:spacing w:after="0"/>
        <w:ind w:left="0"/>
        <w:jc w:val="both"/>
      </w:pPr>
      <w:r>
        <w:rPr>
          <w:rFonts w:ascii="Times New Roman"/>
          <w:b w:val="false"/>
          <w:i w:val="false"/>
          <w:color w:val="000000"/>
          <w:sz w:val="28"/>
        </w:rPr>
        <w:t xml:space="preserve">қайта өңдеусiз пайдаланылады. Сапалы шикiзаттың жетiспеуiнен және халықтың </w:t>
      </w:r>
    </w:p>
    <w:p>
      <w:pPr>
        <w:spacing w:after="0"/>
        <w:ind w:left="0"/>
        <w:jc w:val="both"/>
      </w:pPr>
      <w:r>
        <w:rPr>
          <w:rFonts w:ascii="Times New Roman"/>
          <w:b w:val="false"/>
          <w:i w:val="false"/>
          <w:color w:val="000000"/>
          <w:sz w:val="28"/>
        </w:rPr>
        <w:t xml:space="preserve">төлем қабiлетi төмен болғандықтан, қаймақ, iрiмшiк, қаймағы алынбаған сүт </w:t>
      </w:r>
    </w:p>
    <w:p>
      <w:pPr>
        <w:spacing w:after="0"/>
        <w:ind w:left="0"/>
        <w:jc w:val="both"/>
      </w:pPr>
      <w:r>
        <w:rPr>
          <w:rFonts w:ascii="Times New Roman"/>
          <w:b w:val="false"/>
          <w:i w:val="false"/>
          <w:color w:val="000000"/>
          <w:sz w:val="28"/>
        </w:rPr>
        <w:t>сияқты өнiмдердi өндiрудiң үлесi мейлiнше 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Сүтті өңдеу жөніндегі өндірістік қуаттарды 1999 жылы       </w:t>
      </w:r>
    </w:p>
    <w:p>
      <w:pPr>
        <w:spacing w:after="0"/>
        <w:ind w:left="0"/>
        <w:jc w:val="both"/>
      </w:pPr>
      <w:r>
        <w:rPr>
          <w:rFonts w:ascii="Times New Roman"/>
          <w:b w:val="false"/>
          <w:i w:val="false"/>
          <w:color w:val="000000"/>
          <w:sz w:val="28"/>
        </w:rPr>
        <w:t>                              пайдаланудың жай-күйі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Қалалар    !      Өндіруге арналған өндірістік қуаттардың болуы</w:t>
      </w:r>
    </w:p>
    <w:p>
      <w:pPr>
        <w:spacing w:after="0"/>
        <w:ind w:left="0"/>
        <w:jc w:val="both"/>
      </w:pPr>
      <w:r>
        <w:rPr>
          <w:rFonts w:ascii="Times New Roman"/>
          <w:b w:val="false"/>
          <w:i w:val="false"/>
          <w:color w:val="000000"/>
          <w:sz w:val="28"/>
        </w:rPr>
        <w:t>              !                      (ауысым/тонна)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!Қаймағы  ! сары !ірім.!қоюла. !құрғақ!балмұздақ  </w:t>
      </w:r>
    </w:p>
    <w:p>
      <w:pPr>
        <w:spacing w:after="0"/>
        <w:ind w:left="0"/>
        <w:jc w:val="both"/>
      </w:pPr>
      <w:r>
        <w:rPr>
          <w:rFonts w:ascii="Times New Roman"/>
          <w:b w:val="false"/>
          <w:i w:val="false"/>
          <w:color w:val="000000"/>
          <w:sz w:val="28"/>
        </w:rPr>
        <w:t>              !алынбаған! май  !шік  !тылған !сүт   !</w:t>
      </w:r>
    </w:p>
    <w:p>
      <w:pPr>
        <w:spacing w:after="0"/>
        <w:ind w:left="0"/>
        <w:jc w:val="both"/>
      </w:pPr>
      <w:r>
        <w:rPr>
          <w:rFonts w:ascii="Times New Roman"/>
          <w:b w:val="false"/>
          <w:i w:val="false"/>
          <w:color w:val="000000"/>
          <w:sz w:val="28"/>
        </w:rPr>
        <w:t>              !сүт      !      !     !сүт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250      7,2     5            1,0                </w:t>
      </w:r>
    </w:p>
    <w:p>
      <w:pPr>
        <w:spacing w:after="0"/>
        <w:ind w:left="0"/>
        <w:jc w:val="both"/>
      </w:pPr>
      <w:r>
        <w:rPr>
          <w:rFonts w:ascii="Times New Roman"/>
          <w:b w:val="false"/>
          <w:i w:val="false"/>
          <w:color w:val="000000"/>
          <w:sz w:val="28"/>
        </w:rPr>
        <w:t xml:space="preserve">Көкшетау        150      8,0    4,0                    2,8         </w:t>
      </w:r>
    </w:p>
    <w:p>
      <w:pPr>
        <w:spacing w:after="0"/>
        <w:ind w:left="0"/>
        <w:jc w:val="both"/>
      </w:pPr>
      <w:r>
        <w:rPr>
          <w:rFonts w:ascii="Times New Roman"/>
          <w:b w:val="false"/>
          <w:i w:val="false"/>
          <w:color w:val="000000"/>
          <w:sz w:val="28"/>
        </w:rPr>
        <w:t xml:space="preserve">Ақтөбе           90      9,5    2,4                    2,7      </w:t>
      </w:r>
    </w:p>
    <w:p>
      <w:pPr>
        <w:spacing w:after="0"/>
        <w:ind w:left="0"/>
        <w:jc w:val="both"/>
      </w:pPr>
      <w:r>
        <w:rPr>
          <w:rFonts w:ascii="Times New Roman"/>
          <w:b w:val="false"/>
          <w:i w:val="false"/>
          <w:color w:val="000000"/>
          <w:sz w:val="28"/>
        </w:rPr>
        <w:t xml:space="preserve">Алматы          360     10,0   14,0                            </w:t>
      </w:r>
    </w:p>
    <w:p>
      <w:pPr>
        <w:spacing w:after="0"/>
        <w:ind w:left="0"/>
        <w:jc w:val="both"/>
      </w:pPr>
      <w:r>
        <w:rPr>
          <w:rFonts w:ascii="Times New Roman"/>
          <w:b w:val="false"/>
          <w:i w:val="false"/>
          <w:color w:val="000000"/>
          <w:sz w:val="28"/>
        </w:rPr>
        <w:t xml:space="preserve">Талдықорған     200      5,0    6,0           1,0                        </w:t>
      </w:r>
    </w:p>
    <w:p>
      <w:pPr>
        <w:spacing w:after="0"/>
        <w:ind w:left="0"/>
        <w:jc w:val="both"/>
      </w:pPr>
      <w:r>
        <w:rPr>
          <w:rFonts w:ascii="Times New Roman"/>
          <w:b w:val="false"/>
          <w:i w:val="false"/>
          <w:color w:val="000000"/>
          <w:sz w:val="28"/>
        </w:rPr>
        <w:t xml:space="preserve">Атырау           10                                             </w:t>
      </w:r>
    </w:p>
    <w:p>
      <w:pPr>
        <w:spacing w:after="0"/>
        <w:ind w:left="0"/>
        <w:jc w:val="both"/>
      </w:pPr>
      <w:r>
        <w:rPr>
          <w:rFonts w:ascii="Times New Roman"/>
          <w:b w:val="false"/>
          <w:i w:val="false"/>
          <w:color w:val="000000"/>
          <w:sz w:val="28"/>
        </w:rPr>
        <w:t xml:space="preserve">Өскемен         126     14,7    2,9           0,4        5     </w:t>
      </w:r>
    </w:p>
    <w:p>
      <w:pPr>
        <w:spacing w:after="0"/>
        <w:ind w:left="0"/>
        <w:jc w:val="both"/>
      </w:pPr>
      <w:r>
        <w:rPr>
          <w:rFonts w:ascii="Times New Roman"/>
          <w:b w:val="false"/>
          <w:i w:val="false"/>
          <w:color w:val="000000"/>
          <w:sz w:val="28"/>
        </w:rPr>
        <w:t xml:space="preserve">Семей            74      4,4    2,0                             </w:t>
      </w:r>
    </w:p>
    <w:p>
      <w:pPr>
        <w:spacing w:after="0"/>
        <w:ind w:left="0"/>
        <w:jc w:val="both"/>
      </w:pPr>
      <w:r>
        <w:rPr>
          <w:rFonts w:ascii="Times New Roman"/>
          <w:b w:val="false"/>
          <w:i w:val="false"/>
          <w:color w:val="000000"/>
          <w:sz w:val="28"/>
        </w:rPr>
        <w:t xml:space="preserve">Тараз           100      4,5    4,0                    1,3           </w:t>
      </w:r>
    </w:p>
    <w:p>
      <w:pPr>
        <w:spacing w:after="0"/>
        <w:ind w:left="0"/>
        <w:jc w:val="both"/>
      </w:pPr>
      <w:r>
        <w:rPr>
          <w:rFonts w:ascii="Times New Roman"/>
          <w:b w:val="false"/>
          <w:i w:val="false"/>
          <w:color w:val="000000"/>
          <w:sz w:val="28"/>
        </w:rPr>
        <w:t xml:space="preserve">Орал             50      5,7    2,8                    2,5        </w:t>
      </w:r>
    </w:p>
    <w:p>
      <w:pPr>
        <w:spacing w:after="0"/>
        <w:ind w:left="0"/>
        <w:jc w:val="both"/>
      </w:pPr>
      <w:r>
        <w:rPr>
          <w:rFonts w:ascii="Times New Roman"/>
          <w:b w:val="false"/>
          <w:i w:val="false"/>
          <w:color w:val="000000"/>
          <w:sz w:val="28"/>
        </w:rPr>
        <w:t xml:space="preserve">Қарағанды       100      2,0    0,4                    1,5       </w:t>
      </w:r>
    </w:p>
    <w:p>
      <w:pPr>
        <w:spacing w:after="0"/>
        <w:ind w:left="0"/>
        <w:jc w:val="both"/>
      </w:pPr>
      <w:r>
        <w:rPr>
          <w:rFonts w:ascii="Times New Roman"/>
          <w:b w:val="false"/>
          <w:i w:val="false"/>
          <w:color w:val="000000"/>
          <w:sz w:val="28"/>
        </w:rPr>
        <w:t xml:space="preserve">Жезқазған        10      0,2    0,4                             </w:t>
      </w:r>
    </w:p>
    <w:p>
      <w:pPr>
        <w:spacing w:after="0"/>
        <w:ind w:left="0"/>
        <w:jc w:val="both"/>
      </w:pPr>
      <w:r>
        <w:rPr>
          <w:rFonts w:ascii="Times New Roman"/>
          <w:b w:val="false"/>
          <w:i w:val="false"/>
          <w:color w:val="000000"/>
          <w:sz w:val="28"/>
        </w:rPr>
        <w:t xml:space="preserve">Қызылорда        10      0,2    0,2                             </w:t>
      </w:r>
    </w:p>
    <w:p>
      <w:pPr>
        <w:spacing w:after="0"/>
        <w:ind w:left="0"/>
        <w:jc w:val="both"/>
      </w:pPr>
      <w:r>
        <w:rPr>
          <w:rFonts w:ascii="Times New Roman"/>
          <w:b w:val="false"/>
          <w:i w:val="false"/>
          <w:color w:val="000000"/>
          <w:sz w:val="28"/>
        </w:rPr>
        <w:t xml:space="preserve">Қостанай        150      4,5    4,0                    2,5      </w:t>
      </w:r>
    </w:p>
    <w:p>
      <w:pPr>
        <w:spacing w:after="0"/>
        <w:ind w:left="0"/>
        <w:jc w:val="both"/>
      </w:pPr>
      <w:r>
        <w:rPr>
          <w:rFonts w:ascii="Times New Roman"/>
          <w:b w:val="false"/>
          <w:i w:val="false"/>
          <w:color w:val="000000"/>
          <w:sz w:val="28"/>
        </w:rPr>
        <w:t xml:space="preserve">Павлодар        220      5,9    9,4           6,2      3,0      </w:t>
      </w:r>
    </w:p>
    <w:p>
      <w:pPr>
        <w:spacing w:after="0"/>
        <w:ind w:left="0"/>
        <w:jc w:val="both"/>
      </w:pPr>
      <w:r>
        <w:rPr>
          <w:rFonts w:ascii="Times New Roman"/>
          <w:b w:val="false"/>
          <w:i w:val="false"/>
          <w:color w:val="000000"/>
          <w:sz w:val="28"/>
        </w:rPr>
        <w:t xml:space="preserve">Петропавл       100       18      3                    3,0            </w:t>
      </w:r>
    </w:p>
    <w:p>
      <w:pPr>
        <w:spacing w:after="0"/>
        <w:ind w:left="0"/>
        <w:jc w:val="both"/>
      </w:pPr>
      <w:r>
        <w:rPr>
          <w:rFonts w:ascii="Times New Roman"/>
          <w:b w:val="false"/>
          <w:i w:val="false"/>
          <w:color w:val="000000"/>
          <w:sz w:val="28"/>
        </w:rPr>
        <w:t xml:space="preserve">Шымкент         100      6,0    2,5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Жиынтығы       2100    105,8     63           8,6     24,3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Қалалар    !      Нақты өндірілген өнім             </w:t>
      </w:r>
    </w:p>
    <w:p>
      <w:pPr>
        <w:spacing w:after="0"/>
        <w:ind w:left="0"/>
        <w:jc w:val="both"/>
      </w:pPr>
      <w:r>
        <w:rPr>
          <w:rFonts w:ascii="Times New Roman"/>
          <w:b w:val="false"/>
          <w:i w:val="false"/>
          <w:color w:val="000000"/>
          <w:sz w:val="28"/>
        </w:rPr>
        <w:t xml:space="preserve">              !           (мың тонна)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!Қаймағы  ! сары !ірім.!қоюла. !құрғақ!балмұздақ  </w:t>
      </w:r>
    </w:p>
    <w:p>
      <w:pPr>
        <w:spacing w:after="0"/>
        <w:ind w:left="0"/>
        <w:jc w:val="both"/>
      </w:pPr>
      <w:r>
        <w:rPr>
          <w:rFonts w:ascii="Times New Roman"/>
          <w:b w:val="false"/>
          <w:i w:val="false"/>
          <w:color w:val="000000"/>
          <w:sz w:val="28"/>
        </w:rPr>
        <w:t>              !алынбаған! май  !шік  !тылған !сүт   !</w:t>
      </w:r>
    </w:p>
    <w:p>
      <w:pPr>
        <w:spacing w:after="0"/>
        <w:ind w:left="0"/>
        <w:jc w:val="both"/>
      </w:pPr>
      <w:r>
        <w:rPr>
          <w:rFonts w:ascii="Times New Roman"/>
          <w:b w:val="false"/>
          <w:i w:val="false"/>
          <w:color w:val="000000"/>
          <w:sz w:val="28"/>
        </w:rPr>
        <w:t>              !сүт      !      !     !сүт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7,1     0,2    0,04                  0,5        </w:t>
      </w:r>
    </w:p>
    <w:p>
      <w:pPr>
        <w:spacing w:after="0"/>
        <w:ind w:left="0"/>
        <w:jc w:val="both"/>
      </w:pPr>
      <w:r>
        <w:rPr>
          <w:rFonts w:ascii="Times New Roman"/>
          <w:b w:val="false"/>
          <w:i w:val="false"/>
          <w:color w:val="000000"/>
          <w:sz w:val="28"/>
        </w:rPr>
        <w:t xml:space="preserve">Көкшетау         2,7     0,1    0,1                   0,2           </w:t>
      </w:r>
    </w:p>
    <w:p>
      <w:pPr>
        <w:spacing w:after="0"/>
        <w:ind w:left="0"/>
        <w:jc w:val="both"/>
      </w:pPr>
      <w:r>
        <w:rPr>
          <w:rFonts w:ascii="Times New Roman"/>
          <w:b w:val="false"/>
          <w:i w:val="false"/>
          <w:color w:val="000000"/>
          <w:sz w:val="28"/>
        </w:rPr>
        <w:t xml:space="preserve">Ақтөбе           2,2    0,12                          0,1       </w:t>
      </w:r>
    </w:p>
    <w:p>
      <w:pPr>
        <w:spacing w:after="0"/>
        <w:ind w:left="0"/>
        <w:jc w:val="both"/>
      </w:pPr>
      <w:r>
        <w:rPr>
          <w:rFonts w:ascii="Times New Roman"/>
          <w:b w:val="false"/>
          <w:i w:val="false"/>
          <w:color w:val="000000"/>
          <w:sz w:val="28"/>
        </w:rPr>
        <w:t xml:space="preserve">Алматы          19,2    0,32    0,4                  1,04      </w:t>
      </w:r>
    </w:p>
    <w:p>
      <w:pPr>
        <w:spacing w:after="0"/>
        <w:ind w:left="0"/>
        <w:jc w:val="both"/>
      </w:pPr>
      <w:r>
        <w:rPr>
          <w:rFonts w:ascii="Times New Roman"/>
          <w:b w:val="false"/>
          <w:i w:val="false"/>
          <w:color w:val="000000"/>
          <w:sz w:val="28"/>
        </w:rPr>
        <w:t xml:space="preserve">Талдықорған      1,8     0,1    0,1                   0,1                </w:t>
      </w:r>
    </w:p>
    <w:p>
      <w:pPr>
        <w:spacing w:after="0"/>
        <w:ind w:left="0"/>
        <w:jc w:val="both"/>
      </w:pPr>
      <w:r>
        <w:rPr>
          <w:rFonts w:ascii="Times New Roman"/>
          <w:b w:val="false"/>
          <w:i w:val="false"/>
          <w:color w:val="000000"/>
          <w:sz w:val="28"/>
        </w:rPr>
        <w:t xml:space="preserve">Атырау           0,8                                  0,2       </w:t>
      </w:r>
    </w:p>
    <w:p>
      <w:pPr>
        <w:spacing w:after="0"/>
        <w:ind w:left="0"/>
        <w:jc w:val="both"/>
      </w:pPr>
      <w:r>
        <w:rPr>
          <w:rFonts w:ascii="Times New Roman"/>
          <w:b w:val="false"/>
          <w:i w:val="false"/>
          <w:color w:val="000000"/>
          <w:sz w:val="28"/>
        </w:rPr>
        <w:t xml:space="preserve">Өскемен          7,8    0,16    0,3                   0,2      </w:t>
      </w:r>
    </w:p>
    <w:p>
      <w:pPr>
        <w:spacing w:after="0"/>
        <w:ind w:left="0"/>
        <w:jc w:val="both"/>
      </w:pPr>
      <w:r>
        <w:rPr>
          <w:rFonts w:ascii="Times New Roman"/>
          <w:b w:val="false"/>
          <w:i w:val="false"/>
          <w:color w:val="000000"/>
          <w:sz w:val="28"/>
        </w:rPr>
        <w:t xml:space="preserve">Семей            5,4     0,1   0,14                   0,1      </w:t>
      </w:r>
    </w:p>
    <w:p>
      <w:pPr>
        <w:spacing w:after="0"/>
        <w:ind w:left="0"/>
        <w:jc w:val="both"/>
      </w:pPr>
      <w:r>
        <w:rPr>
          <w:rFonts w:ascii="Times New Roman"/>
          <w:b w:val="false"/>
          <w:i w:val="false"/>
          <w:color w:val="000000"/>
          <w:sz w:val="28"/>
        </w:rPr>
        <w:t xml:space="preserve">Тараз            6,7     0,1   0,36                   0,1            </w:t>
      </w:r>
    </w:p>
    <w:p>
      <w:pPr>
        <w:spacing w:after="0"/>
        <w:ind w:left="0"/>
        <w:jc w:val="both"/>
      </w:pPr>
      <w:r>
        <w:rPr>
          <w:rFonts w:ascii="Times New Roman"/>
          <w:b w:val="false"/>
          <w:i w:val="false"/>
          <w:color w:val="000000"/>
          <w:sz w:val="28"/>
        </w:rPr>
        <w:t xml:space="preserve">Орал             4,5    0,04   0,23                  0,06         </w:t>
      </w:r>
    </w:p>
    <w:p>
      <w:pPr>
        <w:spacing w:after="0"/>
        <w:ind w:left="0"/>
        <w:jc w:val="both"/>
      </w:pPr>
      <w:r>
        <w:rPr>
          <w:rFonts w:ascii="Times New Roman"/>
          <w:b w:val="false"/>
          <w:i w:val="false"/>
          <w:color w:val="000000"/>
          <w:sz w:val="28"/>
        </w:rPr>
        <w:t xml:space="preserve">Қарағанды        2,6           0,03                   0,1        </w:t>
      </w:r>
    </w:p>
    <w:p>
      <w:pPr>
        <w:spacing w:after="0"/>
        <w:ind w:left="0"/>
        <w:jc w:val="both"/>
      </w:pPr>
      <w:r>
        <w:rPr>
          <w:rFonts w:ascii="Times New Roman"/>
          <w:b w:val="false"/>
          <w:i w:val="false"/>
          <w:color w:val="000000"/>
          <w:sz w:val="28"/>
        </w:rPr>
        <w:t xml:space="preserve">Жезқазған        0,8           0,02                             </w:t>
      </w:r>
    </w:p>
    <w:p>
      <w:pPr>
        <w:spacing w:after="0"/>
        <w:ind w:left="0"/>
        <w:jc w:val="both"/>
      </w:pPr>
      <w:r>
        <w:rPr>
          <w:rFonts w:ascii="Times New Roman"/>
          <w:b w:val="false"/>
          <w:i w:val="false"/>
          <w:color w:val="000000"/>
          <w:sz w:val="28"/>
        </w:rPr>
        <w:t xml:space="preserve">Қызылорда        0,3                                  0,1       </w:t>
      </w:r>
    </w:p>
    <w:p>
      <w:pPr>
        <w:spacing w:after="0"/>
        <w:ind w:left="0"/>
        <w:jc w:val="both"/>
      </w:pPr>
      <w:r>
        <w:rPr>
          <w:rFonts w:ascii="Times New Roman"/>
          <w:b w:val="false"/>
          <w:i w:val="false"/>
          <w:color w:val="000000"/>
          <w:sz w:val="28"/>
        </w:rPr>
        <w:t xml:space="preserve">Қостанай         8,4    0,15   0,41                   0,1       </w:t>
      </w:r>
    </w:p>
    <w:p>
      <w:pPr>
        <w:spacing w:after="0"/>
        <w:ind w:left="0"/>
        <w:jc w:val="both"/>
      </w:pPr>
      <w:r>
        <w:rPr>
          <w:rFonts w:ascii="Times New Roman"/>
          <w:b w:val="false"/>
          <w:i w:val="false"/>
          <w:color w:val="000000"/>
          <w:sz w:val="28"/>
        </w:rPr>
        <w:t xml:space="preserve">Павлодар         8,2            0,1           0,5     0,1       </w:t>
      </w:r>
    </w:p>
    <w:p>
      <w:pPr>
        <w:spacing w:after="0"/>
        <w:ind w:left="0"/>
        <w:jc w:val="both"/>
      </w:pPr>
      <w:r>
        <w:rPr>
          <w:rFonts w:ascii="Times New Roman"/>
          <w:b w:val="false"/>
          <w:i w:val="false"/>
          <w:color w:val="000000"/>
          <w:sz w:val="28"/>
        </w:rPr>
        <w:t xml:space="preserve">Петропавл       11,6    0,52    0,4                   0,1             </w:t>
      </w:r>
    </w:p>
    <w:p>
      <w:pPr>
        <w:spacing w:after="0"/>
        <w:ind w:left="0"/>
        <w:jc w:val="both"/>
      </w:pPr>
      <w:r>
        <w:rPr>
          <w:rFonts w:ascii="Times New Roman"/>
          <w:b w:val="false"/>
          <w:i w:val="false"/>
          <w:color w:val="000000"/>
          <w:sz w:val="28"/>
        </w:rPr>
        <w:t xml:space="preserve">Шымкент          4,2           0,17                   0,1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Жиынтығы        94,1     1,9    2,8           0,5     2,9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Қалалар    !           Өндіруге арналған қуаттарды пайдалану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!Қаймағы  ! сары !ірім.!қоюла. !құрғақ!балмұздақ  </w:t>
      </w:r>
    </w:p>
    <w:p>
      <w:pPr>
        <w:spacing w:after="0"/>
        <w:ind w:left="0"/>
        <w:jc w:val="both"/>
      </w:pPr>
      <w:r>
        <w:rPr>
          <w:rFonts w:ascii="Times New Roman"/>
          <w:b w:val="false"/>
          <w:i w:val="false"/>
          <w:color w:val="000000"/>
          <w:sz w:val="28"/>
        </w:rPr>
        <w:t>              !алынбаған! май  !шік  !тылған !сүт   !</w:t>
      </w:r>
    </w:p>
    <w:p>
      <w:pPr>
        <w:spacing w:after="0"/>
        <w:ind w:left="0"/>
        <w:jc w:val="both"/>
      </w:pPr>
      <w:r>
        <w:rPr>
          <w:rFonts w:ascii="Times New Roman"/>
          <w:b w:val="false"/>
          <w:i w:val="false"/>
          <w:color w:val="000000"/>
          <w:sz w:val="28"/>
        </w:rPr>
        <w:t xml:space="preserve">              !сүт      !      !     !сүт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9       10    2,7                              </w:t>
      </w:r>
    </w:p>
    <w:p>
      <w:pPr>
        <w:spacing w:after="0"/>
        <w:ind w:left="0"/>
        <w:jc w:val="both"/>
      </w:pPr>
      <w:r>
        <w:rPr>
          <w:rFonts w:ascii="Times New Roman"/>
          <w:b w:val="false"/>
          <w:i w:val="false"/>
          <w:color w:val="000000"/>
          <w:sz w:val="28"/>
        </w:rPr>
        <w:t xml:space="preserve">Көкшетау          6      4,2    8,3                    1,7         </w:t>
      </w:r>
    </w:p>
    <w:p>
      <w:pPr>
        <w:spacing w:after="0"/>
        <w:ind w:left="0"/>
        <w:jc w:val="both"/>
      </w:pPr>
      <w:r>
        <w:rPr>
          <w:rFonts w:ascii="Times New Roman"/>
          <w:b w:val="false"/>
          <w:i w:val="false"/>
          <w:color w:val="000000"/>
          <w:sz w:val="28"/>
        </w:rPr>
        <w:t xml:space="preserve">Ақтөбе          8,1      4,3                            12      </w:t>
      </w:r>
    </w:p>
    <w:p>
      <w:pPr>
        <w:spacing w:after="0"/>
        <w:ind w:left="0"/>
        <w:jc w:val="both"/>
      </w:pPr>
      <w:r>
        <w:rPr>
          <w:rFonts w:ascii="Times New Roman"/>
          <w:b w:val="false"/>
          <w:i w:val="false"/>
          <w:color w:val="000000"/>
          <w:sz w:val="28"/>
        </w:rPr>
        <w:t xml:space="preserve">Алматы         18,0     10,6      9                            </w:t>
      </w:r>
    </w:p>
    <w:p>
      <w:pPr>
        <w:spacing w:after="0"/>
        <w:ind w:left="0"/>
        <w:jc w:val="both"/>
      </w:pPr>
      <w:r>
        <w:rPr>
          <w:rFonts w:ascii="Times New Roman"/>
          <w:b w:val="false"/>
          <w:i w:val="false"/>
          <w:color w:val="000000"/>
          <w:sz w:val="28"/>
        </w:rPr>
        <w:t xml:space="preserve">Талдықорған     3,0      6,6    5,5                                   </w:t>
      </w:r>
    </w:p>
    <w:p>
      <w:pPr>
        <w:spacing w:after="0"/>
        <w:ind w:left="0"/>
        <w:jc w:val="both"/>
      </w:pPr>
      <w:r>
        <w:rPr>
          <w:rFonts w:ascii="Times New Roman"/>
          <w:b w:val="false"/>
          <w:i w:val="false"/>
          <w:color w:val="000000"/>
          <w:sz w:val="28"/>
        </w:rPr>
        <w:t xml:space="preserve">Атырау          8,0        0      0                             </w:t>
      </w:r>
    </w:p>
    <w:p>
      <w:pPr>
        <w:spacing w:after="0"/>
        <w:ind w:left="0"/>
        <w:jc w:val="both"/>
      </w:pPr>
      <w:r>
        <w:rPr>
          <w:rFonts w:ascii="Times New Roman"/>
          <w:b w:val="false"/>
          <w:i w:val="false"/>
          <w:color w:val="000000"/>
          <w:sz w:val="28"/>
        </w:rPr>
        <w:t xml:space="preserve">Өскемен        20,0      3,6    4,0                     13    </w:t>
      </w:r>
    </w:p>
    <w:p>
      <w:pPr>
        <w:spacing w:after="0"/>
        <w:ind w:left="0"/>
        <w:jc w:val="both"/>
      </w:pPr>
      <w:r>
        <w:rPr>
          <w:rFonts w:ascii="Times New Roman"/>
          <w:b w:val="false"/>
          <w:i w:val="false"/>
          <w:color w:val="000000"/>
          <w:sz w:val="28"/>
        </w:rPr>
        <w:t xml:space="preserve">Семей          24,0      8,0   23,3                             </w:t>
      </w:r>
    </w:p>
    <w:p>
      <w:pPr>
        <w:spacing w:after="0"/>
        <w:ind w:left="0"/>
        <w:jc w:val="both"/>
      </w:pPr>
      <w:r>
        <w:rPr>
          <w:rFonts w:ascii="Times New Roman"/>
          <w:b w:val="false"/>
          <w:i w:val="false"/>
          <w:color w:val="000000"/>
          <w:sz w:val="28"/>
        </w:rPr>
        <w:t xml:space="preserve">Тараз          22,3      7,7     30                     25           </w:t>
      </w:r>
    </w:p>
    <w:p>
      <w:pPr>
        <w:spacing w:after="0"/>
        <w:ind w:left="0"/>
        <w:jc w:val="both"/>
      </w:pPr>
      <w:r>
        <w:rPr>
          <w:rFonts w:ascii="Times New Roman"/>
          <w:b w:val="false"/>
          <w:i w:val="false"/>
          <w:color w:val="000000"/>
          <w:sz w:val="28"/>
        </w:rPr>
        <w:t xml:space="preserve">Орал             30      2,3     28                     33        </w:t>
      </w:r>
    </w:p>
    <w:p>
      <w:pPr>
        <w:spacing w:after="0"/>
        <w:ind w:left="0"/>
        <w:jc w:val="both"/>
      </w:pPr>
      <w:r>
        <w:rPr>
          <w:rFonts w:ascii="Times New Roman"/>
          <w:b w:val="false"/>
          <w:i w:val="false"/>
          <w:color w:val="000000"/>
          <w:sz w:val="28"/>
        </w:rPr>
        <w:t xml:space="preserve">Қарағанды         8        0    2,5                    7,0       </w:t>
      </w:r>
    </w:p>
    <w:p>
      <w:pPr>
        <w:spacing w:after="0"/>
        <w:ind w:left="0"/>
        <w:jc w:val="both"/>
      </w:pPr>
      <w:r>
        <w:rPr>
          <w:rFonts w:ascii="Times New Roman"/>
          <w:b w:val="false"/>
          <w:i w:val="false"/>
          <w:color w:val="000000"/>
          <w:sz w:val="28"/>
        </w:rPr>
        <w:t xml:space="preserve">Жезқазған      27,0        0     16                            </w:t>
      </w:r>
    </w:p>
    <w:p>
      <w:pPr>
        <w:spacing w:after="0"/>
        <w:ind w:left="0"/>
        <w:jc w:val="both"/>
      </w:pPr>
      <w:r>
        <w:rPr>
          <w:rFonts w:ascii="Times New Roman"/>
          <w:b w:val="false"/>
          <w:i w:val="false"/>
          <w:color w:val="000000"/>
          <w:sz w:val="28"/>
        </w:rPr>
        <w:t xml:space="preserve">Қызылорда        10        0      0                             </w:t>
      </w:r>
    </w:p>
    <w:p>
      <w:pPr>
        <w:spacing w:after="0"/>
        <w:ind w:left="0"/>
        <w:jc w:val="both"/>
      </w:pPr>
      <w:r>
        <w:rPr>
          <w:rFonts w:ascii="Times New Roman"/>
          <w:b w:val="false"/>
          <w:i w:val="false"/>
          <w:color w:val="000000"/>
          <w:sz w:val="28"/>
        </w:rPr>
        <w:t xml:space="preserve">Қостанай       19,0     11,0     34                     13     </w:t>
      </w:r>
    </w:p>
    <w:p>
      <w:pPr>
        <w:spacing w:after="0"/>
        <w:ind w:left="0"/>
        <w:jc w:val="both"/>
      </w:pPr>
      <w:r>
        <w:rPr>
          <w:rFonts w:ascii="Times New Roman"/>
          <w:b w:val="false"/>
          <w:i w:val="false"/>
          <w:color w:val="000000"/>
          <w:sz w:val="28"/>
        </w:rPr>
        <w:t xml:space="preserve">Павлодар       12,4        0    3,0             27      11      </w:t>
      </w:r>
    </w:p>
    <w:p>
      <w:pPr>
        <w:spacing w:after="0"/>
        <w:ind w:left="0"/>
        <w:jc w:val="both"/>
      </w:pPr>
      <w:r>
        <w:rPr>
          <w:rFonts w:ascii="Times New Roman"/>
          <w:b w:val="false"/>
          <w:i w:val="false"/>
          <w:color w:val="000000"/>
          <w:sz w:val="28"/>
        </w:rPr>
        <w:t xml:space="preserve">Петропавл      38,0      9,0     44                     11            </w:t>
      </w:r>
    </w:p>
    <w:p>
      <w:pPr>
        <w:spacing w:after="0"/>
        <w:ind w:left="0"/>
        <w:jc w:val="both"/>
      </w:pPr>
      <w:r>
        <w:rPr>
          <w:rFonts w:ascii="Times New Roman"/>
          <w:b w:val="false"/>
          <w:i w:val="false"/>
          <w:color w:val="000000"/>
          <w:sz w:val="28"/>
        </w:rPr>
        <w:t xml:space="preserve">Шымкент          14        0   22,6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Жиынтығы       15,0      6,0     15             19      39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Қолда бар қуаттардың жұмыс істеу жүктемесі деңгейі өте төмен. Мұндай </w:t>
      </w:r>
    </w:p>
    <w:p>
      <w:pPr>
        <w:spacing w:after="0"/>
        <w:ind w:left="0"/>
        <w:jc w:val="both"/>
      </w:pPr>
      <w:r>
        <w:rPr>
          <w:rFonts w:ascii="Times New Roman"/>
          <w:b w:val="false"/>
          <w:i w:val="false"/>
          <w:color w:val="000000"/>
          <w:sz w:val="28"/>
        </w:rPr>
        <w:t xml:space="preserve">жүктемемен қандай үстеме баға болса да, шығынды өтеу мүмкін емес. Бала </w:t>
      </w:r>
    </w:p>
    <w:p>
      <w:pPr>
        <w:spacing w:after="0"/>
        <w:ind w:left="0"/>
        <w:jc w:val="both"/>
      </w:pPr>
      <w:r>
        <w:rPr>
          <w:rFonts w:ascii="Times New Roman"/>
          <w:b w:val="false"/>
          <w:i w:val="false"/>
          <w:color w:val="000000"/>
          <w:sz w:val="28"/>
        </w:rPr>
        <w:t>тағамдары, сүт консервілерін өндіретін қуаттар іс жүзінде,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 Сүт өңдейтін ұйымдардың жай-күйі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Қала және         ! Іске  !Қуат, бір   ! Сумен жабдық. ! Кәріз       </w:t>
      </w:r>
    </w:p>
    <w:p>
      <w:pPr>
        <w:spacing w:after="0"/>
        <w:ind w:left="0"/>
        <w:jc w:val="both"/>
      </w:pPr>
      <w:r>
        <w:rPr>
          <w:rFonts w:ascii="Times New Roman"/>
          <w:b w:val="false"/>
          <w:i w:val="false"/>
          <w:color w:val="000000"/>
          <w:sz w:val="28"/>
        </w:rPr>
        <w:t xml:space="preserve">  ұйымдардың атауы     !қосыл. !ауысымда    ! тау           ! </w:t>
      </w:r>
    </w:p>
    <w:p>
      <w:pPr>
        <w:spacing w:after="0"/>
        <w:ind w:left="0"/>
        <w:jc w:val="both"/>
      </w:pPr>
      <w:r>
        <w:rPr>
          <w:rFonts w:ascii="Times New Roman"/>
          <w:b w:val="false"/>
          <w:i w:val="false"/>
          <w:color w:val="000000"/>
          <w:sz w:val="28"/>
        </w:rPr>
        <w:t>                       !ған    !өңдейді,    !               !</w:t>
      </w:r>
    </w:p>
    <w:p>
      <w:pPr>
        <w:spacing w:after="0"/>
        <w:ind w:left="0"/>
        <w:jc w:val="both"/>
      </w:pPr>
      <w:r>
        <w:rPr>
          <w:rFonts w:ascii="Times New Roman"/>
          <w:b w:val="false"/>
          <w:i w:val="false"/>
          <w:color w:val="000000"/>
          <w:sz w:val="28"/>
        </w:rPr>
        <w:t>                       !жылы   !тн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"Сүт"       </w:t>
      </w:r>
    </w:p>
    <w:p>
      <w:pPr>
        <w:spacing w:after="0"/>
        <w:ind w:left="0"/>
        <w:jc w:val="both"/>
      </w:pPr>
      <w:r>
        <w:rPr>
          <w:rFonts w:ascii="Times New Roman"/>
          <w:b w:val="false"/>
          <w:i w:val="false"/>
          <w:color w:val="000000"/>
          <w:sz w:val="28"/>
        </w:rPr>
        <w:t xml:space="preserve">(Фудмастер) ААҚ          1967     71,4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Көкшетау "Сүт" ААҚ       1966     66,4        Қалалық су      қалалық арна </w:t>
      </w:r>
    </w:p>
    <w:p>
      <w:pPr>
        <w:spacing w:after="0"/>
        <w:ind w:left="0"/>
        <w:jc w:val="both"/>
      </w:pPr>
      <w:r>
        <w:rPr>
          <w:rFonts w:ascii="Times New Roman"/>
          <w:b w:val="false"/>
          <w:i w:val="false"/>
          <w:color w:val="000000"/>
          <w:sz w:val="28"/>
        </w:rPr>
        <w:t xml:space="preserve">                                              құбыры          тартуы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Ақтөбе "Таң шолпан" ААҚ  1966     71,0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Алматы "Жігер" ААҚ       1977      257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Талдықорған                                   Артезиан        қалалық арна</w:t>
      </w:r>
    </w:p>
    <w:p>
      <w:pPr>
        <w:spacing w:after="0"/>
        <w:ind w:left="0"/>
        <w:jc w:val="both"/>
      </w:pPr>
      <w:r>
        <w:rPr>
          <w:rFonts w:ascii="Times New Roman"/>
          <w:b w:val="false"/>
          <w:i w:val="false"/>
          <w:color w:val="000000"/>
          <w:sz w:val="28"/>
        </w:rPr>
        <w:t xml:space="preserve">"Ақбұлақ" ААҚ            1974     54,3        құдығы          тартуы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Атырау "Атырау сүт" ААҚ  1957     22,1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Өскемен                                       Қалалық су      қалалық арна</w:t>
      </w:r>
    </w:p>
    <w:p>
      <w:pPr>
        <w:spacing w:after="0"/>
        <w:ind w:left="0"/>
        <w:jc w:val="both"/>
      </w:pPr>
      <w:r>
        <w:rPr>
          <w:rFonts w:ascii="Times New Roman"/>
          <w:b w:val="false"/>
          <w:i w:val="false"/>
          <w:color w:val="000000"/>
          <w:sz w:val="28"/>
        </w:rPr>
        <w:t xml:space="preserve">"Сүткомбинаты" ААҚ       1983     38,0        құбыры          тартуы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Семей "Ақбұлақ" ААҚ      1964    135,0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Тараз "Сүт" ААҚ          1960     42,8        Артезиан        қалалық арна</w:t>
      </w:r>
    </w:p>
    <w:p>
      <w:pPr>
        <w:spacing w:after="0"/>
        <w:ind w:left="0"/>
        <w:jc w:val="both"/>
      </w:pPr>
      <w:r>
        <w:rPr>
          <w:rFonts w:ascii="Times New Roman"/>
          <w:b w:val="false"/>
          <w:i w:val="false"/>
          <w:color w:val="000000"/>
          <w:sz w:val="28"/>
        </w:rPr>
        <w:t>                                              құдығы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Орал "Береке" ААҚ        1965     42,4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Қарағанды "Милк" ААҚ     1959    104,5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Жезқазған "Ғасыр" ЖШС    1964     32,7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Қызылорда "Ілтипат" ААҚ  1978     42,0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"Ден" ЖШС,                           Қалалық су      қалалық арна</w:t>
      </w:r>
    </w:p>
    <w:p>
      <w:pPr>
        <w:spacing w:after="0"/>
        <w:ind w:left="0"/>
        <w:jc w:val="both"/>
      </w:pPr>
      <w:r>
        <w:rPr>
          <w:rFonts w:ascii="Times New Roman"/>
          <w:b w:val="false"/>
          <w:i w:val="false"/>
          <w:color w:val="000000"/>
          <w:sz w:val="28"/>
        </w:rPr>
        <w:t xml:space="preserve">"Молочник" ЖШС           1969    404,5        құбыры          тартуы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Павлодар "Сүт" ААҚ       1965    155,0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Петропавл "Мол-сервис"   1986    577,0        Қалалық су      қалалық арна </w:t>
      </w:r>
    </w:p>
    <w:p>
      <w:pPr>
        <w:spacing w:after="0"/>
        <w:ind w:left="0"/>
        <w:jc w:val="both"/>
      </w:pPr>
      <w:r>
        <w:rPr>
          <w:rFonts w:ascii="Times New Roman"/>
          <w:b w:val="false"/>
          <w:i w:val="false"/>
          <w:color w:val="000000"/>
          <w:sz w:val="28"/>
        </w:rPr>
        <w:t>ААҚ                                           құбыры          тартуы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Шымкент "Сүт" ЖШС        1986    243,2        Қалалық су      қалалық арна </w:t>
      </w:r>
    </w:p>
    <w:p>
      <w:pPr>
        <w:spacing w:after="0"/>
        <w:ind w:left="0"/>
        <w:jc w:val="both"/>
      </w:pPr>
      <w:r>
        <w:rPr>
          <w:rFonts w:ascii="Times New Roman"/>
          <w:b w:val="false"/>
          <w:i w:val="false"/>
          <w:color w:val="000000"/>
          <w:sz w:val="28"/>
        </w:rPr>
        <w:t>                                              құбыры          тартуы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Қала және              !Жылумен  !Суықпен  !Соңғы    !Жабдықпен    ! Тозу</w:t>
      </w:r>
    </w:p>
    <w:p>
      <w:pPr>
        <w:spacing w:after="0"/>
        <w:ind w:left="0"/>
        <w:jc w:val="both"/>
      </w:pPr>
      <w:r>
        <w:rPr>
          <w:rFonts w:ascii="Times New Roman"/>
          <w:b w:val="false"/>
          <w:i w:val="false"/>
          <w:color w:val="000000"/>
          <w:sz w:val="28"/>
        </w:rPr>
        <w:t xml:space="preserve">ұйымдардың атауы       !жабдықтау!жабдықтау!қайта    !жарақтандыру !  %    </w:t>
      </w:r>
    </w:p>
    <w:p>
      <w:pPr>
        <w:spacing w:after="0"/>
        <w:ind w:left="0"/>
        <w:jc w:val="both"/>
      </w:pPr>
      <w:r>
        <w:rPr>
          <w:rFonts w:ascii="Times New Roman"/>
          <w:b w:val="false"/>
          <w:i w:val="false"/>
          <w:color w:val="000000"/>
          <w:sz w:val="28"/>
        </w:rPr>
        <w:t>                       !         !         !құру     !             !</w:t>
      </w:r>
    </w:p>
    <w:p>
      <w:pPr>
        <w:spacing w:after="0"/>
        <w:ind w:left="0"/>
        <w:jc w:val="both"/>
      </w:pPr>
      <w:r>
        <w:rPr>
          <w:rFonts w:ascii="Times New Roman"/>
          <w:b w:val="false"/>
          <w:i w:val="false"/>
          <w:color w:val="000000"/>
          <w:sz w:val="28"/>
        </w:rPr>
        <w:t>                       !         !         !өткізіл. !             !</w:t>
      </w:r>
    </w:p>
    <w:p>
      <w:pPr>
        <w:spacing w:after="0"/>
        <w:ind w:left="0"/>
        <w:jc w:val="both"/>
      </w:pPr>
      <w:r>
        <w:rPr>
          <w:rFonts w:ascii="Times New Roman"/>
          <w:b w:val="false"/>
          <w:i w:val="false"/>
          <w:color w:val="000000"/>
          <w:sz w:val="28"/>
        </w:rPr>
        <w:t>                       !         !         !ген жылы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Астана "Сүт"             Орталық   Меншікті     -        отандық      62</w:t>
      </w:r>
    </w:p>
    <w:p>
      <w:pPr>
        <w:spacing w:after="0"/>
        <w:ind w:left="0"/>
        <w:jc w:val="both"/>
      </w:pPr>
      <w:r>
        <w:rPr>
          <w:rFonts w:ascii="Times New Roman"/>
          <w:b w:val="false"/>
          <w:i w:val="false"/>
          <w:color w:val="000000"/>
          <w:sz w:val="28"/>
        </w:rPr>
        <w:t>(Фудмастер) ААҚ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"Сүт" ААҚ       Меншікті  Меншікті   1981       отандық      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"Таң шолпан" ААҚ  Орталық   Меншікті   1986       отандық      55</w:t>
      </w:r>
    </w:p>
    <w:p>
      <w:pPr>
        <w:spacing w:after="0"/>
        <w:ind w:left="0"/>
        <w:jc w:val="both"/>
      </w:pPr>
      <w:r>
        <w:rPr>
          <w:rFonts w:ascii="Times New Roman"/>
          <w:b w:val="false"/>
          <w:i w:val="false"/>
          <w:color w:val="000000"/>
          <w:sz w:val="28"/>
        </w:rPr>
        <w:t>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"Жігер" ААҚ       Орталық   Меншікті              отандық      35</w:t>
      </w:r>
    </w:p>
    <w:p>
      <w:pPr>
        <w:spacing w:after="0"/>
        <w:ind w:left="0"/>
        <w:jc w:val="both"/>
      </w:pPr>
      <w:r>
        <w:rPr>
          <w:rFonts w:ascii="Times New Roman"/>
          <w:b w:val="false"/>
          <w:i w:val="false"/>
          <w:color w:val="000000"/>
          <w:sz w:val="28"/>
        </w:rPr>
        <w:t>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Талдықорған              Орталық   Меншікті              отандық      40</w:t>
      </w:r>
    </w:p>
    <w:p>
      <w:pPr>
        <w:spacing w:after="0"/>
        <w:ind w:left="0"/>
        <w:jc w:val="both"/>
      </w:pPr>
      <w:r>
        <w:rPr>
          <w:rFonts w:ascii="Times New Roman"/>
          <w:b w:val="false"/>
          <w:i w:val="false"/>
          <w:color w:val="000000"/>
          <w:sz w:val="28"/>
        </w:rPr>
        <w:t>"Ақбұлақ" ААҚ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"Атырау сүт" ААҚ  Меншікті  Меншікті              отандық      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Өскемен                  </w:t>
      </w:r>
    </w:p>
    <w:p>
      <w:pPr>
        <w:spacing w:after="0"/>
        <w:ind w:left="0"/>
        <w:jc w:val="both"/>
      </w:pPr>
      <w:r>
        <w:rPr>
          <w:rFonts w:ascii="Times New Roman"/>
          <w:b w:val="false"/>
          <w:i w:val="false"/>
          <w:color w:val="000000"/>
          <w:sz w:val="28"/>
        </w:rPr>
        <w:t>"Сүткомбинаты" ААҚ       Орталық   Меншікті              отандық      25</w:t>
      </w:r>
    </w:p>
    <w:p>
      <w:pPr>
        <w:spacing w:after="0"/>
        <w:ind w:left="0"/>
        <w:jc w:val="both"/>
      </w:pPr>
      <w:r>
        <w:rPr>
          <w:rFonts w:ascii="Times New Roman"/>
          <w:b w:val="false"/>
          <w:i w:val="false"/>
          <w:color w:val="000000"/>
          <w:sz w:val="28"/>
        </w:rPr>
        <w:t>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Семей "Ақбұлақ" ААҚ      Меншікті  Меншікті   1987       отандық      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Тараз "Сүт" ААҚ          Меншікті  Меншікті   1972       отандық      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Орал "Береке" ААҚ        Орталық   Меншікті    -         отандық      57</w:t>
      </w:r>
    </w:p>
    <w:p>
      <w:pPr>
        <w:spacing w:after="0"/>
        <w:ind w:left="0"/>
        <w:jc w:val="both"/>
      </w:pPr>
      <w:r>
        <w:rPr>
          <w:rFonts w:ascii="Times New Roman"/>
          <w:b w:val="false"/>
          <w:i w:val="false"/>
          <w:color w:val="000000"/>
          <w:sz w:val="28"/>
        </w:rPr>
        <w:t>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"Милк" ААҚ     Орталық   Меншікті    -         отандық      75</w:t>
      </w:r>
    </w:p>
    <w:p>
      <w:pPr>
        <w:spacing w:after="0"/>
        <w:ind w:left="0"/>
        <w:jc w:val="both"/>
      </w:pPr>
      <w:r>
        <w:rPr>
          <w:rFonts w:ascii="Times New Roman"/>
          <w:b w:val="false"/>
          <w:i w:val="false"/>
          <w:color w:val="000000"/>
          <w:sz w:val="28"/>
        </w:rPr>
        <w:t>                           ЖЭО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Жезқазған "Ғасыр" ЖШС    Меншікті  Меншікті    -         отандық      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"Ілтипат" ААҚ    ЖЭО     Меншікті    -         отандық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"Ден" ЖШС,        ЖЭО     Меншікті    -         отандық      56</w:t>
      </w:r>
    </w:p>
    <w:p>
      <w:pPr>
        <w:spacing w:after="0"/>
        <w:ind w:left="0"/>
        <w:jc w:val="both"/>
      </w:pPr>
      <w:r>
        <w:rPr>
          <w:rFonts w:ascii="Times New Roman"/>
          <w:b w:val="false"/>
          <w:i w:val="false"/>
          <w:color w:val="000000"/>
          <w:sz w:val="28"/>
        </w:rPr>
        <w:t xml:space="preserve">"Молочник" ЖШС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"Сүт" ААҚ         ЖЭО     Меншікті    1973      отандық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"Мол-сервис"     ЖЭО     Меншікті              отандық      20</w:t>
      </w:r>
    </w:p>
    <w:p>
      <w:pPr>
        <w:spacing w:after="0"/>
        <w:ind w:left="0"/>
        <w:jc w:val="both"/>
      </w:pPr>
      <w:r>
        <w:rPr>
          <w:rFonts w:ascii="Times New Roman"/>
          <w:b w:val="false"/>
          <w:i w:val="false"/>
          <w:color w:val="000000"/>
          <w:sz w:val="28"/>
        </w:rPr>
        <w:t>ААҚ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"Сүт" ЖШС          ЖЭО     Меншікті              отандық      15,0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Сүт өңдейтін ұйымдардың объектілері кеңестік өндірістің ескі </w:t>
      </w:r>
    </w:p>
    <w:p>
      <w:pPr>
        <w:spacing w:after="0"/>
        <w:ind w:left="0"/>
        <w:jc w:val="both"/>
      </w:pPr>
      <w:r>
        <w:rPr>
          <w:rFonts w:ascii="Times New Roman"/>
          <w:b w:val="false"/>
          <w:i w:val="false"/>
          <w:color w:val="000000"/>
          <w:sz w:val="28"/>
        </w:rPr>
        <w:t>жабдықтарымен жарақтандырылған.</w:t>
      </w:r>
    </w:p>
    <w:p>
      <w:pPr>
        <w:spacing w:after="0"/>
        <w:ind w:left="0"/>
        <w:jc w:val="both"/>
      </w:pPr>
      <w:r>
        <w:rPr>
          <w:rFonts w:ascii="Times New Roman"/>
          <w:b w:val="false"/>
          <w:i w:val="false"/>
          <w:color w:val="000000"/>
          <w:sz w:val="28"/>
        </w:rPr>
        <w:t xml:space="preserve">     Астана, Ақтөбе, Атырау, Семей, Тараз, Орал, Өскемен, Қарағанды, </w:t>
      </w:r>
    </w:p>
    <w:p>
      <w:pPr>
        <w:spacing w:after="0"/>
        <w:ind w:left="0"/>
        <w:jc w:val="both"/>
      </w:pPr>
      <w:r>
        <w:rPr>
          <w:rFonts w:ascii="Times New Roman"/>
          <w:b w:val="false"/>
          <w:i w:val="false"/>
          <w:color w:val="000000"/>
          <w:sz w:val="28"/>
        </w:rPr>
        <w:t xml:space="preserve">Қостанай қалаларының сүт өңдейтін ұйымдары 1959-1969 жылдары салынған, </w:t>
      </w:r>
    </w:p>
    <w:p>
      <w:pPr>
        <w:spacing w:after="0"/>
        <w:ind w:left="0"/>
        <w:jc w:val="both"/>
      </w:pPr>
      <w:r>
        <w:rPr>
          <w:rFonts w:ascii="Times New Roman"/>
          <w:b w:val="false"/>
          <w:i w:val="false"/>
          <w:color w:val="000000"/>
          <w:sz w:val="28"/>
        </w:rPr>
        <w:t xml:space="preserve">тозуы 45-тен 80 %-ға дейін, жаңғыртуды және техникалық қайта </w:t>
      </w:r>
    </w:p>
    <w:p>
      <w:pPr>
        <w:spacing w:after="0"/>
        <w:ind w:left="0"/>
        <w:jc w:val="both"/>
      </w:pPr>
      <w:r>
        <w:rPr>
          <w:rFonts w:ascii="Times New Roman"/>
          <w:b w:val="false"/>
          <w:i w:val="false"/>
          <w:color w:val="000000"/>
          <w:sz w:val="28"/>
        </w:rPr>
        <w:t xml:space="preserve">жарақтандыруды талап етеді. Отандық сүт өңдеу ұйымдарында, іс жүзінде, тек </w:t>
      </w:r>
    </w:p>
    <w:p>
      <w:pPr>
        <w:spacing w:after="0"/>
        <w:ind w:left="0"/>
        <w:jc w:val="both"/>
      </w:pPr>
      <w:r>
        <w:rPr>
          <w:rFonts w:ascii="Times New Roman"/>
          <w:b w:val="false"/>
          <w:i w:val="false"/>
          <w:color w:val="000000"/>
          <w:sz w:val="28"/>
        </w:rPr>
        <w:t xml:space="preserve">қана қаймағы алынбаған сүт, кейбірінде сары май мен ірімшік өндіру </w:t>
      </w:r>
    </w:p>
    <w:p>
      <w:pPr>
        <w:spacing w:after="0"/>
        <w:ind w:left="0"/>
        <w:jc w:val="both"/>
      </w:pPr>
      <w:r>
        <w:rPr>
          <w:rFonts w:ascii="Times New Roman"/>
          <w:b w:val="false"/>
          <w:i w:val="false"/>
          <w:color w:val="000000"/>
          <w:sz w:val="28"/>
        </w:rPr>
        <w:t>мүмкіндігі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2.11. Сүт өңдейтін ұйымдардың 1999 жылы дайындаған және </w:t>
      </w:r>
    </w:p>
    <w:p>
      <w:pPr>
        <w:spacing w:after="0"/>
        <w:ind w:left="0"/>
        <w:jc w:val="both"/>
      </w:pPr>
      <w:r>
        <w:rPr>
          <w:rFonts w:ascii="Times New Roman"/>
          <w:b w:val="false"/>
          <w:i w:val="false"/>
          <w:color w:val="000000"/>
          <w:sz w:val="28"/>
        </w:rPr>
        <w:t>                           қайта өңдеген сүттің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Қалалар    !Қала маңын. !Оның      !  %   !      соның ішінде</w:t>
      </w:r>
    </w:p>
    <w:p>
      <w:pPr>
        <w:spacing w:after="0"/>
        <w:ind w:left="0"/>
        <w:jc w:val="both"/>
      </w:pPr>
      <w:r>
        <w:rPr>
          <w:rFonts w:ascii="Times New Roman"/>
          <w:b w:val="false"/>
          <w:i w:val="false"/>
          <w:color w:val="000000"/>
          <w:sz w:val="28"/>
        </w:rPr>
        <w:t>              !дағы тауарлы!ішінде    !      !-----------------------------</w:t>
      </w:r>
    </w:p>
    <w:p>
      <w:pPr>
        <w:spacing w:after="0"/>
        <w:ind w:left="0"/>
        <w:jc w:val="both"/>
      </w:pPr>
      <w:r>
        <w:rPr>
          <w:rFonts w:ascii="Times New Roman"/>
          <w:b w:val="false"/>
          <w:i w:val="false"/>
          <w:color w:val="000000"/>
          <w:sz w:val="28"/>
        </w:rPr>
        <w:t xml:space="preserve">              !сүттің      !өңдеуші   !      !Ауыл шаруа.  ! жеке меншік  </w:t>
      </w:r>
    </w:p>
    <w:p>
      <w:pPr>
        <w:spacing w:after="0"/>
        <w:ind w:left="0"/>
        <w:jc w:val="both"/>
      </w:pPr>
      <w:r>
        <w:rPr>
          <w:rFonts w:ascii="Times New Roman"/>
          <w:b w:val="false"/>
          <w:i w:val="false"/>
          <w:color w:val="000000"/>
          <w:sz w:val="28"/>
        </w:rPr>
        <w:t xml:space="preserve">              !өндірілуі   !ұйымдардың!      !шылығы құры. ! ауласында  </w:t>
      </w:r>
    </w:p>
    <w:p>
      <w:pPr>
        <w:spacing w:after="0"/>
        <w:ind w:left="0"/>
        <w:jc w:val="both"/>
      </w:pPr>
      <w:r>
        <w:rPr>
          <w:rFonts w:ascii="Times New Roman"/>
          <w:b w:val="false"/>
          <w:i w:val="false"/>
          <w:color w:val="000000"/>
          <w:sz w:val="28"/>
        </w:rPr>
        <w:t>              !            !дайындаға.!      !лымдарында   !</w:t>
      </w:r>
    </w:p>
    <w:p>
      <w:pPr>
        <w:spacing w:after="0"/>
        <w:ind w:left="0"/>
        <w:jc w:val="both"/>
      </w:pPr>
      <w:r>
        <w:rPr>
          <w:rFonts w:ascii="Times New Roman"/>
          <w:b w:val="false"/>
          <w:i w:val="false"/>
          <w:color w:val="000000"/>
          <w:sz w:val="28"/>
        </w:rPr>
        <w:t>              !            !ны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Астана             59          11,8     20,0       3            8,8</w:t>
      </w:r>
    </w:p>
    <w:p>
      <w:pPr>
        <w:spacing w:after="0"/>
        <w:ind w:left="0"/>
        <w:jc w:val="both"/>
      </w:pPr>
      <w:r>
        <w:rPr>
          <w:rFonts w:ascii="Times New Roman"/>
          <w:b w:val="false"/>
          <w:i w:val="false"/>
          <w:color w:val="000000"/>
          <w:sz w:val="28"/>
        </w:rPr>
        <w:t>Көкшетау           30             6     20,0     1,2            4,8</w:t>
      </w:r>
    </w:p>
    <w:p>
      <w:pPr>
        <w:spacing w:after="0"/>
        <w:ind w:left="0"/>
        <w:jc w:val="both"/>
      </w:pPr>
      <w:r>
        <w:rPr>
          <w:rFonts w:ascii="Times New Roman"/>
          <w:b w:val="false"/>
          <w:i w:val="false"/>
          <w:color w:val="000000"/>
          <w:sz w:val="28"/>
        </w:rPr>
        <w:t>Ақтөбе             50           4,8      9,6     1,8            3,0</w:t>
      </w:r>
    </w:p>
    <w:p>
      <w:pPr>
        <w:spacing w:after="0"/>
        <w:ind w:left="0"/>
        <w:jc w:val="both"/>
      </w:pPr>
      <w:r>
        <w:rPr>
          <w:rFonts w:ascii="Times New Roman"/>
          <w:b w:val="false"/>
          <w:i w:val="false"/>
          <w:color w:val="000000"/>
          <w:sz w:val="28"/>
        </w:rPr>
        <w:t>Алматы            174          31,1     17,8    10,6           20,5</w:t>
      </w:r>
    </w:p>
    <w:p>
      <w:pPr>
        <w:spacing w:after="0"/>
        <w:ind w:left="0"/>
        <w:jc w:val="both"/>
      </w:pPr>
      <w:r>
        <w:rPr>
          <w:rFonts w:ascii="Times New Roman"/>
          <w:b w:val="false"/>
          <w:i w:val="false"/>
          <w:color w:val="000000"/>
          <w:sz w:val="28"/>
        </w:rPr>
        <w:t xml:space="preserve">Талдықорған        25           4,9     19,6     0,8            4,1      </w:t>
      </w:r>
    </w:p>
    <w:p>
      <w:pPr>
        <w:spacing w:after="0"/>
        <w:ind w:left="0"/>
        <w:jc w:val="both"/>
      </w:pPr>
      <w:r>
        <w:rPr>
          <w:rFonts w:ascii="Times New Roman"/>
          <w:b w:val="false"/>
          <w:i w:val="false"/>
          <w:color w:val="000000"/>
          <w:sz w:val="28"/>
        </w:rPr>
        <w:t>Атырау              6           1,0     16,6     0,2            0,8</w:t>
      </w:r>
    </w:p>
    <w:p>
      <w:pPr>
        <w:spacing w:after="0"/>
        <w:ind w:left="0"/>
        <w:jc w:val="both"/>
      </w:pPr>
      <w:r>
        <w:rPr>
          <w:rFonts w:ascii="Times New Roman"/>
          <w:b w:val="false"/>
          <w:i w:val="false"/>
          <w:color w:val="000000"/>
          <w:sz w:val="28"/>
        </w:rPr>
        <w:t>Өскемен            52          14,3     27,5     5,3            5,0</w:t>
      </w:r>
    </w:p>
    <w:p>
      <w:pPr>
        <w:spacing w:after="0"/>
        <w:ind w:left="0"/>
        <w:jc w:val="both"/>
      </w:pPr>
      <w:r>
        <w:rPr>
          <w:rFonts w:ascii="Times New Roman"/>
          <w:b w:val="false"/>
          <w:i w:val="false"/>
          <w:color w:val="000000"/>
          <w:sz w:val="28"/>
        </w:rPr>
        <w:t>Семей              43           8,7     20,2     1,5            7,2</w:t>
      </w:r>
    </w:p>
    <w:p>
      <w:pPr>
        <w:spacing w:after="0"/>
        <w:ind w:left="0"/>
        <w:jc w:val="both"/>
      </w:pPr>
      <w:r>
        <w:rPr>
          <w:rFonts w:ascii="Times New Roman"/>
          <w:b w:val="false"/>
          <w:i w:val="false"/>
          <w:color w:val="000000"/>
          <w:sz w:val="28"/>
        </w:rPr>
        <w:t xml:space="preserve">Тараз              51          10,4     20,4     2,0            8,4  </w:t>
      </w:r>
    </w:p>
    <w:p>
      <w:pPr>
        <w:spacing w:after="0"/>
        <w:ind w:left="0"/>
        <w:jc w:val="both"/>
      </w:pPr>
      <w:r>
        <w:rPr>
          <w:rFonts w:ascii="Times New Roman"/>
          <w:b w:val="false"/>
          <w:i w:val="false"/>
          <w:color w:val="000000"/>
          <w:sz w:val="28"/>
        </w:rPr>
        <w:t>Орал               44           7,7     17,5     0,7            7,0</w:t>
      </w:r>
    </w:p>
    <w:p>
      <w:pPr>
        <w:spacing w:after="0"/>
        <w:ind w:left="0"/>
        <w:jc w:val="both"/>
      </w:pPr>
      <w:r>
        <w:rPr>
          <w:rFonts w:ascii="Times New Roman"/>
          <w:b w:val="false"/>
          <w:i w:val="false"/>
          <w:color w:val="000000"/>
          <w:sz w:val="28"/>
        </w:rPr>
        <w:t>Қарағанды          40           3,0      7,5     1,2            1,8</w:t>
      </w:r>
    </w:p>
    <w:p>
      <w:pPr>
        <w:spacing w:after="0"/>
        <w:ind w:left="0"/>
        <w:jc w:val="both"/>
      </w:pPr>
      <w:r>
        <w:rPr>
          <w:rFonts w:ascii="Times New Roman"/>
          <w:b w:val="false"/>
          <w:i w:val="false"/>
          <w:color w:val="000000"/>
          <w:sz w:val="28"/>
        </w:rPr>
        <w:t>Жезқазған           6           1,2     20,0     0,4            0,8</w:t>
      </w:r>
    </w:p>
    <w:p>
      <w:pPr>
        <w:spacing w:after="0"/>
        <w:ind w:left="0"/>
        <w:jc w:val="both"/>
      </w:pPr>
      <w:r>
        <w:rPr>
          <w:rFonts w:ascii="Times New Roman"/>
          <w:b w:val="false"/>
          <w:i w:val="false"/>
          <w:color w:val="000000"/>
          <w:sz w:val="28"/>
        </w:rPr>
        <w:t>Қызылорда          13           0,4      3,0                    0,4</w:t>
      </w:r>
    </w:p>
    <w:p>
      <w:pPr>
        <w:spacing w:after="0"/>
        <w:ind w:left="0"/>
        <w:jc w:val="both"/>
      </w:pPr>
      <w:r>
        <w:rPr>
          <w:rFonts w:ascii="Times New Roman"/>
          <w:b w:val="false"/>
          <w:i w:val="false"/>
          <w:color w:val="000000"/>
          <w:sz w:val="28"/>
        </w:rPr>
        <w:t>Қостанай           41          13,6     33,2     2,2           11,4</w:t>
      </w:r>
    </w:p>
    <w:p>
      <w:pPr>
        <w:spacing w:after="0"/>
        <w:ind w:left="0"/>
        <w:jc w:val="both"/>
      </w:pPr>
      <w:r>
        <w:rPr>
          <w:rFonts w:ascii="Times New Roman"/>
          <w:b w:val="false"/>
          <w:i w:val="false"/>
          <w:color w:val="000000"/>
          <w:sz w:val="28"/>
        </w:rPr>
        <w:t>Павлодар           64          13,5     21,1     4,0            5,5</w:t>
      </w:r>
    </w:p>
    <w:p>
      <w:pPr>
        <w:spacing w:after="0"/>
        <w:ind w:left="0"/>
        <w:jc w:val="both"/>
      </w:pPr>
      <w:r>
        <w:rPr>
          <w:rFonts w:ascii="Times New Roman"/>
          <w:b w:val="false"/>
          <w:i w:val="false"/>
          <w:color w:val="000000"/>
          <w:sz w:val="28"/>
        </w:rPr>
        <w:t xml:space="preserve">Петропавл          57          22,0     38,6     4,7           17,3  </w:t>
      </w:r>
    </w:p>
    <w:p>
      <w:pPr>
        <w:spacing w:after="0"/>
        <w:ind w:left="0"/>
        <w:jc w:val="both"/>
      </w:pPr>
      <w:r>
        <w:rPr>
          <w:rFonts w:ascii="Times New Roman"/>
          <w:b w:val="false"/>
          <w:i w:val="false"/>
          <w:color w:val="000000"/>
          <w:sz w:val="28"/>
        </w:rPr>
        <w:t xml:space="preserve">Шымкент            70           6,4      9,1     0,7            5,7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825         160,8     19,5    40,3          120,5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Сүт өңдеу ұйымдарында сүт дайындайтын тарамдалған желi жоқ және айналым қаражаты жетiспейдi, соның нәтижесiнде, әсiресе, жеке меншiк аулаларда өндiрiлетiн сүттi барынша толық жинау қамтамасыз етiлмеуде. </w:t>
      </w:r>
      <w:r>
        <w:br/>
      </w:r>
      <w:r>
        <w:rPr>
          <w:rFonts w:ascii="Times New Roman"/>
          <w:b w:val="false"/>
          <w:i w:val="false"/>
          <w:color w:val="000000"/>
          <w:sz w:val="28"/>
        </w:rPr>
        <w:t xml:space="preserve">
      Жалпы өндiрiлетiн сүт көлемiнде тауарлы-сүт фермаларының (бұдан әрi -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ТСФ) үлес салмағы төмен.</w:t>
      </w:r>
    </w:p>
    <w:p>
      <w:pPr>
        <w:spacing w:after="0"/>
        <w:ind w:left="0"/>
        <w:jc w:val="both"/>
      </w:pPr>
      <w:r>
        <w:rPr>
          <w:rFonts w:ascii="Times New Roman"/>
          <w:b w:val="false"/>
          <w:i w:val="false"/>
          <w:color w:val="000000"/>
          <w:sz w:val="28"/>
        </w:rPr>
        <w:t xml:space="preserve">     Сапасы ескерiлмей, сүт бiрыңғай дайындау бағасымен сатып алынады. </w:t>
      </w:r>
    </w:p>
    <w:p>
      <w:pPr>
        <w:spacing w:after="0"/>
        <w:ind w:left="0"/>
        <w:jc w:val="both"/>
      </w:pPr>
      <w:r>
        <w:rPr>
          <w:rFonts w:ascii="Times New Roman"/>
          <w:b w:val="false"/>
          <w:i w:val="false"/>
          <w:color w:val="000000"/>
          <w:sz w:val="28"/>
        </w:rPr>
        <w:t xml:space="preserve">Негiзгi көлемi сатып алынатын жеке аулаларда, технологиялары мен </w:t>
      </w:r>
    </w:p>
    <w:p>
      <w:pPr>
        <w:spacing w:after="0"/>
        <w:ind w:left="0"/>
        <w:jc w:val="both"/>
      </w:pPr>
      <w:r>
        <w:rPr>
          <w:rFonts w:ascii="Times New Roman"/>
          <w:b w:val="false"/>
          <w:i w:val="false"/>
          <w:color w:val="000000"/>
          <w:sz w:val="28"/>
        </w:rPr>
        <w:t>санитарлық нормалар сақталмағандықтан, сапасы нашар сүт өндiрiлуде.</w:t>
      </w:r>
    </w:p>
    <w:p>
      <w:pPr>
        <w:spacing w:after="0"/>
        <w:ind w:left="0"/>
        <w:jc w:val="both"/>
      </w:pPr>
      <w:r>
        <w:rPr>
          <w:rFonts w:ascii="Times New Roman"/>
          <w:b w:val="false"/>
          <w:i w:val="false"/>
          <w:color w:val="000000"/>
          <w:sz w:val="28"/>
        </w:rPr>
        <w:t xml:space="preserve">     Сапалы сүт өндiрiлетiн тауарлы-сүт фермаларының желiсiн кеңейту </w:t>
      </w:r>
    </w:p>
    <w:p>
      <w:pPr>
        <w:spacing w:after="0"/>
        <w:ind w:left="0"/>
        <w:jc w:val="both"/>
      </w:pPr>
      <w:r>
        <w:rPr>
          <w:rFonts w:ascii="Times New Roman"/>
          <w:b w:val="false"/>
          <w:i w:val="false"/>
          <w:color w:val="000000"/>
          <w:sz w:val="28"/>
        </w:rPr>
        <w:t>шикiзат базасын дамытудың негiзгi факторы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Қалалар маңындағы аймақтардағы мал табынының 1999 жылғы жай-күйі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бас)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Қалалар    !Сауынды   !    оның ішінде   !оның  !   Оның ішінде  </w:t>
      </w:r>
    </w:p>
    <w:p>
      <w:pPr>
        <w:spacing w:after="0"/>
        <w:ind w:left="0"/>
        <w:jc w:val="both"/>
      </w:pPr>
      <w:r>
        <w:rPr>
          <w:rFonts w:ascii="Times New Roman"/>
          <w:b w:val="false"/>
          <w:i w:val="false"/>
          <w:color w:val="000000"/>
          <w:sz w:val="28"/>
        </w:rPr>
        <w:t>             !сиыр саны !------------------!ішінде!------------------------</w:t>
      </w:r>
    </w:p>
    <w:p>
      <w:pPr>
        <w:spacing w:after="0"/>
        <w:ind w:left="0"/>
        <w:jc w:val="both"/>
      </w:pPr>
      <w:r>
        <w:rPr>
          <w:rFonts w:ascii="Times New Roman"/>
          <w:b w:val="false"/>
          <w:i w:val="false"/>
          <w:color w:val="000000"/>
          <w:sz w:val="28"/>
        </w:rPr>
        <w:t>             !          !а/ш құ. !жеке ау. !асыл  !А/ш құ. !Жеке аулаларда</w:t>
      </w:r>
    </w:p>
    <w:p>
      <w:pPr>
        <w:spacing w:after="0"/>
        <w:ind w:left="0"/>
        <w:jc w:val="both"/>
      </w:pPr>
      <w:r>
        <w:rPr>
          <w:rFonts w:ascii="Times New Roman"/>
          <w:b w:val="false"/>
          <w:i w:val="false"/>
          <w:color w:val="000000"/>
          <w:sz w:val="28"/>
        </w:rPr>
        <w:t>             !          !рылымда.!лаларда  !тұқым.!рылымда.!(маманданды.</w:t>
      </w:r>
    </w:p>
    <w:p>
      <w:pPr>
        <w:spacing w:after="0"/>
        <w:ind w:left="0"/>
        <w:jc w:val="both"/>
      </w:pPr>
      <w:r>
        <w:rPr>
          <w:rFonts w:ascii="Times New Roman"/>
          <w:b w:val="false"/>
          <w:i w:val="false"/>
          <w:color w:val="000000"/>
          <w:sz w:val="28"/>
        </w:rPr>
        <w:t xml:space="preserve">             !          !рында   !(маман.  !ды мал!рында   !рылмаған  </w:t>
      </w:r>
    </w:p>
    <w:p>
      <w:pPr>
        <w:spacing w:after="0"/>
        <w:ind w:left="0"/>
        <w:jc w:val="both"/>
      </w:pPr>
      <w:r>
        <w:rPr>
          <w:rFonts w:ascii="Times New Roman"/>
          <w:b w:val="false"/>
          <w:i w:val="false"/>
          <w:color w:val="000000"/>
          <w:sz w:val="28"/>
        </w:rPr>
        <w:t>             !          !(маман. !дандырыл.!басы  !(маман. !өндіріс)</w:t>
      </w:r>
    </w:p>
    <w:p>
      <w:pPr>
        <w:spacing w:after="0"/>
        <w:ind w:left="0"/>
        <w:jc w:val="both"/>
      </w:pPr>
      <w:r>
        <w:rPr>
          <w:rFonts w:ascii="Times New Roman"/>
          <w:b w:val="false"/>
          <w:i w:val="false"/>
          <w:color w:val="000000"/>
          <w:sz w:val="28"/>
        </w:rPr>
        <w:t xml:space="preserve">             !          !данды.  !маған    !      !данды.  !         </w:t>
      </w:r>
    </w:p>
    <w:p>
      <w:pPr>
        <w:spacing w:after="0"/>
        <w:ind w:left="0"/>
        <w:jc w:val="both"/>
      </w:pPr>
      <w:r>
        <w:rPr>
          <w:rFonts w:ascii="Times New Roman"/>
          <w:b w:val="false"/>
          <w:i w:val="false"/>
          <w:color w:val="000000"/>
          <w:sz w:val="28"/>
        </w:rPr>
        <w:t xml:space="preserve">             !          !рылған  !өндіріс) !      !рылған  !          </w:t>
      </w:r>
    </w:p>
    <w:p>
      <w:pPr>
        <w:spacing w:after="0"/>
        <w:ind w:left="0"/>
        <w:jc w:val="both"/>
      </w:pPr>
      <w:r>
        <w:rPr>
          <w:rFonts w:ascii="Times New Roman"/>
          <w:b w:val="false"/>
          <w:i w:val="false"/>
          <w:color w:val="000000"/>
          <w:sz w:val="28"/>
        </w:rPr>
        <w:t xml:space="preserve">             !          !ТСФ)    !         !      !ТСФ)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Астана            55         8         47     2,8     2,8</w:t>
      </w:r>
    </w:p>
    <w:p>
      <w:pPr>
        <w:spacing w:after="0"/>
        <w:ind w:left="0"/>
        <w:jc w:val="both"/>
      </w:pPr>
      <w:r>
        <w:rPr>
          <w:rFonts w:ascii="Times New Roman"/>
          <w:b w:val="false"/>
          <w:i w:val="false"/>
          <w:color w:val="000000"/>
          <w:sz w:val="28"/>
        </w:rPr>
        <w:t>Көкшетау          26         1         25     0,1     0,1</w:t>
      </w:r>
    </w:p>
    <w:p>
      <w:pPr>
        <w:spacing w:after="0"/>
        <w:ind w:left="0"/>
        <w:jc w:val="both"/>
      </w:pPr>
      <w:r>
        <w:rPr>
          <w:rFonts w:ascii="Times New Roman"/>
          <w:b w:val="false"/>
          <w:i w:val="false"/>
          <w:color w:val="000000"/>
          <w:sz w:val="28"/>
        </w:rPr>
        <w:t>Ақтөбе            70         7         63     0,5     0,5</w:t>
      </w:r>
    </w:p>
    <w:p>
      <w:pPr>
        <w:spacing w:after="0"/>
        <w:ind w:left="0"/>
        <w:jc w:val="both"/>
      </w:pPr>
      <w:r>
        <w:rPr>
          <w:rFonts w:ascii="Times New Roman"/>
          <w:b w:val="false"/>
          <w:i w:val="false"/>
          <w:color w:val="000000"/>
          <w:sz w:val="28"/>
        </w:rPr>
        <w:t>Алматы            99        18         81    10,2    10,2</w:t>
      </w:r>
    </w:p>
    <w:p>
      <w:pPr>
        <w:spacing w:after="0"/>
        <w:ind w:left="0"/>
        <w:jc w:val="both"/>
      </w:pPr>
      <w:r>
        <w:rPr>
          <w:rFonts w:ascii="Times New Roman"/>
          <w:b w:val="false"/>
          <w:i w:val="false"/>
          <w:color w:val="000000"/>
          <w:sz w:val="28"/>
        </w:rPr>
        <w:t>Талдықорған       24         4         20     2,1     2,1</w:t>
      </w:r>
    </w:p>
    <w:p>
      <w:pPr>
        <w:spacing w:after="0"/>
        <w:ind w:left="0"/>
        <w:jc w:val="both"/>
      </w:pPr>
      <w:r>
        <w:rPr>
          <w:rFonts w:ascii="Times New Roman"/>
          <w:b w:val="false"/>
          <w:i w:val="false"/>
          <w:color w:val="000000"/>
          <w:sz w:val="28"/>
        </w:rPr>
        <w:t xml:space="preserve">Атырау            14         1         13    </w:t>
      </w:r>
    </w:p>
    <w:p>
      <w:pPr>
        <w:spacing w:after="0"/>
        <w:ind w:left="0"/>
        <w:jc w:val="both"/>
      </w:pPr>
      <w:r>
        <w:rPr>
          <w:rFonts w:ascii="Times New Roman"/>
          <w:b w:val="false"/>
          <w:i w:val="false"/>
          <w:color w:val="000000"/>
          <w:sz w:val="28"/>
        </w:rPr>
        <w:t>Өскемен           38         9         29     5,2     5,2</w:t>
      </w:r>
    </w:p>
    <w:p>
      <w:pPr>
        <w:spacing w:after="0"/>
        <w:ind w:left="0"/>
        <w:jc w:val="both"/>
      </w:pPr>
      <w:r>
        <w:rPr>
          <w:rFonts w:ascii="Times New Roman"/>
          <w:b w:val="false"/>
          <w:i w:val="false"/>
          <w:color w:val="000000"/>
          <w:sz w:val="28"/>
        </w:rPr>
        <w:t>Семей             35         5         30     1,1     1,1</w:t>
      </w:r>
    </w:p>
    <w:p>
      <w:pPr>
        <w:spacing w:after="0"/>
        <w:ind w:left="0"/>
        <w:jc w:val="both"/>
      </w:pPr>
      <w:r>
        <w:rPr>
          <w:rFonts w:ascii="Times New Roman"/>
          <w:b w:val="false"/>
          <w:i w:val="false"/>
          <w:color w:val="000000"/>
          <w:sz w:val="28"/>
        </w:rPr>
        <w:t>Тараз             31         3         28     3,2       3     0,2</w:t>
      </w:r>
    </w:p>
    <w:p>
      <w:pPr>
        <w:spacing w:after="0"/>
        <w:ind w:left="0"/>
        <w:jc w:val="both"/>
      </w:pPr>
      <w:r>
        <w:rPr>
          <w:rFonts w:ascii="Times New Roman"/>
          <w:b w:val="false"/>
          <w:i w:val="false"/>
          <w:color w:val="000000"/>
          <w:sz w:val="28"/>
        </w:rPr>
        <w:t>Орал              31         3         28     0,5     0,5</w:t>
      </w:r>
    </w:p>
    <w:p>
      <w:pPr>
        <w:spacing w:after="0"/>
        <w:ind w:left="0"/>
        <w:jc w:val="both"/>
      </w:pPr>
      <w:r>
        <w:rPr>
          <w:rFonts w:ascii="Times New Roman"/>
          <w:b w:val="false"/>
          <w:i w:val="false"/>
          <w:color w:val="000000"/>
          <w:sz w:val="28"/>
        </w:rPr>
        <w:t>Қарағанды         42         4         38     0,5     0,5</w:t>
      </w:r>
    </w:p>
    <w:p>
      <w:pPr>
        <w:spacing w:after="0"/>
        <w:ind w:left="0"/>
        <w:jc w:val="both"/>
      </w:pPr>
      <w:r>
        <w:rPr>
          <w:rFonts w:ascii="Times New Roman"/>
          <w:b w:val="false"/>
          <w:i w:val="false"/>
          <w:color w:val="000000"/>
          <w:sz w:val="28"/>
        </w:rPr>
        <w:t>Жезқазған         13         3         10</w:t>
      </w:r>
    </w:p>
    <w:p>
      <w:pPr>
        <w:spacing w:after="0"/>
        <w:ind w:left="0"/>
        <w:jc w:val="both"/>
      </w:pPr>
      <w:r>
        <w:rPr>
          <w:rFonts w:ascii="Times New Roman"/>
          <w:b w:val="false"/>
          <w:i w:val="false"/>
          <w:color w:val="000000"/>
          <w:sz w:val="28"/>
        </w:rPr>
        <w:t>Қызылорда         18         1         17    0,03    0,03</w:t>
      </w:r>
    </w:p>
    <w:p>
      <w:pPr>
        <w:spacing w:after="0"/>
        <w:ind w:left="0"/>
        <w:jc w:val="both"/>
      </w:pPr>
      <w:r>
        <w:rPr>
          <w:rFonts w:ascii="Times New Roman"/>
          <w:b w:val="false"/>
          <w:i w:val="false"/>
          <w:color w:val="000000"/>
          <w:sz w:val="28"/>
        </w:rPr>
        <w:t>Қостанай          29         3         26     2,4     2,4</w:t>
      </w:r>
    </w:p>
    <w:p>
      <w:pPr>
        <w:spacing w:after="0"/>
        <w:ind w:left="0"/>
        <w:jc w:val="both"/>
      </w:pPr>
      <w:r>
        <w:rPr>
          <w:rFonts w:ascii="Times New Roman"/>
          <w:b w:val="false"/>
          <w:i w:val="false"/>
          <w:color w:val="000000"/>
          <w:sz w:val="28"/>
        </w:rPr>
        <w:t>Павлодар          49        13         36       4       4</w:t>
      </w:r>
    </w:p>
    <w:p>
      <w:pPr>
        <w:spacing w:after="0"/>
        <w:ind w:left="0"/>
        <w:jc w:val="both"/>
      </w:pPr>
      <w:r>
        <w:rPr>
          <w:rFonts w:ascii="Times New Roman"/>
          <w:b w:val="false"/>
          <w:i w:val="false"/>
          <w:color w:val="000000"/>
          <w:sz w:val="28"/>
        </w:rPr>
        <w:t>Петропавл         34         7         27       7     5,7     1,3</w:t>
      </w:r>
    </w:p>
    <w:p>
      <w:pPr>
        <w:spacing w:after="0"/>
        <w:ind w:left="0"/>
        <w:jc w:val="both"/>
      </w:pPr>
      <w:r>
        <w:rPr>
          <w:rFonts w:ascii="Times New Roman"/>
          <w:b w:val="false"/>
          <w:i w:val="false"/>
          <w:color w:val="000000"/>
          <w:sz w:val="28"/>
        </w:rPr>
        <w:t>Шымкент           55         2         53     1,4     1,4</w:t>
      </w:r>
    </w:p>
    <w:p>
      <w:pPr>
        <w:spacing w:after="0"/>
        <w:ind w:left="0"/>
        <w:jc w:val="both"/>
      </w:pPr>
      <w:r>
        <w:rPr>
          <w:rFonts w:ascii="Times New Roman"/>
          <w:b w:val="false"/>
          <w:i w:val="false"/>
          <w:color w:val="000000"/>
          <w:sz w:val="28"/>
        </w:rPr>
        <w:t>Барлығы          663        92        571   41,03   39,53     1,5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Қолдан ұрықтандыру пункттерімен</w:t>
      </w:r>
    </w:p>
    <w:p>
      <w:pPr>
        <w:spacing w:after="0"/>
        <w:ind w:left="0"/>
        <w:jc w:val="both"/>
      </w:pPr>
      <w:r>
        <w:rPr>
          <w:rFonts w:ascii="Times New Roman"/>
          <w:b w:val="false"/>
          <w:i w:val="false"/>
          <w:color w:val="000000"/>
          <w:sz w:val="28"/>
        </w:rPr>
        <w:t xml:space="preserve">                       қамтамасыз етілуі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Қалалар        !керегі   !қолда  !қамтамасыз                     </w:t>
      </w:r>
    </w:p>
    <w:p>
      <w:pPr>
        <w:spacing w:after="0"/>
        <w:ind w:left="0"/>
        <w:jc w:val="both"/>
      </w:pPr>
      <w:r>
        <w:rPr>
          <w:rFonts w:ascii="Times New Roman"/>
          <w:b w:val="false"/>
          <w:i w:val="false"/>
          <w:color w:val="000000"/>
          <w:sz w:val="28"/>
        </w:rPr>
        <w:t xml:space="preserve">               !         !бары   !етілуі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142        41        29                   </w:t>
      </w:r>
    </w:p>
    <w:p>
      <w:pPr>
        <w:spacing w:after="0"/>
        <w:ind w:left="0"/>
        <w:jc w:val="both"/>
      </w:pPr>
      <w:r>
        <w:rPr>
          <w:rFonts w:ascii="Times New Roman"/>
          <w:b w:val="false"/>
          <w:i w:val="false"/>
          <w:color w:val="000000"/>
          <w:sz w:val="28"/>
        </w:rPr>
        <w:t xml:space="preserve">Көкшетау           60        20        33                 </w:t>
      </w:r>
    </w:p>
    <w:p>
      <w:pPr>
        <w:spacing w:after="0"/>
        <w:ind w:left="0"/>
        <w:jc w:val="both"/>
      </w:pPr>
      <w:r>
        <w:rPr>
          <w:rFonts w:ascii="Times New Roman"/>
          <w:b w:val="false"/>
          <w:i w:val="false"/>
          <w:color w:val="000000"/>
          <w:sz w:val="28"/>
        </w:rPr>
        <w:t xml:space="preserve">Ақтөбе             75        13        17                </w:t>
      </w:r>
    </w:p>
    <w:p>
      <w:pPr>
        <w:spacing w:after="0"/>
        <w:ind w:left="0"/>
        <w:jc w:val="both"/>
      </w:pPr>
      <w:r>
        <w:rPr>
          <w:rFonts w:ascii="Times New Roman"/>
          <w:b w:val="false"/>
          <w:i w:val="false"/>
          <w:color w:val="000000"/>
          <w:sz w:val="28"/>
        </w:rPr>
        <w:t xml:space="preserve">Алматы            155        55        35                </w:t>
      </w:r>
    </w:p>
    <w:p>
      <w:pPr>
        <w:spacing w:after="0"/>
        <w:ind w:left="0"/>
        <w:jc w:val="both"/>
      </w:pPr>
      <w:r>
        <w:rPr>
          <w:rFonts w:ascii="Times New Roman"/>
          <w:b w:val="false"/>
          <w:i w:val="false"/>
          <w:color w:val="000000"/>
          <w:sz w:val="28"/>
        </w:rPr>
        <w:t xml:space="preserve">Талдықорған        52        32        61                </w:t>
      </w:r>
    </w:p>
    <w:p>
      <w:pPr>
        <w:spacing w:after="0"/>
        <w:ind w:left="0"/>
        <w:jc w:val="both"/>
      </w:pPr>
      <w:r>
        <w:rPr>
          <w:rFonts w:ascii="Times New Roman"/>
          <w:b w:val="false"/>
          <w:i w:val="false"/>
          <w:color w:val="000000"/>
          <w:sz w:val="28"/>
        </w:rPr>
        <w:t xml:space="preserve">Атырау             11         5        45    </w:t>
      </w:r>
    </w:p>
    <w:p>
      <w:pPr>
        <w:spacing w:after="0"/>
        <w:ind w:left="0"/>
        <w:jc w:val="both"/>
      </w:pPr>
      <w:r>
        <w:rPr>
          <w:rFonts w:ascii="Times New Roman"/>
          <w:b w:val="false"/>
          <w:i w:val="false"/>
          <w:color w:val="000000"/>
          <w:sz w:val="28"/>
        </w:rPr>
        <w:t xml:space="preserve">Өскемен           106        51        48                </w:t>
      </w:r>
    </w:p>
    <w:p>
      <w:pPr>
        <w:spacing w:after="0"/>
        <w:ind w:left="0"/>
        <w:jc w:val="both"/>
      </w:pPr>
      <w:r>
        <w:rPr>
          <w:rFonts w:ascii="Times New Roman"/>
          <w:b w:val="false"/>
          <w:i w:val="false"/>
          <w:color w:val="000000"/>
          <w:sz w:val="28"/>
        </w:rPr>
        <w:t xml:space="preserve">Семей              22        10        45                 </w:t>
      </w:r>
    </w:p>
    <w:p>
      <w:pPr>
        <w:spacing w:after="0"/>
        <w:ind w:left="0"/>
        <w:jc w:val="both"/>
      </w:pPr>
      <w:r>
        <w:rPr>
          <w:rFonts w:ascii="Times New Roman"/>
          <w:b w:val="false"/>
          <w:i w:val="false"/>
          <w:color w:val="000000"/>
          <w:sz w:val="28"/>
        </w:rPr>
        <w:t xml:space="preserve">Тараз              68        26        38                </w:t>
      </w:r>
    </w:p>
    <w:p>
      <w:pPr>
        <w:spacing w:after="0"/>
        <w:ind w:left="0"/>
        <w:jc w:val="both"/>
      </w:pPr>
      <w:r>
        <w:rPr>
          <w:rFonts w:ascii="Times New Roman"/>
          <w:b w:val="false"/>
          <w:i w:val="false"/>
          <w:color w:val="000000"/>
          <w:sz w:val="28"/>
        </w:rPr>
        <w:t xml:space="preserve">Орал               62        34        55                </w:t>
      </w:r>
    </w:p>
    <w:p>
      <w:pPr>
        <w:spacing w:after="0"/>
        <w:ind w:left="0"/>
        <w:jc w:val="both"/>
      </w:pPr>
      <w:r>
        <w:rPr>
          <w:rFonts w:ascii="Times New Roman"/>
          <w:b w:val="false"/>
          <w:i w:val="false"/>
          <w:color w:val="000000"/>
          <w:sz w:val="28"/>
        </w:rPr>
        <w:t xml:space="preserve">Қарағанды         133        45        34                </w:t>
      </w:r>
    </w:p>
    <w:p>
      <w:pPr>
        <w:spacing w:after="0"/>
        <w:ind w:left="0"/>
        <w:jc w:val="both"/>
      </w:pPr>
      <w:r>
        <w:rPr>
          <w:rFonts w:ascii="Times New Roman"/>
          <w:b w:val="false"/>
          <w:i w:val="false"/>
          <w:color w:val="000000"/>
          <w:sz w:val="28"/>
        </w:rPr>
        <w:t>Жезқазған           8         2        25</w:t>
      </w:r>
    </w:p>
    <w:p>
      <w:pPr>
        <w:spacing w:after="0"/>
        <w:ind w:left="0"/>
        <w:jc w:val="both"/>
      </w:pPr>
      <w:r>
        <w:rPr>
          <w:rFonts w:ascii="Times New Roman"/>
          <w:b w:val="false"/>
          <w:i w:val="false"/>
          <w:color w:val="000000"/>
          <w:sz w:val="28"/>
        </w:rPr>
        <w:t xml:space="preserve">Қызылорда          28         6        21                </w:t>
      </w:r>
    </w:p>
    <w:p>
      <w:pPr>
        <w:spacing w:after="0"/>
        <w:ind w:left="0"/>
        <w:jc w:val="both"/>
      </w:pPr>
      <w:r>
        <w:rPr>
          <w:rFonts w:ascii="Times New Roman"/>
          <w:b w:val="false"/>
          <w:i w:val="false"/>
          <w:color w:val="000000"/>
          <w:sz w:val="28"/>
        </w:rPr>
        <w:t xml:space="preserve">Қостанай           75        31        41                </w:t>
      </w:r>
    </w:p>
    <w:p>
      <w:pPr>
        <w:spacing w:after="0"/>
        <w:ind w:left="0"/>
        <w:jc w:val="both"/>
      </w:pPr>
      <w:r>
        <w:rPr>
          <w:rFonts w:ascii="Times New Roman"/>
          <w:b w:val="false"/>
          <w:i w:val="false"/>
          <w:color w:val="000000"/>
          <w:sz w:val="28"/>
        </w:rPr>
        <w:t xml:space="preserve">Павлодар          115        21        18                </w:t>
      </w:r>
    </w:p>
    <w:p>
      <w:pPr>
        <w:spacing w:after="0"/>
        <w:ind w:left="0"/>
        <w:jc w:val="both"/>
      </w:pPr>
      <w:r>
        <w:rPr>
          <w:rFonts w:ascii="Times New Roman"/>
          <w:b w:val="false"/>
          <w:i w:val="false"/>
          <w:color w:val="000000"/>
          <w:sz w:val="28"/>
        </w:rPr>
        <w:t xml:space="preserve">Петропавл          63        37        59                </w:t>
      </w:r>
    </w:p>
    <w:p>
      <w:pPr>
        <w:spacing w:after="0"/>
        <w:ind w:left="0"/>
        <w:jc w:val="both"/>
      </w:pPr>
      <w:r>
        <w:rPr>
          <w:rFonts w:ascii="Times New Roman"/>
          <w:b w:val="false"/>
          <w:i w:val="false"/>
          <w:color w:val="000000"/>
          <w:sz w:val="28"/>
        </w:rPr>
        <w:t xml:space="preserve">Шымкент           177        42        24                </w:t>
      </w:r>
    </w:p>
    <w:p>
      <w:pPr>
        <w:spacing w:after="0"/>
        <w:ind w:left="0"/>
        <w:jc w:val="both"/>
      </w:pPr>
      <w:r>
        <w:rPr>
          <w:rFonts w:ascii="Times New Roman"/>
          <w:b w:val="false"/>
          <w:i w:val="false"/>
          <w:color w:val="000000"/>
          <w:sz w:val="28"/>
        </w:rPr>
        <w:t xml:space="preserve">Барлығы          1352       471        35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Негізгі сауынды сиыр басының 86 % азаматтардың жеке аулаларында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шоғырландырылған, онда асыл тұқымды мал, іс жүзінде, жоқ.</w:t>
      </w:r>
    </w:p>
    <w:p>
      <w:pPr>
        <w:spacing w:after="0"/>
        <w:ind w:left="0"/>
        <w:jc w:val="both"/>
      </w:pPr>
      <w:r>
        <w:rPr>
          <w:rFonts w:ascii="Times New Roman"/>
          <w:b w:val="false"/>
          <w:i w:val="false"/>
          <w:color w:val="000000"/>
          <w:sz w:val="28"/>
        </w:rPr>
        <w:t xml:space="preserve">     Сиырлардың тектік әлеуеті өте төмен және асыл тұқымды мал басы, </w:t>
      </w:r>
    </w:p>
    <w:p>
      <w:pPr>
        <w:spacing w:after="0"/>
        <w:ind w:left="0"/>
        <w:jc w:val="both"/>
      </w:pPr>
      <w:r>
        <w:rPr>
          <w:rFonts w:ascii="Times New Roman"/>
          <w:b w:val="false"/>
          <w:i w:val="false"/>
          <w:color w:val="000000"/>
          <w:sz w:val="28"/>
        </w:rPr>
        <w:t>негізінен, тауарлы-сүт фермаларында шоғырландырылған.</w:t>
      </w:r>
    </w:p>
    <w:p>
      <w:pPr>
        <w:spacing w:after="0"/>
        <w:ind w:left="0"/>
        <w:jc w:val="both"/>
      </w:pPr>
      <w:r>
        <w:rPr>
          <w:rFonts w:ascii="Times New Roman"/>
          <w:b w:val="false"/>
          <w:i w:val="false"/>
          <w:color w:val="000000"/>
          <w:sz w:val="28"/>
        </w:rPr>
        <w:t xml:space="preserve">     Сиырларды қолдан ұрықтандыру пункттерінің желісі нашар дамытылған, </w:t>
      </w:r>
    </w:p>
    <w:p>
      <w:pPr>
        <w:spacing w:after="0"/>
        <w:ind w:left="0"/>
        <w:jc w:val="both"/>
      </w:pPr>
      <w:r>
        <w:rPr>
          <w:rFonts w:ascii="Times New Roman"/>
          <w:b w:val="false"/>
          <w:i w:val="false"/>
          <w:color w:val="000000"/>
          <w:sz w:val="28"/>
        </w:rPr>
        <w:t xml:space="preserve">әсіресе, жеке аулаларда тексіз, шығу тегі белгісіз бұқалармен еркін </w:t>
      </w:r>
    </w:p>
    <w:p>
      <w:pPr>
        <w:spacing w:after="0"/>
        <w:ind w:left="0"/>
        <w:jc w:val="both"/>
      </w:pPr>
      <w:r>
        <w:rPr>
          <w:rFonts w:ascii="Times New Roman"/>
          <w:b w:val="false"/>
          <w:i w:val="false"/>
          <w:color w:val="000000"/>
          <w:sz w:val="28"/>
        </w:rPr>
        <w:t>шағылыстыру етек 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Қалалар маңындағы аймақтардағы тауарлы-сүт фермаларын дамыту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Қалалар     !Қолданыс.!ондағы !Сиыр басын!Бұрынғы!Ондағы !жаңа   !ондағы</w:t>
      </w:r>
    </w:p>
    <w:p>
      <w:pPr>
        <w:spacing w:after="0"/>
        <w:ind w:left="0"/>
        <w:jc w:val="both"/>
      </w:pPr>
      <w:r>
        <w:rPr>
          <w:rFonts w:ascii="Times New Roman"/>
          <w:b w:val="false"/>
          <w:i w:val="false"/>
          <w:color w:val="000000"/>
          <w:sz w:val="28"/>
        </w:rPr>
        <w:t xml:space="preserve">            !тағы     !бар    !қосымша   !ТСФ    !сиырлар!ТСФ    !сиырлар  </w:t>
      </w:r>
    </w:p>
    <w:p>
      <w:pPr>
        <w:spacing w:after="0"/>
        <w:ind w:left="0"/>
        <w:jc w:val="both"/>
      </w:pPr>
      <w:r>
        <w:rPr>
          <w:rFonts w:ascii="Times New Roman"/>
          <w:b w:val="false"/>
          <w:i w:val="false"/>
          <w:color w:val="000000"/>
          <w:sz w:val="28"/>
        </w:rPr>
        <w:t xml:space="preserve">            !барлық   !сиыр.  !толықтыру !қалпына!басы,  !салу   !басы, </w:t>
      </w:r>
    </w:p>
    <w:p>
      <w:pPr>
        <w:spacing w:after="0"/>
        <w:ind w:left="0"/>
        <w:jc w:val="both"/>
      </w:pPr>
      <w:r>
        <w:rPr>
          <w:rFonts w:ascii="Times New Roman"/>
          <w:b w:val="false"/>
          <w:i w:val="false"/>
          <w:color w:val="000000"/>
          <w:sz w:val="28"/>
        </w:rPr>
        <w:t xml:space="preserve">            !ТСФ      !лардың !қажет,    !келтіру!мың    !қажет, !мың бас  </w:t>
      </w:r>
    </w:p>
    <w:p>
      <w:pPr>
        <w:spacing w:after="0"/>
        <w:ind w:left="0"/>
        <w:jc w:val="both"/>
      </w:pPr>
      <w:r>
        <w:rPr>
          <w:rFonts w:ascii="Times New Roman"/>
          <w:b w:val="false"/>
          <w:i w:val="false"/>
          <w:color w:val="000000"/>
          <w:sz w:val="28"/>
        </w:rPr>
        <w:t>            !         !саны,  !мың бас   !қажет, !бас    !бірлік !</w:t>
      </w:r>
    </w:p>
    <w:p>
      <w:pPr>
        <w:spacing w:after="0"/>
        <w:ind w:left="0"/>
        <w:jc w:val="both"/>
      </w:pPr>
      <w:r>
        <w:rPr>
          <w:rFonts w:ascii="Times New Roman"/>
          <w:b w:val="false"/>
          <w:i w:val="false"/>
          <w:color w:val="000000"/>
          <w:sz w:val="28"/>
        </w:rPr>
        <w:t>            !         !мың    !          !бірлік !       !       !</w:t>
      </w:r>
    </w:p>
    <w:p>
      <w:pPr>
        <w:spacing w:after="0"/>
        <w:ind w:left="0"/>
        <w:jc w:val="both"/>
      </w:pPr>
      <w:r>
        <w:rPr>
          <w:rFonts w:ascii="Times New Roman"/>
          <w:b w:val="false"/>
          <w:i w:val="false"/>
          <w:color w:val="000000"/>
          <w:sz w:val="28"/>
        </w:rPr>
        <w:t>            !         !бас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34       8,1      2,1                        </w:t>
      </w:r>
    </w:p>
    <w:p>
      <w:pPr>
        <w:spacing w:after="0"/>
        <w:ind w:left="0"/>
        <w:jc w:val="both"/>
      </w:pPr>
      <w:r>
        <w:rPr>
          <w:rFonts w:ascii="Times New Roman"/>
          <w:b w:val="false"/>
          <w:i w:val="false"/>
          <w:color w:val="000000"/>
          <w:sz w:val="28"/>
        </w:rPr>
        <w:t xml:space="preserve">Көкшетау        11       0,9      1,3                    </w:t>
      </w:r>
    </w:p>
    <w:p>
      <w:pPr>
        <w:spacing w:after="0"/>
        <w:ind w:left="0"/>
        <w:jc w:val="both"/>
      </w:pPr>
      <w:r>
        <w:rPr>
          <w:rFonts w:ascii="Times New Roman"/>
          <w:b w:val="false"/>
          <w:i w:val="false"/>
          <w:color w:val="000000"/>
          <w:sz w:val="28"/>
        </w:rPr>
        <w:t xml:space="preserve">Ақтөбе          32       6,4                 23      4,6 </w:t>
      </w:r>
    </w:p>
    <w:p>
      <w:pPr>
        <w:spacing w:after="0"/>
        <w:ind w:left="0"/>
        <w:jc w:val="both"/>
      </w:pPr>
      <w:r>
        <w:rPr>
          <w:rFonts w:ascii="Times New Roman"/>
          <w:b w:val="false"/>
          <w:i w:val="false"/>
          <w:color w:val="000000"/>
          <w:sz w:val="28"/>
        </w:rPr>
        <w:t xml:space="preserve">Алматы          40       9,9      5,4                    </w:t>
      </w:r>
    </w:p>
    <w:p>
      <w:pPr>
        <w:spacing w:after="0"/>
        <w:ind w:left="0"/>
        <w:jc w:val="both"/>
      </w:pPr>
      <w:r>
        <w:rPr>
          <w:rFonts w:ascii="Times New Roman"/>
          <w:b w:val="false"/>
          <w:i w:val="false"/>
          <w:color w:val="000000"/>
          <w:sz w:val="28"/>
        </w:rPr>
        <w:t xml:space="preserve">Талдықорған     16       2,1      1,6                    </w:t>
      </w:r>
    </w:p>
    <w:p>
      <w:pPr>
        <w:spacing w:after="0"/>
        <w:ind w:left="0"/>
        <w:jc w:val="both"/>
      </w:pPr>
      <w:r>
        <w:rPr>
          <w:rFonts w:ascii="Times New Roman"/>
          <w:b w:val="false"/>
          <w:i w:val="false"/>
          <w:color w:val="000000"/>
          <w:sz w:val="28"/>
        </w:rPr>
        <w:t>Атырау                                                       4      0,8</w:t>
      </w:r>
    </w:p>
    <w:p>
      <w:pPr>
        <w:spacing w:after="0"/>
        <w:ind w:left="0"/>
        <w:jc w:val="both"/>
      </w:pPr>
      <w:r>
        <w:rPr>
          <w:rFonts w:ascii="Times New Roman"/>
          <w:b w:val="false"/>
          <w:i w:val="false"/>
          <w:color w:val="000000"/>
          <w:sz w:val="28"/>
        </w:rPr>
        <w:t xml:space="preserve">Өскемен         38      12,4                 18      3,6    </w:t>
      </w:r>
    </w:p>
    <w:p>
      <w:pPr>
        <w:spacing w:after="0"/>
        <w:ind w:left="0"/>
        <w:jc w:val="both"/>
      </w:pPr>
      <w:r>
        <w:rPr>
          <w:rFonts w:ascii="Times New Roman"/>
          <w:b w:val="false"/>
          <w:i w:val="false"/>
          <w:color w:val="000000"/>
          <w:sz w:val="28"/>
        </w:rPr>
        <w:t xml:space="preserve">Семей           15       3,7                 11      2,5 </w:t>
      </w:r>
    </w:p>
    <w:p>
      <w:pPr>
        <w:spacing w:after="0"/>
        <w:ind w:left="0"/>
        <w:jc w:val="both"/>
      </w:pPr>
      <w:r>
        <w:rPr>
          <w:rFonts w:ascii="Times New Roman"/>
          <w:b w:val="false"/>
          <w:i w:val="false"/>
          <w:color w:val="000000"/>
          <w:sz w:val="28"/>
        </w:rPr>
        <w:t xml:space="preserve">Тараз            9       1,8                 11      2,2 </w:t>
      </w:r>
    </w:p>
    <w:p>
      <w:pPr>
        <w:spacing w:after="0"/>
        <w:ind w:left="0"/>
        <w:jc w:val="both"/>
      </w:pPr>
      <w:r>
        <w:rPr>
          <w:rFonts w:ascii="Times New Roman"/>
          <w:b w:val="false"/>
          <w:i w:val="false"/>
          <w:color w:val="000000"/>
          <w:sz w:val="28"/>
        </w:rPr>
        <w:t>Орал            20         2      2,0         4      0,9</w:t>
      </w:r>
    </w:p>
    <w:p>
      <w:pPr>
        <w:spacing w:after="0"/>
        <w:ind w:left="0"/>
        <w:jc w:val="both"/>
      </w:pPr>
      <w:r>
        <w:rPr>
          <w:rFonts w:ascii="Times New Roman"/>
          <w:b w:val="false"/>
          <w:i w:val="false"/>
          <w:color w:val="000000"/>
          <w:sz w:val="28"/>
        </w:rPr>
        <w:t xml:space="preserve">Қарағанды       25       4,3      0,7        15      3,7 </w:t>
      </w:r>
    </w:p>
    <w:p>
      <w:pPr>
        <w:spacing w:after="0"/>
        <w:ind w:left="0"/>
        <w:jc w:val="both"/>
      </w:pPr>
      <w:r>
        <w:rPr>
          <w:rFonts w:ascii="Times New Roman"/>
          <w:b w:val="false"/>
          <w:i w:val="false"/>
          <w:color w:val="000000"/>
          <w:sz w:val="28"/>
        </w:rPr>
        <w:t>Жезқазған        5       0,4      0,6        15      2,6</w:t>
      </w:r>
    </w:p>
    <w:p>
      <w:pPr>
        <w:spacing w:after="0"/>
        <w:ind w:left="0"/>
        <w:jc w:val="both"/>
      </w:pPr>
      <w:r>
        <w:rPr>
          <w:rFonts w:ascii="Times New Roman"/>
          <w:b w:val="false"/>
          <w:i w:val="false"/>
          <w:color w:val="000000"/>
          <w:sz w:val="28"/>
        </w:rPr>
        <w:t>Қызылорда                                    10      1,6     10       1</w:t>
      </w:r>
    </w:p>
    <w:p>
      <w:pPr>
        <w:spacing w:after="0"/>
        <w:ind w:left="0"/>
        <w:jc w:val="both"/>
      </w:pPr>
      <w:r>
        <w:rPr>
          <w:rFonts w:ascii="Times New Roman"/>
          <w:b w:val="false"/>
          <w:i w:val="false"/>
          <w:color w:val="000000"/>
          <w:sz w:val="28"/>
        </w:rPr>
        <w:t xml:space="preserve">Қостанай        15       3,1                 18      3,6 </w:t>
      </w:r>
    </w:p>
    <w:p>
      <w:pPr>
        <w:spacing w:after="0"/>
        <w:ind w:left="0"/>
        <w:jc w:val="both"/>
      </w:pPr>
      <w:r>
        <w:rPr>
          <w:rFonts w:ascii="Times New Roman"/>
          <w:b w:val="false"/>
          <w:i w:val="false"/>
          <w:color w:val="000000"/>
          <w:sz w:val="28"/>
        </w:rPr>
        <w:t xml:space="preserve">Павлодар        22       2,2      2,2        45     11,2 </w:t>
      </w:r>
    </w:p>
    <w:p>
      <w:pPr>
        <w:spacing w:after="0"/>
        <w:ind w:left="0"/>
        <w:jc w:val="both"/>
      </w:pPr>
      <w:r>
        <w:rPr>
          <w:rFonts w:ascii="Times New Roman"/>
          <w:b w:val="false"/>
          <w:i w:val="false"/>
          <w:color w:val="000000"/>
          <w:sz w:val="28"/>
        </w:rPr>
        <w:t xml:space="preserve">Петропавл        7       2,6      0,2        12      4,2 </w:t>
      </w:r>
    </w:p>
    <w:p>
      <w:pPr>
        <w:spacing w:after="0"/>
        <w:ind w:left="0"/>
        <w:jc w:val="both"/>
      </w:pPr>
      <w:r>
        <w:rPr>
          <w:rFonts w:ascii="Times New Roman"/>
          <w:b w:val="false"/>
          <w:i w:val="false"/>
          <w:color w:val="000000"/>
          <w:sz w:val="28"/>
        </w:rPr>
        <w:t xml:space="preserve">Шымкент         16         3      0,2        14        2 </w:t>
      </w:r>
    </w:p>
    <w:p>
      <w:pPr>
        <w:spacing w:after="0"/>
        <w:ind w:left="0"/>
        <w:jc w:val="both"/>
      </w:pPr>
      <w:r>
        <w:rPr>
          <w:rFonts w:ascii="Times New Roman"/>
          <w:b w:val="false"/>
          <w:i w:val="false"/>
          <w:color w:val="000000"/>
          <w:sz w:val="28"/>
        </w:rPr>
        <w:t>Барлығы        305      62,9     16,3       196     42,7     14      1,8</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2.14. Тауарлы-сүт фермаларын 1999 жылы жемшөппен қамтамасыз </w:t>
      </w:r>
    </w:p>
    <w:p>
      <w:pPr>
        <w:spacing w:after="0"/>
        <w:ind w:left="0"/>
        <w:jc w:val="both"/>
      </w:pPr>
      <w:r>
        <w:rPr>
          <w:rFonts w:ascii="Times New Roman"/>
          <w:b w:val="false"/>
          <w:i w:val="false"/>
          <w:color w:val="000000"/>
          <w:sz w:val="28"/>
        </w:rPr>
        <w:t>                                  етудің жай-күйі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Қалалар        !Жай жемшөппен    !Балауса жемшөппен !      Жеммен          </w:t>
      </w:r>
    </w:p>
    <w:p>
      <w:pPr>
        <w:spacing w:after="0"/>
        <w:ind w:left="0"/>
        <w:jc w:val="both"/>
      </w:pPr>
      <w:r>
        <w:rPr>
          <w:rFonts w:ascii="Times New Roman"/>
          <w:b w:val="false"/>
          <w:i w:val="false"/>
          <w:color w:val="000000"/>
          <w:sz w:val="28"/>
        </w:rPr>
        <w:t xml:space="preserve">               !қамтамасыз етілу !қамтамасыз етілу  ! қамтамасыз етілу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Астана                88                 100                 100           </w:t>
      </w:r>
    </w:p>
    <w:p>
      <w:pPr>
        <w:spacing w:after="0"/>
        <w:ind w:left="0"/>
        <w:jc w:val="both"/>
      </w:pPr>
      <w:r>
        <w:rPr>
          <w:rFonts w:ascii="Times New Roman"/>
          <w:b w:val="false"/>
          <w:i w:val="false"/>
          <w:color w:val="000000"/>
          <w:sz w:val="28"/>
        </w:rPr>
        <w:t xml:space="preserve">Көкшетау              86                 100                 100        </w:t>
      </w:r>
    </w:p>
    <w:p>
      <w:pPr>
        <w:spacing w:after="0"/>
        <w:ind w:left="0"/>
        <w:jc w:val="both"/>
      </w:pPr>
      <w:r>
        <w:rPr>
          <w:rFonts w:ascii="Times New Roman"/>
          <w:b w:val="false"/>
          <w:i w:val="false"/>
          <w:color w:val="000000"/>
          <w:sz w:val="28"/>
        </w:rPr>
        <w:t xml:space="preserve">Ақтөбе               120                  40                  63       </w:t>
      </w:r>
    </w:p>
    <w:p>
      <w:pPr>
        <w:spacing w:after="0"/>
        <w:ind w:left="0"/>
        <w:jc w:val="both"/>
      </w:pPr>
      <w:r>
        <w:rPr>
          <w:rFonts w:ascii="Times New Roman"/>
          <w:b w:val="false"/>
          <w:i w:val="false"/>
          <w:color w:val="000000"/>
          <w:sz w:val="28"/>
        </w:rPr>
        <w:t xml:space="preserve">Алматы               110                  80                 100       </w:t>
      </w:r>
    </w:p>
    <w:p>
      <w:pPr>
        <w:spacing w:after="0"/>
        <w:ind w:left="0"/>
        <w:jc w:val="both"/>
      </w:pPr>
      <w:r>
        <w:rPr>
          <w:rFonts w:ascii="Times New Roman"/>
          <w:b w:val="false"/>
          <w:i w:val="false"/>
          <w:color w:val="000000"/>
          <w:sz w:val="28"/>
        </w:rPr>
        <w:t xml:space="preserve">Талдықорған          102                 129                  82       </w:t>
      </w:r>
    </w:p>
    <w:p>
      <w:pPr>
        <w:spacing w:after="0"/>
        <w:ind w:left="0"/>
        <w:jc w:val="both"/>
      </w:pPr>
      <w:r>
        <w:rPr>
          <w:rFonts w:ascii="Times New Roman"/>
          <w:b w:val="false"/>
          <w:i w:val="false"/>
          <w:color w:val="000000"/>
          <w:sz w:val="28"/>
        </w:rPr>
        <w:t>Атырау                97                  11                  14</w:t>
      </w:r>
    </w:p>
    <w:p>
      <w:pPr>
        <w:spacing w:after="0"/>
        <w:ind w:left="0"/>
        <w:jc w:val="both"/>
      </w:pPr>
      <w:r>
        <w:rPr>
          <w:rFonts w:ascii="Times New Roman"/>
          <w:b w:val="false"/>
          <w:i w:val="false"/>
          <w:color w:val="000000"/>
          <w:sz w:val="28"/>
        </w:rPr>
        <w:t xml:space="preserve">Өскемен               93                  61                  78  </w:t>
      </w:r>
    </w:p>
    <w:p>
      <w:pPr>
        <w:spacing w:after="0"/>
        <w:ind w:left="0"/>
        <w:jc w:val="both"/>
      </w:pPr>
      <w:r>
        <w:rPr>
          <w:rFonts w:ascii="Times New Roman"/>
          <w:b w:val="false"/>
          <w:i w:val="false"/>
          <w:color w:val="000000"/>
          <w:sz w:val="28"/>
        </w:rPr>
        <w:t xml:space="preserve">Семей                106                  26                  54        </w:t>
      </w:r>
    </w:p>
    <w:p>
      <w:pPr>
        <w:spacing w:after="0"/>
        <w:ind w:left="0"/>
        <w:jc w:val="both"/>
      </w:pPr>
      <w:r>
        <w:rPr>
          <w:rFonts w:ascii="Times New Roman"/>
          <w:b w:val="false"/>
          <w:i w:val="false"/>
          <w:color w:val="000000"/>
          <w:sz w:val="28"/>
        </w:rPr>
        <w:t xml:space="preserve">Тараз                107                  44                 111       </w:t>
      </w:r>
    </w:p>
    <w:p>
      <w:pPr>
        <w:spacing w:after="0"/>
        <w:ind w:left="0"/>
        <w:jc w:val="both"/>
      </w:pPr>
      <w:r>
        <w:rPr>
          <w:rFonts w:ascii="Times New Roman"/>
          <w:b w:val="false"/>
          <w:i w:val="false"/>
          <w:color w:val="000000"/>
          <w:sz w:val="28"/>
        </w:rPr>
        <w:t xml:space="preserve">Орал                  95                  50                  64       </w:t>
      </w:r>
    </w:p>
    <w:p>
      <w:pPr>
        <w:spacing w:after="0"/>
        <w:ind w:left="0"/>
        <w:jc w:val="both"/>
      </w:pPr>
      <w:r>
        <w:rPr>
          <w:rFonts w:ascii="Times New Roman"/>
          <w:b w:val="false"/>
          <w:i w:val="false"/>
          <w:color w:val="000000"/>
          <w:sz w:val="28"/>
        </w:rPr>
        <w:t xml:space="preserve">Қарағанды            100                   0                 100       </w:t>
      </w:r>
    </w:p>
    <w:p>
      <w:pPr>
        <w:spacing w:after="0"/>
        <w:ind w:left="0"/>
        <w:jc w:val="both"/>
      </w:pPr>
      <w:r>
        <w:rPr>
          <w:rFonts w:ascii="Times New Roman"/>
          <w:b w:val="false"/>
          <w:i w:val="false"/>
          <w:color w:val="000000"/>
          <w:sz w:val="28"/>
        </w:rPr>
        <w:t>Жезқазған            103                   0                 100</w:t>
      </w:r>
    </w:p>
    <w:p>
      <w:pPr>
        <w:spacing w:after="0"/>
        <w:ind w:left="0"/>
        <w:jc w:val="both"/>
      </w:pPr>
      <w:r>
        <w:rPr>
          <w:rFonts w:ascii="Times New Roman"/>
          <w:b w:val="false"/>
          <w:i w:val="false"/>
          <w:color w:val="000000"/>
          <w:sz w:val="28"/>
        </w:rPr>
        <w:t xml:space="preserve">Қызылорда             83                   0                 100       </w:t>
      </w:r>
    </w:p>
    <w:p>
      <w:pPr>
        <w:spacing w:after="0"/>
        <w:ind w:left="0"/>
        <w:jc w:val="both"/>
      </w:pPr>
      <w:r>
        <w:rPr>
          <w:rFonts w:ascii="Times New Roman"/>
          <w:b w:val="false"/>
          <w:i w:val="false"/>
          <w:color w:val="000000"/>
          <w:sz w:val="28"/>
        </w:rPr>
        <w:t xml:space="preserve">Қостанай             100                 100                 100       </w:t>
      </w:r>
    </w:p>
    <w:p>
      <w:pPr>
        <w:spacing w:after="0"/>
        <w:ind w:left="0"/>
        <w:jc w:val="both"/>
      </w:pPr>
      <w:r>
        <w:rPr>
          <w:rFonts w:ascii="Times New Roman"/>
          <w:b w:val="false"/>
          <w:i w:val="false"/>
          <w:color w:val="000000"/>
          <w:sz w:val="28"/>
        </w:rPr>
        <w:t xml:space="preserve">Павлодар             111                  65                 100       </w:t>
      </w:r>
    </w:p>
    <w:p>
      <w:pPr>
        <w:spacing w:after="0"/>
        <w:ind w:left="0"/>
        <w:jc w:val="both"/>
      </w:pPr>
      <w:r>
        <w:rPr>
          <w:rFonts w:ascii="Times New Roman"/>
          <w:b w:val="false"/>
          <w:i w:val="false"/>
          <w:color w:val="000000"/>
          <w:sz w:val="28"/>
        </w:rPr>
        <w:t xml:space="preserve">Петропавл            100                 100                 100       </w:t>
      </w:r>
    </w:p>
    <w:p>
      <w:pPr>
        <w:spacing w:after="0"/>
        <w:ind w:left="0"/>
        <w:jc w:val="both"/>
      </w:pPr>
      <w:r>
        <w:rPr>
          <w:rFonts w:ascii="Times New Roman"/>
          <w:b w:val="false"/>
          <w:i w:val="false"/>
          <w:color w:val="000000"/>
          <w:sz w:val="28"/>
        </w:rPr>
        <w:t xml:space="preserve">Шымкент              115                  57                  36       </w:t>
      </w:r>
    </w:p>
    <w:p>
      <w:pPr>
        <w:spacing w:after="0"/>
        <w:ind w:left="0"/>
        <w:jc w:val="both"/>
      </w:pPr>
      <w:r>
        <w:rPr>
          <w:rFonts w:ascii="Times New Roman"/>
          <w:b w:val="false"/>
          <w:i w:val="false"/>
          <w:color w:val="000000"/>
          <w:sz w:val="28"/>
        </w:rPr>
        <w:t>Барлығы              103                  57                  90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Ақтөбе, Атырау, Өскемен, Семей, Тараз, Орал, Павлодар және Шымкент қалаларының маңындағы аймақта мал балауса жемшөппен нашар қамтамасыз етiлген, ал Қарағанды, Жезқазған және Қызылорда қалалары маңындағы аймақта олар, iс жүзінде, мүлдем өндiрілмейді. </w:t>
      </w:r>
      <w:r>
        <w:br/>
      </w:r>
      <w:r>
        <w:rPr>
          <w:rFonts w:ascii="Times New Roman"/>
          <w:b w:val="false"/>
          <w:i w:val="false"/>
          <w:color w:val="000000"/>
          <w:sz w:val="28"/>
        </w:rPr>
        <w:t xml:space="preserve">
      Атырау, Шымкент қалалары маңындағы аймақта сүт өндiрушiлер жеммен нашар қамтамасыз етiледi. </w:t>
      </w:r>
      <w:r>
        <w:br/>
      </w:r>
      <w:r>
        <w:rPr>
          <w:rFonts w:ascii="Times New Roman"/>
          <w:b w:val="false"/>
          <w:i w:val="false"/>
          <w:color w:val="000000"/>
          <w:sz w:val="28"/>
        </w:rPr>
        <w:t>
 </w:t>
      </w:r>
      <w:r>
        <w:br/>
      </w:r>
      <w:r>
        <w:rPr>
          <w:rFonts w:ascii="Times New Roman"/>
          <w:b w:val="false"/>
          <w:i w:val="false"/>
          <w:color w:val="000000"/>
          <w:sz w:val="28"/>
        </w:rPr>
        <w:t xml:space="preserve">
                               2.15.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Қала маңындағы аймақ өткiзу рыногына жақын болғандықтан, әрқашанда сүт өндiруге тиiмдi аймақ болған. Алайда, соңғы жылдардағы экономикалық ахуалға байланысты халықтың төлем қабiлетi бар сұранысы күрт төмендеп, жоспарлы экономика жылдары құрылған, iрi қалалар маңындағы сүт және оны өңдеудiң мамандандырылған өндiрiсi қысқарды. </w:t>
      </w:r>
      <w:r>
        <w:br/>
      </w:r>
      <w:r>
        <w:rPr>
          <w:rFonts w:ascii="Times New Roman"/>
          <w:b w:val="false"/>
          <w:i w:val="false"/>
          <w:color w:val="000000"/>
          <w:sz w:val="28"/>
        </w:rPr>
        <w:t xml:space="preserve">
      Дегенмен де, жалпы алғанда, қала халқының төлем қабiлетi сүт өнiмдерiмен толық қанағаттандырылады, соның iшiнде қала маңындағы аймақта өндiрiлген сүт - 67 %, қала маңындағы аймақтың шегiнен тыс әкелiнетiн сүт - 21 %, импорты - 12 % тең. Өңделген сүт өнiмдерiнiң импорт құрылымының үлесi 48 % құрайды, соның iшiнде сүт өнiмдерінiң терең өңдеу үлесi 68 % тең. Алайда, сүт өнiмдерiнiң жан басына шаққандағы орташа тұтынылуы төмен және ғылыми негiзделген нормаларға сәйкес емес. Халықтың төлем қабiлетi өскен жағдайда, сүт өнiмдерiн тұтынуы да өсуi күтiлуде. </w:t>
      </w:r>
      <w:r>
        <w:br/>
      </w:r>
      <w:r>
        <w:rPr>
          <w:rFonts w:ascii="Times New Roman"/>
          <w:b w:val="false"/>
          <w:i w:val="false"/>
          <w:color w:val="000000"/>
          <w:sz w:val="28"/>
        </w:rPr>
        <w:t xml:space="preserve">
      Импортталатын сүт өнiмдерiнiң үлесi жоғары болуы отандық өңдеу өнеркәсiбiнiң тоқыраудағы жағдайын сипаттайды. Іс жүзiнде, олардың бәрiнiң де шығыны жоғары, артта қалған технологиямен, табиғи және сапалық тозған жабдықтармен жұмыс iстейдi, бәсекеге қабiлетi жоқ өнiм шығарғандықтан, айналым қаражатынан айырылып отыр. Осы себептен, олардың жұмысы кең өрiс ала алмай, тауарлық сүттiң негiзгi үлесi халыққа шикi, өңделмеген түрде сатылады. Сүт өңдейтiн барлық ұйымдар жаңғыртуды және техникалық қайта жарақтандыруды қажет етедi. </w:t>
      </w:r>
      <w:r>
        <w:br/>
      </w:r>
      <w:r>
        <w:rPr>
          <w:rFonts w:ascii="Times New Roman"/>
          <w:b w:val="false"/>
          <w:i w:val="false"/>
          <w:color w:val="000000"/>
          <w:sz w:val="28"/>
        </w:rPr>
        <w:t xml:space="preserve">
      Қала маңындағы аймақта, бүкiл республикадағыдай тауарлық сүт өндiрудiң негiзгі көлемi (86 %) жеке меншiк ауласында өндiрiледi, мамандандырылған шаруашылықтар мен тауарлы-сүт фермаларының үлесi мардымсыз. Жеке меншiк ауласында сүт өндiру шығыны төмен болғандықтан, тиiмдi болғанымен, өндiру технологиясын сақтамағандықтан, тауарлы-сүт фермаларына қарағанда сапасы төмен. Бұдан басқа, мал тұқымын асылдандыру жұмысы мен мал дәрiгерлiк қызмет көрсетуге, сүт өндiрудiң маусымдылығына және оны сатып алуды ұйымдастырудың қиындығына байланысты күрделi мәселелер орын алуда. Сондықтан, оларды бiрте-бiрте отбасылық немесе iрі тауарлы-сүт ауыл шаруашылығы құрылымдары сияқты мамандандырылған құрылымдарға айналдыру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Iрi қалалардың төлемге қабiлетті халқының сұранысын отандық сүт өндiрiсi өнiмдерінiң кең ассортиментiнде барынша қанағаттандыру. </w:t>
      </w:r>
      <w:r>
        <w:br/>
      </w:r>
      <w:r>
        <w:rPr>
          <w:rFonts w:ascii="Times New Roman"/>
          <w:b w:val="false"/>
          <w:i w:val="false"/>
          <w:color w:val="000000"/>
          <w:sz w:val="28"/>
        </w:rPr>
        <w:t xml:space="preserve">
      Осы мақсатқа қол жеткiзу үшiн мына мiндеттердi шешу алда тұр: </w:t>
      </w:r>
      <w:r>
        <w:br/>
      </w:r>
      <w:r>
        <w:rPr>
          <w:rFonts w:ascii="Times New Roman"/>
          <w:b w:val="false"/>
          <w:i w:val="false"/>
          <w:color w:val="000000"/>
          <w:sz w:val="28"/>
        </w:rPr>
        <w:t xml:space="preserve">
      1) сүт өңдейтiн қазiргi объектiлердi қайта жаңарту және техникалық жарақтандыруды қамтамасыз ету; </w:t>
      </w:r>
      <w:r>
        <w:br/>
      </w:r>
      <w:r>
        <w:rPr>
          <w:rFonts w:ascii="Times New Roman"/>
          <w:b w:val="false"/>
          <w:i w:val="false"/>
          <w:color w:val="000000"/>
          <w:sz w:val="28"/>
        </w:rPr>
        <w:t xml:space="preserve">
      2) сүттi көп өндiретiн аймақта оны терең өңдейтiн жаңа қуаттарды іске қосу; </w:t>
      </w:r>
      <w:r>
        <w:br/>
      </w:r>
      <w:r>
        <w:rPr>
          <w:rFonts w:ascii="Times New Roman"/>
          <w:b w:val="false"/>
          <w:i w:val="false"/>
          <w:color w:val="000000"/>
          <w:sz w:val="28"/>
        </w:rPr>
        <w:t xml:space="preserve">
      3) шикiзат базасын, сүт дайындау жүйесiн баламалы дамыту үшiн мамандандырылған тауарлы-сүт фермаларын ынталандыруға иек арта отырып, жағдай жасау; </w:t>
      </w:r>
      <w:r>
        <w:br/>
      </w:r>
      <w:r>
        <w:rPr>
          <w:rFonts w:ascii="Times New Roman"/>
          <w:b w:val="false"/>
          <w:i w:val="false"/>
          <w:color w:val="000000"/>
          <w:sz w:val="28"/>
        </w:rPr>
        <w:t xml:space="preserve">
      4) сауынды сиыр табынының тектiк әлеуетiн және оған мал дәрiгерлiк қызмет көрсетудi жақсарту жөнiнде шаралар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 iске асырудың және </w:t>
      </w:r>
      <w:r>
        <w:br/>
      </w:r>
      <w:r>
        <w:rPr>
          <w:rFonts w:ascii="Times New Roman"/>
          <w:b w:val="false"/>
          <w:i w:val="false"/>
          <w:color w:val="000000"/>
          <w:sz w:val="28"/>
        </w:rPr>
        <w:t xml:space="preserve">
                              қаржыландырудың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Бағдарламаны iске асыру үшiн мынадай жұмыстарды орындау қажет: </w:t>
      </w:r>
      <w:r>
        <w:br/>
      </w:r>
      <w:r>
        <w:rPr>
          <w:rFonts w:ascii="Times New Roman"/>
          <w:b w:val="false"/>
          <w:i w:val="false"/>
          <w:color w:val="000000"/>
          <w:sz w:val="28"/>
        </w:rPr>
        <w:t xml:space="preserve">
      1. Солтүстiк Қазақстан облысы Петропавл қаласында бiр ауысымда 50 тонна сүт өңдейтiн қуаты бар немесе бiр ауысымда 25 тонна сүт консервiсiн өндiретiн зауыт салу, бағдар бойынша бағасы 1,3-1,5 млн. АҚШ доллары. </w:t>
      </w:r>
      <w:r>
        <w:br/>
      </w:r>
      <w:r>
        <w:rPr>
          <w:rFonts w:ascii="Times New Roman"/>
          <w:b w:val="false"/>
          <w:i w:val="false"/>
          <w:color w:val="000000"/>
          <w:sz w:val="28"/>
        </w:rPr>
        <w:t xml:space="preserve">
      Жобаның әкiмшiсi: Солтүстiк Қазақстан облысының әкiмi, Қазақстан Республикасының Энергетика, индустрия және сауда министрлiгiмен және "Эксимбанк" ЖАҚ-мен (келiсiм бойынша) бiрлесiп. </w:t>
      </w:r>
      <w:r>
        <w:br/>
      </w:r>
      <w:r>
        <w:rPr>
          <w:rFonts w:ascii="Times New Roman"/>
          <w:b w:val="false"/>
          <w:i w:val="false"/>
          <w:color w:val="000000"/>
          <w:sz w:val="28"/>
        </w:rPr>
        <w:t xml:space="preserve">
      Қаржыландыру көздерi - импортты алмастыру бағдарламасының қаражаты. </w:t>
      </w:r>
      <w:r>
        <w:br/>
      </w:r>
      <w:r>
        <w:rPr>
          <w:rFonts w:ascii="Times New Roman"/>
          <w:b w:val="false"/>
          <w:i w:val="false"/>
          <w:color w:val="000000"/>
          <w:sz w:val="28"/>
        </w:rPr>
        <w:t xml:space="preserve">
      2. Астана, Ақтөбе, Алматы, Атырау, Өскемен, Тараз, Қарағанды, Жезқазған, Қызылорда, Қостанай қалаларында iрiмшiк, сары май, қаймағы алынбаған сүт өнiмдерiн өндiру зауыттарын қайта жаңарту. </w:t>
      </w:r>
      <w:r>
        <w:br/>
      </w:r>
      <w:r>
        <w:rPr>
          <w:rFonts w:ascii="Times New Roman"/>
          <w:b w:val="false"/>
          <w:i w:val="false"/>
          <w:color w:val="000000"/>
          <w:sz w:val="28"/>
        </w:rPr>
        <w:t xml:space="preserve">
      Жобаның әкiмшiлерi: облыстардың әкiмдерi. </w:t>
      </w:r>
      <w:r>
        <w:br/>
      </w:r>
      <w:r>
        <w:rPr>
          <w:rFonts w:ascii="Times New Roman"/>
          <w:b w:val="false"/>
          <w:i w:val="false"/>
          <w:color w:val="000000"/>
          <w:sz w:val="28"/>
        </w:rPr>
        <w:t xml:space="preserve">
      Қаржыландыру көздерi - инвестициялар, қайтарымды негізде бөлiнетiн жергiлiктi бюджет қаражаттары, жеке және заңды тұлғалардың меншiктi қаражаттары. Қажеттi қаржы ресурстары 715 млн. теңге. </w:t>
      </w:r>
      <w:r>
        <w:br/>
      </w:r>
      <w:r>
        <w:rPr>
          <w:rFonts w:ascii="Times New Roman"/>
          <w:b w:val="false"/>
          <w:i w:val="false"/>
          <w:color w:val="000000"/>
          <w:sz w:val="28"/>
        </w:rPr>
        <w:t xml:space="preserve">
      3. Астана, Ақтөбе, Алматы, Атырау, Өскемен, Тараз, Қарағанды, Жезқазған, Қызылорда, Қостанай қалалары маңында тауарлы-сүт фермаларын дамыту. </w:t>
      </w:r>
      <w:r>
        <w:br/>
      </w:r>
      <w:r>
        <w:rPr>
          <w:rFonts w:ascii="Times New Roman"/>
          <w:b w:val="false"/>
          <w:i w:val="false"/>
          <w:color w:val="000000"/>
          <w:sz w:val="28"/>
        </w:rPr>
        <w:t xml:space="preserve">
      Жобаның әкiмшiлерi: облыстардың әкiмдерi. </w:t>
      </w:r>
      <w:r>
        <w:br/>
      </w:r>
      <w:r>
        <w:rPr>
          <w:rFonts w:ascii="Times New Roman"/>
          <w:b w:val="false"/>
          <w:i w:val="false"/>
          <w:color w:val="000000"/>
          <w:sz w:val="28"/>
        </w:rPr>
        <w:t xml:space="preserve">
      Қаржыландыру көздерi - инвестициялар, қайтарымды негiзде бөлiнетiн жергiлiктi бюджет қаражаттары, жеке және заңды тұлғалардың меншiктi қаражаттары. Қажеттi қаржы ресурстары 1670 млн. теңге. </w:t>
      </w:r>
      <w:r>
        <w:br/>
      </w:r>
      <w:r>
        <w:rPr>
          <w:rFonts w:ascii="Times New Roman"/>
          <w:b w:val="false"/>
          <w:i w:val="false"/>
          <w:color w:val="000000"/>
          <w:sz w:val="28"/>
        </w:rPr>
        <w:t xml:space="preserve">
      4. Қазақстан Республикасының Yкiметi бекiткен тiзбеге енгізiлген, малды аса қауiптi жұқпалы аурулардан қорғау жөнiндегi мал дәрiгерлiк-профилактикалық iс-шаралар жүргiзу арқылы, мал дәрiгерлiк қызмет көрсетудi қамтамасыз ету. </w:t>
      </w:r>
      <w:r>
        <w:br/>
      </w:r>
      <w:r>
        <w:rPr>
          <w:rFonts w:ascii="Times New Roman"/>
          <w:b w:val="false"/>
          <w:i w:val="false"/>
          <w:color w:val="000000"/>
          <w:sz w:val="28"/>
        </w:rPr>
        <w:t xml:space="preserve">
      Бюджеттiк бағдарламаның әкiмшiсi: Қазақстан Республикасының Ауыл шаруашылығы министрлiгi. </w:t>
      </w:r>
      <w:r>
        <w:br/>
      </w:r>
      <w:r>
        <w:rPr>
          <w:rFonts w:ascii="Times New Roman"/>
          <w:b w:val="false"/>
          <w:i w:val="false"/>
          <w:color w:val="000000"/>
          <w:sz w:val="28"/>
        </w:rPr>
        <w:t xml:space="preserve">
      Қаржыландыру көздерi - көрсетiлген мақсаттарға республикалық бюджетте көзделген қаражат. Қажеттi қаржы ресурстары 309 млн. теңге. </w:t>
      </w:r>
      <w:r>
        <w:br/>
      </w:r>
      <w:r>
        <w:rPr>
          <w:rFonts w:ascii="Times New Roman"/>
          <w:b w:val="false"/>
          <w:i w:val="false"/>
          <w:color w:val="000000"/>
          <w:sz w:val="28"/>
        </w:rPr>
        <w:t xml:space="preserve">
      5. Мал тұқымын асылдандыру орталығын құру, тұқым жақсартқыш бұқалардың ұрығын беру, пайдаланылған және сатылған ұрықтарды, сатылған асыл тұқымды мал төлiн қаражаттандыру. </w:t>
      </w:r>
      <w:r>
        <w:br/>
      </w:r>
      <w:r>
        <w:rPr>
          <w:rFonts w:ascii="Times New Roman"/>
          <w:b w:val="false"/>
          <w:i w:val="false"/>
          <w:color w:val="000000"/>
          <w:sz w:val="28"/>
        </w:rPr>
        <w:t xml:space="preserve">
      Бюджеттiк бағдарламаның әкiмшiсi: Қазақстан Республикасының Ауыл шаруашылығы министрлiгi. </w:t>
      </w:r>
      <w:r>
        <w:br/>
      </w:r>
      <w:r>
        <w:rPr>
          <w:rFonts w:ascii="Times New Roman"/>
          <w:b w:val="false"/>
          <w:i w:val="false"/>
          <w:color w:val="000000"/>
          <w:sz w:val="28"/>
        </w:rPr>
        <w:t xml:space="preserve">
      Қаржыландыру көзi - көрсетiлген мақсаттарға республикалық бюджетте көзделген қаражат. Қажеттi қаржы ресурстары 363,4 млн. теңге. </w:t>
      </w:r>
      <w:r>
        <w:br/>
      </w:r>
      <w:r>
        <w:rPr>
          <w:rFonts w:ascii="Times New Roman"/>
          <w:b w:val="false"/>
          <w:i w:val="false"/>
          <w:color w:val="000000"/>
          <w:sz w:val="28"/>
        </w:rPr>
        <w:t xml:space="preserve">
      6. Сауынды сиыр шаруашылығындағы iргелi және қолданбалы ғылыми зерттеулер, ауыл шаруашылығының тектiк қорын сақтау дамыту және пайдалану, жаңа тұқымдар, тұрпаттар, желiлер жасап шығару, селекциялық жұмыстың перспективалық жоспарын әзiрлеу.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Бюджеттiк бағдарламаның әкiмшiсi: Қазақстан Республикасының Ғылым </w:t>
      </w:r>
    </w:p>
    <w:p>
      <w:pPr>
        <w:spacing w:after="0"/>
        <w:ind w:left="0"/>
        <w:jc w:val="both"/>
      </w:pPr>
      <w:r>
        <w:rPr>
          <w:rFonts w:ascii="Times New Roman"/>
          <w:b w:val="false"/>
          <w:i w:val="false"/>
          <w:color w:val="000000"/>
          <w:sz w:val="28"/>
        </w:rPr>
        <w:t>және бiлiм министрлiгi.</w:t>
      </w:r>
    </w:p>
    <w:p>
      <w:pPr>
        <w:spacing w:after="0"/>
        <w:ind w:left="0"/>
        <w:jc w:val="both"/>
      </w:pPr>
      <w:r>
        <w:rPr>
          <w:rFonts w:ascii="Times New Roman"/>
          <w:b w:val="false"/>
          <w:i w:val="false"/>
          <w:color w:val="000000"/>
          <w:sz w:val="28"/>
        </w:rPr>
        <w:t xml:space="preserve">     Қаржыландыру көзi - көрсетiлген мақсаттарға республикалық бюджетте </w:t>
      </w:r>
    </w:p>
    <w:p>
      <w:pPr>
        <w:spacing w:after="0"/>
        <w:ind w:left="0"/>
        <w:jc w:val="both"/>
      </w:pPr>
      <w:r>
        <w:rPr>
          <w:rFonts w:ascii="Times New Roman"/>
          <w:b w:val="false"/>
          <w:i w:val="false"/>
          <w:color w:val="000000"/>
          <w:sz w:val="28"/>
        </w:rPr>
        <w:t>көзделген қаражат.</w:t>
      </w:r>
    </w:p>
    <w:p>
      <w:pPr>
        <w:spacing w:after="0"/>
        <w:ind w:left="0"/>
        <w:jc w:val="both"/>
      </w:pPr>
      <w:r>
        <w:rPr>
          <w:rFonts w:ascii="Times New Roman"/>
          <w:b w:val="false"/>
          <w:i w:val="false"/>
          <w:color w:val="000000"/>
          <w:sz w:val="28"/>
        </w:rPr>
        <w:t>     7. Жемшөп өсiру және дайындау үшiн жер бөлу.</w:t>
      </w:r>
    </w:p>
    <w:p>
      <w:pPr>
        <w:spacing w:after="0"/>
        <w:ind w:left="0"/>
        <w:jc w:val="both"/>
      </w:pPr>
      <w:r>
        <w:rPr>
          <w:rFonts w:ascii="Times New Roman"/>
          <w:b w:val="false"/>
          <w:i w:val="false"/>
          <w:color w:val="000000"/>
          <w:sz w:val="28"/>
        </w:rPr>
        <w:t>     Жауаптылар: облыстардың әкiмдерi.</w:t>
      </w:r>
    </w:p>
    <w:p>
      <w:pPr>
        <w:spacing w:after="0"/>
        <w:ind w:left="0"/>
        <w:jc w:val="both"/>
      </w:pPr>
      <w:r>
        <w:rPr>
          <w:rFonts w:ascii="Times New Roman"/>
          <w:b w:val="false"/>
          <w:i w:val="false"/>
          <w:color w:val="000000"/>
          <w:sz w:val="28"/>
        </w:rPr>
        <w:t>     8. Лизингтiк негiзде жемшөп дайындайтын техникамен қамтамасыз ету.</w:t>
      </w:r>
    </w:p>
    <w:p>
      <w:pPr>
        <w:spacing w:after="0"/>
        <w:ind w:left="0"/>
        <w:jc w:val="both"/>
      </w:pPr>
      <w:r>
        <w:rPr>
          <w:rFonts w:ascii="Times New Roman"/>
          <w:b w:val="false"/>
          <w:i w:val="false"/>
          <w:color w:val="000000"/>
          <w:sz w:val="28"/>
        </w:rPr>
        <w:t xml:space="preserve">     Жауаптылар: Қазақстан Республикасының Ауыл шаруашылығы министрлiгi. </w:t>
      </w:r>
    </w:p>
    <w:p>
      <w:pPr>
        <w:spacing w:after="0"/>
        <w:ind w:left="0"/>
        <w:jc w:val="both"/>
      </w:pPr>
      <w:r>
        <w:rPr>
          <w:rFonts w:ascii="Times New Roman"/>
          <w:b w:val="false"/>
          <w:i w:val="false"/>
          <w:color w:val="000000"/>
          <w:sz w:val="28"/>
        </w:rPr>
        <w:t>Қажеттi қаржы ресурстары 670 млн. теңге.</w:t>
      </w:r>
    </w:p>
    <w:p>
      <w:pPr>
        <w:spacing w:after="0"/>
        <w:ind w:left="0"/>
        <w:jc w:val="both"/>
      </w:pPr>
      <w:r>
        <w:rPr>
          <w:rFonts w:ascii="Times New Roman"/>
          <w:b w:val="false"/>
          <w:i w:val="false"/>
          <w:color w:val="000000"/>
          <w:sz w:val="28"/>
        </w:rPr>
        <w:t xml:space="preserve">     Ескерту: қаржылық қаражат қажеттiлiгiн облыстардың департаменттерi </w:t>
      </w:r>
    </w:p>
    <w:p>
      <w:pPr>
        <w:spacing w:after="0"/>
        <w:ind w:left="0"/>
        <w:jc w:val="both"/>
      </w:pPr>
      <w:r>
        <w:rPr>
          <w:rFonts w:ascii="Times New Roman"/>
          <w:b w:val="false"/>
          <w:i w:val="false"/>
          <w:color w:val="000000"/>
          <w:sz w:val="28"/>
        </w:rPr>
        <w:t xml:space="preserve">(басқармалары) анықтаған. Қажеттi қаржы ресурстарының көлемi әрбiр қала </w:t>
      </w:r>
    </w:p>
    <w:p>
      <w:pPr>
        <w:spacing w:after="0"/>
        <w:ind w:left="0"/>
        <w:jc w:val="both"/>
      </w:pPr>
      <w:r>
        <w:rPr>
          <w:rFonts w:ascii="Times New Roman"/>
          <w:b w:val="false"/>
          <w:i w:val="false"/>
          <w:color w:val="000000"/>
          <w:sz w:val="28"/>
        </w:rPr>
        <w:t xml:space="preserve">маңындағы аймақ субъектiлерi бойынша бизнес-жоспарлар жасау процесiнде </w:t>
      </w:r>
    </w:p>
    <w:p>
      <w:pPr>
        <w:spacing w:after="0"/>
        <w:ind w:left="0"/>
        <w:jc w:val="both"/>
      </w:pPr>
      <w:r>
        <w:rPr>
          <w:rFonts w:ascii="Times New Roman"/>
          <w:b w:val="false"/>
          <w:i w:val="false"/>
          <w:color w:val="000000"/>
          <w:sz w:val="28"/>
        </w:rPr>
        <w:t>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w:t>
      </w:r>
    </w:p>
    <w:p>
      <w:pPr>
        <w:spacing w:after="0"/>
        <w:ind w:left="0"/>
        <w:jc w:val="both"/>
      </w:pPr>
      <w:r>
        <w:rPr>
          <w:rFonts w:ascii="Times New Roman"/>
          <w:b w:val="false"/>
          <w:i w:val="false"/>
          <w:color w:val="000000"/>
          <w:sz w:val="28"/>
        </w:rPr>
        <w:t xml:space="preserve">     iрi қалалардың маңындағы аймақта өндiрiлетiн сүттiң тауарлығын 10 % </w:t>
      </w:r>
    </w:p>
    <w:p>
      <w:pPr>
        <w:spacing w:after="0"/>
        <w:ind w:left="0"/>
        <w:jc w:val="both"/>
      </w:pPr>
      <w:r>
        <w:rPr>
          <w:rFonts w:ascii="Times New Roman"/>
          <w:b w:val="false"/>
          <w:i w:val="false"/>
          <w:color w:val="000000"/>
          <w:sz w:val="28"/>
        </w:rPr>
        <w:t>өсiруге;</w:t>
      </w:r>
    </w:p>
    <w:p>
      <w:pPr>
        <w:spacing w:after="0"/>
        <w:ind w:left="0"/>
        <w:jc w:val="both"/>
      </w:pPr>
      <w:r>
        <w:rPr>
          <w:rFonts w:ascii="Times New Roman"/>
          <w:b w:val="false"/>
          <w:i w:val="false"/>
          <w:color w:val="000000"/>
          <w:sz w:val="28"/>
        </w:rPr>
        <w:t xml:space="preserve">     iрi қалалардың халқының қала маңындағы аймақтан сүтпен қамтамасыз </w:t>
      </w:r>
    </w:p>
    <w:p>
      <w:pPr>
        <w:spacing w:after="0"/>
        <w:ind w:left="0"/>
        <w:jc w:val="both"/>
      </w:pPr>
      <w:r>
        <w:rPr>
          <w:rFonts w:ascii="Times New Roman"/>
          <w:b w:val="false"/>
          <w:i w:val="false"/>
          <w:color w:val="000000"/>
          <w:sz w:val="28"/>
        </w:rPr>
        <w:t>етiлуiн 87 % дейiн жеткiзуге;</w:t>
      </w:r>
    </w:p>
    <w:p>
      <w:pPr>
        <w:spacing w:after="0"/>
        <w:ind w:left="0"/>
        <w:jc w:val="both"/>
      </w:pPr>
      <w:r>
        <w:rPr>
          <w:rFonts w:ascii="Times New Roman"/>
          <w:b w:val="false"/>
          <w:i w:val="false"/>
          <w:color w:val="000000"/>
          <w:sz w:val="28"/>
        </w:rPr>
        <w:t>     импортталатын сүт пен сүт өнiмдерiнiң көлемiн 2 есе төмендетуге;</w:t>
      </w:r>
    </w:p>
    <w:p>
      <w:pPr>
        <w:spacing w:after="0"/>
        <w:ind w:left="0"/>
        <w:jc w:val="both"/>
      </w:pPr>
      <w:r>
        <w:rPr>
          <w:rFonts w:ascii="Times New Roman"/>
          <w:b w:val="false"/>
          <w:i w:val="false"/>
          <w:color w:val="000000"/>
          <w:sz w:val="28"/>
        </w:rPr>
        <w:t xml:space="preserve">     қала маңындағы аймақта сүт өндiрiсiн шоғырландыруға және қалалар </w:t>
      </w:r>
    </w:p>
    <w:p>
      <w:pPr>
        <w:spacing w:after="0"/>
        <w:ind w:left="0"/>
        <w:jc w:val="both"/>
      </w:pPr>
      <w:r>
        <w:rPr>
          <w:rFonts w:ascii="Times New Roman"/>
          <w:b w:val="false"/>
          <w:i w:val="false"/>
          <w:color w:val="000000"/>
          <w:sz w:val="28"/>
        </w:rPr>
        <w:t>маңында "сүттi аймақтар" құруға;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сиырларды қолдан ұрықтандыруды мамандандырылған тауарлы-сүт </w:t>
      </w:r>
    </w:p>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фермаларында 100 %, халықтың жеке меншiк аулаларында 50 % қамтуға;</w:t>
      </w:r>
    </w:p>
    <w:p>
      <w:pPr>
        <w:spacing w:after="0"/>
        <w:ind w:left="0"/>
        <w:jc w:val="both"/>
      </w:pPr>
      <w:r>
        <w:rPr>
          <w:rFonts w:ascii="Times New Roman"/>
          <w:b w:val="false"/>
          <w:i w:val="false"/>
          <w:color w:val="000000"/>
          <w:sz w:val="28"/>
        </w:rPr>
        <w:t xml:space="preserve">     сауынды сиыр табынын 100 % толыққанды азықтандырумен қамтамасыз етуге </w:t>
      </w:r>
    </w:p>
    <w:p>
      <w:pPr>
        <w:spacing w:after="0"/>
        <w:ind w:left="0"/>
        <w:jc w:val="both"/>
      </w:pPr>
      <w:r>
        <w:rPr>
          <w:rFonts w:ascii="Times New Roman"/>
          <w:b w:val="false"/>
          <w:i w:val="false"/>
          <w:color w:val="000000"/>
          <w:sz w:val="28"/>
        </w:rPr>
        <w:t>мүмкiндiк беретiн жемшөп базасын құруға;</w:t>
      </w:r>
    </w:p>
    <w:p>
      <w:pPr>
        <w:spacing w:after="0"/>
        <w:ind w:left="0"/>
        <w:jc w:val="both"/>
      </w:pPr>
      <w:r>
        <w:rPr>
          <w:rFonts w:ascii="Times New Roman"/>
          <w:b w:val="false"/>
          <w:i w:val="false"/>
          <w:color w:val="000000"/>
          <w:sz w:val="28"/>
        </w:rPr>
        <w:t xml:space="preserve">     сауынды сиыр тұқымдылығының сапалы жаңаруына, тектiк әлеуетiн </w:t>
      </w:r>
    </w:p>
    <w:p>
      <w:pPr>
        <w:spacing w:after="0"/>
        <w:ind w:left="0"/>
        <w:jc w:val="both"/>
      </w:pPr>
      <w:r>
        <w:rPr>
          <w:rFonts w:ascii="Times New Roman"/>
          <w:b w:val="false"/>
          <w:i w:val="false"/>
          <w:color w:val="000000"/>
          <w:sz w:val="28"/>
        </w:rPr>
        <w:t>жақсартуға, оның өнiмдiлiгiн арттыруға қол жеткiзуге;</w:t>
      </w:r>
    </w:p>
    <w:p>
      <w:pPr>
        <w:spacing w:after="0"/>
        <w:ind w:left="0"/>
        <w:jc w:val="both"/>
      </w:pPr>
      <w:r>
        <w:rPr>
          <w:rFonts w:ascii="Times New Roman"/>
          <w:b w:val="false"/>
          <w:i w:val="false"/>
          <w:color w:val="000000"/>
          <w:sz w:val="28"/>
        </w:rPr>
        <w:t xml:space="preserve">     сүт өңдеудi жүзеге асыратын объектiлердi техникалық қайта </w:t>
      </w:r>
    </w:p>
    <w:p>
      <w:pPr>
        <w:spacing w:after="0"/>
        <w:ind w:left="0"/>
        <w:jc w:val="both"/>
      </w:pPr>
      <w:r>
        <w:rPr>
          <w:rFonts w:ascii="Times New Roman"/>
          <w:b w:val="false"/>
          <w:i w:val="false"/>
          <w:color w:val="000000"/>
          <w:sz w:val="28"/>
        </w:rPr>
        <w:t xml:space="preserve">жарақтандыруды жүргiзуге және жаңа технологиялар енгiзуге, дайындау </w:t>
      </w:r>
    </w:p>
    <w:p>
      <w:pPr>
        <w:spacing w:after="0"/>
        <w:ind w:left="0"/>
        <w:jc w:val="both"/>
      </w:pPr>
      <w:r>
        <w:rPr>
          <w:rFonts w:ascii="Times New Roman"/>
          <w:b w:val="false"/>
          <w:i w:val="false"/>
          <w:color w:val="000000"/>
          <w:sz w:val="28"/>
        </w:rPr>
        <w:t xml:space="preserve">желiлерiн құру, сүттi өткiзу және өңдеу проблемаларын шешуге мүмкiндiк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Ірі қалалардың маңындағы аймақтарда сүт өндірісін </w:t>
      </w:r>
    </w:p>
    <w:p>
      <w:pPr>
        <w:spacing w:after="0"/>
        <w:ind w:left="0"/>
        <w:jc w:val="both"/>
      </w:pPr>
      <w:r>
        <w:rPr>
          <w:rFonts w:ascii="Times New Roman"/>
          <w:b w:val="false"/>
          <w:i w:val="false"/>
          <w:color w:val="000000"/>
          <w:sz w:val="28"/>
        </w:rPr>
        <w:t xml:space="preserve">                дамытудың 2000-2002 жылдарға арналған салалық </w:t>
      </w:r>
    </w:p>
    <w:p>
      <w:pPr>
        <w:spacing w:after="0"/>
        <w:ind w:left="0"/>
        <w:jc w:val="both"/>
      </w:pPr>
      <w:r>
        <w:rPr>
          <w:rFonts w:ascii="Times New Roman"/>
          <w:b w:val="false"/>
          <w:i w:val="false"/>
          <w:color w:val="000000"/>
          <w:sz w:val="28"/>
        </w:rPr>
        <w:t>                бағдарламасын іске асыру жөніндегі іс-шаралар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Іс-шараның атауы      !    Аяқтау   !  Орындалуына  !   Орындау</w:t>
      </w:r>
    </w:p>
    <w:p>
      <w:pPr>
        <w:spacing w:after="0"/>
        <w:ind w:left="0"/>
        <w:jc w:val="both"/>
      </w:pPr>
      <w:r>
        <w:rPr>
          <w:rFonts w:ascii="Times New Roman"/>
          <w:b w:val="false"/>
          <w:i w:val="false"/>
          <w:color w:val="000000"/>
          <w:sz w:val="28"/>
        </w:rPr>
        <w:t>                               !    нысаны   !  жауаптылар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АҚ нысанында акцияның        Қазақстан     Қазақстан        2001 жылдың</w:t>
      </w:r>
    </w:p>
    <w:p>
      <w:pPr>
        <w:spacing w:after="0"/>
        <w:ind w:left="0"/>
        <w:jc w:val="both"/>
      </w:pPr>
      <w:r>
        <w:rPr>
          <w:rFonts w:ascii="Times New Roman"/>
          <w:b w:val="false"/>
          <w:i w:val="false"/>
          <w:color w:val="000000"/>
          <w:sz w:val="28"/>
        </w:rPr>
        <w:t>мемлекеттiк пакетi 70 %-дан     Республикасы  Республикасының  3 тоқсаны</w:t>
      </w:r>
    </w:p>
    <w:p>
      <w:pPr>
        <w:spacing w:after="0"/>
        <w:ind w:left="0"/>
        <w:jc w:val="both"/>
      </w:pPr>
      <w:r>
        <w:rPr>
          <w:rFonts w:ascii="Times New Roman"/>
          <w:b w:val="false"/>
          <w:i w:val="false"/>
          <w:color w:val="000000"/>
          <w:sz w:val="28"/>
        </w:rPr>
        <w:t>кем болмайтын тұқым асылдандыру Үкіметінің    Ауыл</w:t>
      </w:r>
    </w:p>
    <w:p>
      <w:pPr>
        <w:spacing w:after="0"/>
        <w:ind w:left="0"/>
        <w:jc w:val="both"/>
      </w:pPr>
      <w:r>
        <w:rPr>
          <w:rFonts w:ascii="Times New Roman"/>
          <w:b w:val="false"/>
          <w:i w:val="false"/>
          <w:color w:val="000000"/>
          <w:sz w:val="28"/>
        </w:rPr>
        <w:t>орталығын құру.                 қаулысы       шаруашылығы</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Тұқым асылдандыру өнiмiн     Бұйрық        Қазақстан         2001 жыл</w:t>
      </w:r>
    </w:p>
    <w:p>
      <w:pPr>
        <w:spacing w:after="0"/>
        <w:ind w:left="0"/>
        <w:jc w:val="both"/>
      </w:pPr>
      <w:r>
        <w:rPr>
          <w:rFonts w:ascii="Times New Roman"/>
          <w:b w:val="false"/>
          <w:i w:val="false"/>
          <w:color w:val="000000"/>
          <w:sz w:val="28"/>
        </w:rPr>
        <w:t>сату жөнiндегi асыл тұқымды                   Республикасының</w:t>
      </w:r>
    </w:p>
    <w:p>
      <w:pPr>
        <w:spacing w:after="0"/>
        <w:ind w:left="0"/>
        <w:jc w:val="both"/>
      </w:pPr>
      <w:r>
        <w:rPr>
          <w:rFonts w:ascii="Times New Roman"/>
          <w:b w:val="false"/>
          <w:i w:val="false"/>
          <w:color w:val="000000"/>
          <w:sz w:val="28"/>
        </w:rPr>
        <w:t>шаруашылықтарды аттестаттаудан                Ауыл</w:t>
      </w:r>
    </w:p>
    <w:p>
      <w:pPr>
        <w:spacing w:after="0"/>
        <w:ind w:left="0"/>
        <w:jc w:val="both"/>
      </w:pPr>
      <w:r>
        <w:rPr>
          <w:rFonts w:ascii="Times New Roman"/>
          <w:b w:val="false"/>
          <w:i w:val="false"/>
          <w:color w:val="000000"/>
          <w:sz w:val="28"/>
        </w:rPr>
        <w:t>өткiзу.                                       шаруашылығы</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Асыл тұқымды мал             Қазақстан     Қазақстан        Әрбір</w:t>
      </w:r>
    </w:p>
    <w:p>
      <w:pPr>
        <w:spacing w:after="0"/>
        <w:ind w:left="0"/>
        <w:jc w:val="both"/>
      </w:pPr>
      <w:r>
        <w:rPr>
          <w:rFonts w:ascii="Times New Roman"/>
          <w:b w:val="false"/>
          <w:i w:val="false"/>
          <w:color w:val="000000"/>
          <w:sz w:val="28"/>
        </w:rPr>
        <w:t>шаруашылығын қаражаттандыру.    Республикасы  Республикасының  жылдың</w:t>
      </w:r>
    </w:p>
    <w:p>
      <w:pPr>
        <w:spacing w:after="0"/>
        <w:ind w:left="0"/>
        <w:jc w:val="both"/>
      </w:pPr>
      <w:r>
        <w:rPr>
          <w:rFonts w:ascii="Times New Roman"/>
          <w:b w:val="false"/>
          <w:i w:val="false"/>
          <w:color w:val="000000"/>
          <w:sz w:val="28"/>
        </w:rPr>
        <w:t xml:space="preserve">                                Үкіметіне     Ауыл             қорытындысы </w:t>
      </w:r>
    </w:p>
    <w:p>
      <w:pPr>
        <w:spacing w:after="0"/>
        <w:ind w:left="0"/>
        <w:jc w:val="both"/>
      </w:pPr>
      <w:r>
        <w:rPr>
          <w:rFonts w:ascii="Times New Roman"/>
          <w:b w:val="false"/>
          <w:i w:val="false"/>
          <w:color w:val="000000"/>
          <w:sz w:val="28"/>
        </w:rPr>
        <w:t>                                есеп          шаруашылығы      бойынша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Қазақстан Yкiметi бекiткен   Қазақстан     Қазақстан        Әрбір</w:t>
      </w:r>
    </w:p>
    <w:p>
      <w:pPr>
        <w:spacing w:after="0"/>
        <w:ind w:left="0"/>
        <w:jc w:val="both"/>
      </w:pPr>
      <w:r>
        <w:rPr>
          <w:rFonts w:ascii="Times New Roman"/>
          <w:b w:val="false"/>
          <w:i w:val="false"/>
          <w:color w:val="000000"/>
          <w:sz w:val="28"/>
        </w:rPr>
        <w:t>тiзбе бойынша, малдың аса       Республикасы  Республикасының  жылдың</w:t>
      </w:r>
    </w:p>
    <w:p>
      <w:pPr>
        <w:spacing w:after="0"/>
        <w:ind w:left="0"/>
        <w:jc w:val="both"/>
      </w:pPr>
      <w:r>
        <w:rPr>
          <w:rFonts w:ascii="Times New Roman"/>
          <w:b w:val="false"/>
          <w:i w:val="false"/>
          <w:color w:val="000000"/>
          <w:sz w:val="28"/>
        </w:rPr>
        <w:t>қауiптi жұқпалы ауруларынан     Үкіметіне     Ауыл             қорытындысы</w:t>
      </w:r>
    </w:p>
    <w:p>
      <w:pPr>
        <w:spacing w:after="0"/>
        <w:ind w:left="0"/>
        <w:jc w:val="both"/>
      </w:pPr>
      <w:r>
        <w:rPr>
          <w:rFonts w:ascii="Times New Roman"/>
          <w:b w:val="false"/>
          <w:i w:val="false"/>
          <w:color w:val="000000"/>
          <w:sz w:val="28"/>
        </w:rPr>
        <w:t>малды қорғау жөнiндегi мал      есеп          шаруашылығы      бойынша</w:t>
      </w:r>
    </w:p>
    <w:p>
      <w:pPr>
        <w:spacing w:after="0"/>
        <w:ind w:left="0"/>
        <w:jc w:val="both"/>
      </w:pPr>
      <w:r>
        <w:rPr>
          <w:rFonts w:ascii="Times New Roman"/>
          <w:b w:val="false"/>
          <w:i w:val="false"/>
          <w:color w:val="000000"/>
          <w:sz w:val="28"/>
        </w:rPr>
        <w:t xml:space="preserve">дәрiгерлiк алдын алу                          министрлігі </w:t>
      </w:r>
    </w:p>
    <w:p>
      <w:pPr>
        <w:spacing w:after="0"/>
        <w:ind w:left="0"/>
        <w:jc w:val="both"/>
      </w:pPr>
      <w:r>
        <w:rPr>
          <w:rFonts w:ascii="Times New Roman"/>
          <w:b w:val="false"/>
          <w:i w:val="false"/>
          <w:color w:val="000000"/>
          <w:sz w:val="28"/>
        </w:rPr>
        <w:t xml:space="preserve">iс-шараларын жүргiзу арқылы </w:t>
      </w:r>
    </w:p>
    <w:p>
      <w:pPr>
        <w:spacing w:after="0"/>
        <w:ind w:left="0"/>
        <w:jc w:val="both"/>
      </w:pPr>
      <w:r>
        <w:rPr>
          <w:rFonts w:ascii="Times New Roman"/>
          <w:b w:val="false"/>
          <w:i w:val="false"/>
          <w:color w:val="000000"/>
          <w:sz w:val="28"/>
        </w:rPr>
        <w:t xml:space="preserve">мал дәрiгерлiк қызмет </w:t>
      </w:r>
    </w:p>
    <w:p>
      <w:pPr>
        <w:spacing w:after="0"/>
        <w:ind w:left="0"/>
        <w:jc w:val="both"/>
      </w:pPr>
      <w:r>
        <w:rPr>
          <w:rFonts w:ascii="Times New Roman"/>
          <w:b w:val="false"/>
          <w:i w:val="false"/>
          <w:color w:val="000000"/>
          <w:sz w:val="28"/>
        </w:rPr>
        <w:t>көрсетудi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Лизингтiк негiзде сүт        Қазақстан     Қазақстан        Әрбір</w:t>
      </w:r>
    </w:p>
    <w:p>
      <w:pPr>
        <w:spacing w:after="0"/>
        <w:ind w:left="0"/>
        <w:jc w:val="both"/>
      </w:pPr>
      <w:r>
        <w:rPr>
          <w:rFonts w:ascii="Times New Roman"/>
          <w:b w:val="false"/>
          <w:i w:val="false"/>
          <w:color w:val="000000"/>
          <w:sz w:val="28"/>
        </w:rPr>
        <w:t>бағытындағы ауыл шаруашылығы    Республикасы  Республикасының  жылдың</w:t>
      </w:r>
    </w:p>
    <w:p>
      <w:pPr>
        <w:spacing w:after="0"/>
        <w:ind w:left="0"/>
        <w:jc w:val="both"/>
      </w:pPr>
      <w:r>
        <w:rPr>
          <w:rFonts w:ascii="Times New Roman"/>
          <w:b w:val="false"/>
          <w:i w:val="false"/>
          <w:color w:val="000000"/>
          <w:sz w:val="28"/>
        </w:rPr>
        <w:t>құрылымдарын жемшөп жинау       Үкіметіне     Ауыл             қорытындысы</w:t>
      </w:r>
    </w:p>
    <w:p>
      <w:pPr>
        <w:spacing w:after="0"/>
        <w:ind w:left="0"/>
        <w:jc w:val="both"/>
      </w:pPr>
      <w:r>
        <w:rPr>
          <w:rFonts w:ascii="Times New Roman"/>
          <w:b w:val="false"/>
          <w:i w:val="false"/>
          <w:color w:val="000000"/>
          <w:sz w:val="28"/>
        </w:rPr>
        <w:t>техникасымен қамтамасыз ету.    есеп          шаруашылығы      бойынша</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Асыл тұқымды мал             Қазақстан     Қазақстан        Әрбір</w:t>
      </w:r>
    </w:p>
    <w:p>
      <w:pPr>
        <w:spacing w:after="0"/>
        <w:ind w:left="0"/>
        <w:jc w:val="both"/>
      </w:pPr>
      <w:r>
        <w:rPr>
          <w:rFonts w:ascii="Times New Roman"/>
          <w:b w:val="false"/>
          <w:i w:val="false"/>
          <w:color w:val="000000"/>
          <w:sz w:val="28"/>
        </w:rPr>
        <w:t>шаруашылығы саласында ғылыми    Республикасы  Республикасының  жылдың</w:t>
      </w:r>
    </w:p>
    <w:p>
      <w:pPr>
        <w:spacing w:after="0"/>
        <w:ind w:left="0"/>
        <w:jc w:val="both"/>
      </w:pPr>
      <w:r>
        <w:rPr>
          <w:rFonts w:ascii="Times New Roman"/>
          <w:b w:val="false"/>
          <w:i w:val="false"/>
          <w:color w:val="000000"/>
          <w:sz w:val="28"/>
        </w:rPr>
        <w:t>қолданбалы және iргелі          Үкіметіне     Ғылым және       қорытындысы</w:t>
      </w:r>
    </w:p>
    <w:p>
      <w:pPr>
        <w:spacing w:after="0"/>
        <w:ind w:left="0"/>
        <w:jc w:val="both"/>
      </w:pPr>
      <w:r>
        <w:rPr>
          <w:rFonts w:ascii="Times New Roman"/>
          <w:b w:val="false"/>
          <w:i w:val="false"/>
          <w:color w:val="000000"/>
          <w:sz w:val="28"/>
        </w:rPr>
        <w:t>зерттеулер (жаңа тұқымдар,      есеп          білім            бойынша</w:t>
      </w:r>
    </w:p>
    <w:p>
      <w:pPr>
        <w:spacing w:after="0"/>
        <w:ind w:left="0"/>
        <w:jc w:val="both"/>
      </w:pPr>
      <w:r>
        <w:rPr>
          <w:rFonts w:ascii="Times New Roman"/>
          <w:b w:val="false"/>
          <w:i w:val="false"/>
          <w:color w:val="000000"/>
          <w:sz w:val="28"/>
        </w:rPr>
        <w:t>топтар, тұрпаттар шығару)                     министрлігі</w:t>
      </w:r>
    </w:p>
    <w:p>
      <w:pPr>
        <w:spacing w:after="0"/>
        <w:ind w:left="0"/>
        <w:jc w:val="both"/>
      </w:pPr>
      <w:r>
        <w:rPr>
          <w:rFonts w:ascii="Times New Roman"/>
          <w:b w:val="false"/>
          <w:i w:val="false"/>
          <w:color w:val="000000"/>
          <w:sz w:val="28"/>
        </w:rPr>
        <w:t>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Солтүстік Қазақстан облысы   Қазақстан     Солтүстік        Әрбір</w:t>
      </w:r>
    </w:p>
    <w:p>
      <w:pPr>
        <w:spacing w:after="0"/>
        <w:ind w:left="0"/>
        <w:jc w:val="both"/>
      </w:pPr>
      <w:r>
        <w:rPr>
          <w:rFonts w:ascii="Times New Roman"/>
          <w:b w:val="false"/>
          <w:i w:val="false"/>
          <w:color w:val="000000"/>
          <w:sz w:val="28"/>
        </w:rPr>
        <w:t>Петропавл қаласында қуаты бір   Республикасы  Қазақстан        жылдың</w:t>
      </w:r>
    </w:p>
    <w:p>
      <w:pPr>
        <w:spacing w:after="0"/>
        <w:ind w:left="0"/>
        <w:jc w:val="both"/>
      </w:pPr>
      <w:r>
        <w:rPr>
          <w:rFonts w:ascii="Times New Roman"/>
          <w:b w:val="false"/>
          <w:i w:val="false"/>
          <w:color w:val="000000"/>
          <w:sz w:val="28"/>
        </w:rPr>
        <w:t>ауысымда 50 тонна сүт өңдейтiн  Үкіметіне     облысының әкімі  қорытындысы</w:t>
      </w:r>
    </w:p>
    <w:p>
      <w:pPr>
        <w:spacing w:after="0"/>
        <w:ind w:left="0"/>
        <w:jc w:val="both"/>
      </w:pPr>
      <w:r>
        <w:rPr>
          <w:rFonts w:ascii="Times New Roman"/>
          <w:b w:val="false"/>
          <w:i w:val="false"/>
          <w:color w:val="000000"/>
          <w:sz w:val="28"/>
        </w:rPr>
        <w:t>немесе 25 тонна сүт             есеп          Қазақстан        бойынша</w:t>
      </w:r>
    </w:p>
    <w:p>
      <w:pPr>
        <w:spacing w:after="0"/>
        <w:ind w:left="0"/>
        <w:jc w:val="both"/>
      </w:pPr>
      <w:r>
        <w:rPr>
          <w:rFonts w:ascii="Times New Roman"/>
          <w:b w:val="false"/>
          <w:i w:val="false"/>
          <w:color w:val="000000"/>
          <w:sz w:val="28"/>
        </w:rPr>
        <w:t>консервісін шығаратын зауыт                   Республикасының</w:t>
      </w:r>
    </w:p>
    <w:p>
      <w:pPr>
        <w:spacing w:after="0"/>
        <w:ind w:left="0"/>
        <w:jc w:val="both"/>
      </w:pPr>
      <w:r>
        <w:rPr>
          <w:rFonts w:ascii="Times New Roman"/>
          <w:b w:val="false"/>
          <w:i w:val="false"/>
          <w:color w:val="000000"/>
          <w:sz w:val="28"/>
        </w:rPr>
        <w:t>салу.                                         Энергетика,</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сауда</w:t>
      </w:r>
    </w:p>
    <w:p>
      <w:pPr>
        <w:spacing w:after="0"/>
        <w:ind w:left="0"/>
        <w:jc w:val="both"/>
      </w:pPr>
      <w:r>
        <w:rPr>
          <w:rFonts w:ascii="Times New Roman"/>
          <w:b w:val="false"/>
          <w:i w:val="false"/>
          <w:color w:val="000000"/>
          <w:sz w:val="28"/>
        </w:rPr>
        <w:t>                                              министрлігімен</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"Эксимбанк"</w:t>
      </w:r>
    </w:p>
    <w:p>
      <w:pPr>
        <w:spacing w:after="0"/>
        <w:ind w:left="0"/>
        <w:jc w:val="both"/>
      </w:pPr>
      <w:r>
        <w:rPr>
          <w:rFonts w:ascii="Times New Roman"/>
          <w:b w:val="false"/>
          <w:i w:val="false"/>
          <w:color w:val="000000"/>
          <w:sz w:val="28"/>
        </w:rPr>
        <w:t xml:space="preserve">                                              ЖАҚ-мен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бірлесіп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Астана, Ақтөбе, Алматы,     Қазақстан      Облыстардың       Әрбір</w:t>
      </w:r>
    </w:p>
    <w:p>
      <w:pPr>
        <w:spacing w:after="0"/>
        <w:ind w:left="0"/>
        <w:jc w:val="both"/>
      </w:pPr>
      <w:r>
        <w:rPr>
          <w:rFonts w:ascii="Times New Roman"/>
          <w:b w:val="false"/>
          <w:i w:val="false"/>
          <w:color w:val="000000"/>
          <w:sz w:val="28"/>
        </w:rPr>
        <w:t>Атырау, Өскемен, Семей,        Республикасы   әкімдері,         жылдың</w:t>
      </w:r>
    </w:p>
    <w:p>
      <w:pPr>
        <w:spacing w:after="0"/>
        <w:ind w:left="0"/>
        <w:jc w:val="both"/>
      </w:pPr>
      <w:r>
        <w:rPr>
          <w:rFonts w:ascii="Times New Roman"/>
          <w:b w:val="false"/>
          <w:i w:val="false"/>
          <w:color w:val="000000"/>
          <w:sz w:val="28"/>
        </w:rPr>
        <w:t>Тараз, Қарағанды, Жезқазған,   Үкіметіне      Қазақстан         қорытындысы</w:t>
      </w:r>
    </w:p>
    <w:p>
      <w:pPr>
        <w:spacing w:after="0"/>
        <w:ind w:left="0"/>
        <w:jc w:val="both"/>
      </w:pPr>
      <w:r>
        <w:rPr>
          <w:rFonts w:ascii="Times New Roman"/>
          <w:b w:val="false"/>
          <w:i w:val="false"/>
          <w:color w:val="000000"/>
          <w:sz w:val="28"/>
        </w:rPr>
        <w:t>Қызылорда, Қостанай,           есеп           Республикасының   бойынша</w:t>
      </w:r>
    </w:p>
    <w:p>
      <w:pPr>
        <w:spacing w:after="0"/>
        <w:ind w:left="0"/>
        <w:jc w:val="both"/>
      </w:pPr>
      <w:r>
        <w:rPr>
          <w:rFonts w:ascii="Times New Roman"/>
          <w:b w:val="false"/>
          <w:i w:val="false"/>
          <w:color w:val="000000"/>
          <w:sz w:val="28"/>
        </w:rPr>
        <w:t>Петропавл, Шымкент                            Ауыл</w:t>
      </w:r>
    </w:p>
    <w:p>
      <w:pPr>
        <w:spacing w:after="0"/>
        <w:ind w:left="0"/>
        <w:jc w:val="both"/>
      </w:pPr>
      <w:r>
        <w:rPr>
          <w:rFonts w:ascii="Times New Roman"/>
          <w:b w:val="false"/>
          <w:i w:val="false"/>
          <w:color w:val="000000"/>
          <w:sz w:val="28"/>
        </w:rPr>
        <w:t>қалаларының төңірегінде                       шаруашылығы</w:t>
      </w:r>
    </w:p>
    <w:p>
      <w:pPr>
        <w:spacing w:after="0"/>
        <w:ind w:left="0"/>
        <w:jc w:val="both"/>
      </w:pPr>
      <w:r>
        <w:rPr>
          <w:rFonts w:ascii="Times New Roman"/>
          <w:b w:val="false"/>
          <w:i w:val="false"/>
          <w:color w:val="000000"/>
          <w:sz w:val="28"/>
        </w:rPr>
        <w:t>сауынды сиырлар мен                           министрлігі</w:t>
      </w:r>
    </w:p>
    <w:p>
      <w:pPr>
        <w:spacing w:after="0"/>
        <w:ind w:left="0"/>
        <w:jc w:val="both"/>
      </w:pPr>
      <w:r>
        <w:rPr>
          <w:rFonts w:ascii="Times New Roman"/>
          <w:b w:val="false"/>
          <w:i w:val="false"/>
          <w:color w:val="000000"/>
          <w:sz w:val="28"/>
        </w:rPr>
        <w:t>құнажындарды қолдан</w:t>
      </w:r>
    </w:p>
    <w:p>
      <w:pPr>
        <w:spacing w:after="0"/>
        <w:ind w:left="0"/>
        <w:jc w:val="both"/>
      </w:pPr>
      <w:r>
        <w:rPr>
          <w:rFonts w:ascii="Times New Roman"/>
          <w:b w:val="false"/>
          <w:i w:val="false"/>
          <w:color w:val="000000"/>
          <w:sz w:val="28"/>
        </w:rPr>
        <w:t xml:space="preserve">ұрықтандыру пункттерiнiң </w:t>
      </w:r>
    </w:p>
    <w:p>
      <w:pPr>
        <w:spacing w:after="0"/>
        <w:ind w:left="0"/>
        <w:jc w:val="both"/>
      </w:pPr>
      <w:r>
        <w:rPr>
          <w:rFonts w:ascii="Times New Roman"/>
          <w:b w:val="false"/>
          <w:i w:val="false"/>
          <w:color w:val="000000"/>
          <w:sz w:val="28"/>
        </w:rPr>
        <w:t xml:space="preserve">жұмыстарын ұйымдастыру мен </w:t>
      </w:r>
    </w:p>
    <w:p>
      <w:pPr>
        <w:spacing w:after="0"/>
        <w:ind w:left="0"/>
        <w:jc w:val="both"/>
      </w:pPr>
      <w:r>
        <w:rPr>
          <w:rFonts w:ascii="Times New Roman"/>
          <w:b w:val="false"/>
          <w:i w:val="false"/>
          <w:color w:val="000000"/>
          <w:sz w:val="28"/>
        </w:rPr>
        <w:t>тауарлы-сүт фермаларын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Астана, Ақтөбе, Алматы,     Қазақстан      Облыстардың       Әрбір</w:t>
      </w:r>
    </w:p>
    <w:p>
      <w:pPr>
        <w:spacing w:after="0"/>
        <w:ind w:left="0"/>
        <w:jc w:val="both"/>
      </w:pPr>
      <w:r>
        <w:rPr>
          <w:rFonts w:ascii="Times New Roman"/>
          <w:b w:val="false"/>
          <w:i w:val="false"/>
          <w:color w:val="000000"/>
          <w:sz w:val="28"/>
        </w:rPr>
        <w:t>Атырау, Өскемен, Тараз,        Республикасы   әкімдері          жылдың</w:t>
      </w:r>
    </w:p>
    <w:p>
      <w:pPr>
        <w:spacing w:after="0"/>
        <w:ind w:left="0"/>
        <w:jc w:val="both"/>
      </w:pPr>
      <w:r>
        <w:rPr>
          <w:rFonts w:ascii="Times New Roman"/>
          <w:b w:val="false"/>
          <w:i w:val="false"/>
          <w:color w:val="000000"/>
          <w:sz w:val="28"/>
        </w:rPr>
        <w:t>Қарағанды, Жезқазған,          Үкіметіне                        қорытындысы</w:t>
      </w:r>
    </w:p>
    <w:p>
      <w:pPr>
        <w:spacing w:after="0"/>
        <w:ind w:left="0"/>
        <w:jc w:val="both"/>
      </w:pPr>
      <w:r>
        <w:rPr>
          <w:rFonts w:ascii="Times New Roman"/>
          <w:b w:val="false"/>
          <w:i w:val="false"/>
          <w:color w:val="000000"/>
          <w:sz w:val="28"/>
        </w:rPr>
        <w:t>Қызылорда, Қостанай, Семей     есеп                             бойынша</w:t>
      </w:r>
    </w:p>
    <w:p>
      <w:pPr>
        <w:spacing w:after="0"/>
        <w:ind w:left="0"/>
        <w:jc w:val="both"/>
      </w:pPr>
      <w:r>
        <w:rPr>
          <w:rFonts w:ascii="Times New Roman"/>
          <w:b w:val="false"/>
          <w:i w:val="false"/>
          <w:color w:val="000000"/>
          <w:sz w:val="28"/>
        </w:rPr>
        <w:t>және Шымкент қалаларында</w:t>
      </w:r>
    </w:p>
    <w:p>
      <w:pPr>
        <w:spacing w:after="0"/>
        <w:ind w:left="0"/>
        <w:jc w:val="both"/>
      </w:pPr>
      <w:r>
        <w:rPr>
          <w:rFonts w:ascii="Times New Roman"/>
          <w:b w:val="false"/>
          <w:i w:val="false"/>
          <w:color w:val="000000"/>
          <w:sz w:val="28"/>
        </w:rPr>
        <w:t xml:space="preserve">өңделмеген (қаймағы </w:t>
      </w:r>
    </w:p>
    <w:p>
      <w:pPr>
        <w:spacing w:after="0"/>
        <w:ind w:left="0"/>
        <w:jc w:val="both"/>
      </w:pPr>
      <w:r>
        <w:rPr>
          <w:rFonts w:ascii="Times New Roman"/>
          <w:b w:val="false"/>
          <w:i w:val="false"/>
          <w:color w:val="000000"/>
          <w:sz w:val="28"/>
        </w:rPr>
        <w:t xml:space="preserve">алынбаған), сары май және </w:t>
      </w:r>
    </w:p>
    <w:p>
      <w:pPr>
        <w:spacing w:after="0"/>
        <w:ind w:left="0"/>
        <w:jc w:val="both"/>
      </w:pPr>
      <w:r>
        <w:rPr>
          <w:rFonts w:ascii="Times New Roman"/>
          <w:b w:val="false"/>
          <w:i w:val="false"/>
          <w:color w:val="000000"/>
          <w:sz w:val="28"/>
        </w:rPr>
        <w:t xml:space="preserve">ірімшік, сүт өнiмдерiн </w:t>
      </w:r>
    </w:p>
    <w:p>
      <w:pPr>
        <w:spacing w:after="0"/>
        <w:ind w:left="0"/>
        <w:jc w:val="both"/>
      </w:pPr>
      <w:r>
        <w:rPr>
          <w:rFonts w:ascii="Times New Roman"/>
          <w:b w:val="false"/>
          <w:i w:val="false"/>
          <w:color w:val="000000"/>
          <w:sz w:val="28"/>
        </w:rPr>
        <w:t xml:space="preserve">өндiретiн объектiлердiң </w:t>
      </w:r>
    </w:p>
    <w:p>
      <w:pPr>
        <w:spacing w:after="0"/>
        <w:ind w:left="0"/>
        <w:jc w:val="both"/>
      </w:pPr>
      <w:r>
        <w:rPr>
          <w:rFonts w:ascii="Times New Roman"/>
          <w:b w:val="false"/>
          <w:i w:val="false"/>
          <w:color w:val="000000"/>
          <w:sz w:val="28"/>
        </w:rPr>
        <w:t xml:space="preserve">қайта жаңғыртылуы мен </w:t>
      </w:r>
    </w:p>
    <w:p>
      <w:pPr>
        <w:spacing w:after="0"/>
        <w:ind w:left="0"/>
        <w:jc w:val="both"/>
      </w:pPr>
      <w:r>
        <w:rPr>
          <w:rFonts w:ascii="Times New Roman"/>
          <w:b w:val="false"/>
          <w:i w:val="false"/>
          <w:color w:val="000000"/>
          <w:sz w:val="28"/>
        </w:rPr>
        <w:t xml:space="preserve">техникалық жаңартылуын жүргізу, </w:t>
      </w:r>
    </w:p>
    <w:p>
      <w:pPr>
        <w:spacing w:after="0"/>
        <w:ind w:left="0"/>
        <w:jc w:val="both"/>
      </w:pPr>
      <w:r>
        <w:rPr>
          <w:rFonts w:ascii="Times New Roman"/>
          <w:b w:val="false"/>
          <w:i w:val="false"/>
          <w:color w:val="000000"/>
          <w:sz w:val="28"/>
        </w:rPr>
        <w:t>қазіргі және келешекте шикiзат</w:t>
      </w:r>
    </w:p>
    <w:p>
      <w:pPr>
        <w:spacing w:after="0"/>
        <w:ind w:left="0"/>
        <w:jc w:val="both"/>
      </w:pPr>
      <w:r>
        <w:rPr>
          <w:rFonts w:ascii="Times New Roman"/>
          <w:b w:val="false"/>
          <w:i w:val="false"/>
          <w:color w:val="000000"/>
          <w:sz w:val="28"/>
        </w:rPr>
        <w:t>базасын дамыту есебiнен сүт</w:t>
      </w:r>
    </w:p>
    <w:p>
      <w:pPr>
        <w:spacing w:after="0"/>
        <w:ind w:left="0"/>
        <w:jc w:val="both"/>
      </w:pPr>
      <w:r>
        <w:rPr>
          <w:rFonts w:ascii="Times New Roman"/>
          <w:b w:val="false"/>
          <w:i w:val="false"/>
          <w:color w:val="000000"/>
          <w:sz w:val="28"/>
        </w:rPr>
        <w:t>дайындайтын пункттер</w:t>
      </w:r>
    </w:p>
    <w:p>
      <w:pPr>
        <w:spacing w:after="0"/>
        <w:ind w:left="0"/>
        <w:jc w:val="both"/>
      </w:pPr>
      <w:r>
        <w:rPr>
          <w:rFonts w:ascii="Times New Roman"/>
          <w:b w:val="false"/>
          <w:i w:val="false"/>
          <w:color w:val="000000"/>
          <w:sz w:val="28"/>
        </w:rPr>
        <w:t>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Тауарлы-сүт фермаларына    Облыс          Облыстардың       2001 жыл</w:t>
      </w:r>
    </w:p>
    <w:p>
      <w:pPr>
        <w:spacing w:after="0"/>
        <w:ind w:left="0"/>
        <w:jc w:val="both"/>
      </w:pPr>
      <w:r>
        <w:rPr>
          <w:rFonts w:ascii="Times New Roman"/>
          <w:b w:val="false"/>
          <w:i w:val="false"/>
          <w:color w:val="000000"/>
          <w:sz w:val="28"/>
        </w:rPr>
        <w:t>жемшөп өсіру және дайындау     әкімдерінің    әкімдері</w:t>
      </w:r>
    </w:p>
    <w:p>
      <w:pPr>
        <w:spacing w:after="0"/>
        <w:ind w:left="0"/>
        <w:jc w:val="both"/>
      </w:pPr>
      <w:r>
        <w:rPr>
          <w:rFonts w:ascii="Times New Roman"/>
          <w:b w:val="false"/>
          <w:i w:val="false"/>
          <w:color w:val="000000"/>
          <w:sz w:val="28"/>
        </w:rPr>
        <w:t>үшiн, жер учаскелерін бөлуді   шешімі</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