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a3422" w14:textId="49a34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ТМД-ға қатысушы мемлекеттердің Еңбек, көші-қон және халықты әлеуметтік қорғау жөніндегі консультативтік кеңесінің мәжілісін әзірлеу және оны 2000 жылдың 30 қараша - 1 желтоқсанында Астана қаласында өткізу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2000 жылғы 17 қараша N 1729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ТМД-ға қатысушы мемлекеттер арасында әлеуметтік-еңбек қатынастары саласындағы ынтымақтастықты нығайту мақсатында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Республикасының Сыртқы істер министрлігі: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Қазақстан Республикасының Еңбек және халықты әлеуметтік қорғау министрлігімен бірлесіп ТМД-ға қатысушы мемлекеттердің Еңбек, көші-қон және халықты әлеуметтік қорғау жөніндегі консультативтік кеңесінің мәжілісін (бұдан әрі - мәжіліс) әзірлеу және оны 2000 жылдың 30 қараша - 1 желтоқсанында Астана қаласында өткізу жөнінде ұйымдастыру іс-шараларын қамтамасыз етсін;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мәжілісті өткізу үшін 2000 жылға арналған республикалық бюджетте "Өкілдік шығыстар" бағдарламасы бойынша көзделген қаражат есебінен қаражат бөлсін;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Қазақстан Республикасының Еңбек және халықты әлеуметтік қорғау министрлігімен бірлесіп ТМД-ға қатысушы мемлекеттердің ресми делегациялары мүшелерін орналастыру және оларға қызмет көрсету жөнінде қажетті шаралар қабылдасын.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Мәдениет, ақпарат және қоғамдық келісім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министрлігі мәжіліс шеңберіндегі шаралардың бұқаралық ақпарат құралдарында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жариялануын қамтамасыз етсін.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3. Осы қаулының іске асырылуын бақылау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Еңбек және халықты әлеуметтік қорғау министрлігіне жүктелсін.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4. Осы қаулы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Мамандар: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Багарова Ж.А.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Икебаева А.Ж.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