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3a73" w14:textId="cfc3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сейсмикалық қауіпті аймақтарындағы ғимараттар мен құрылыстардың сейсмикаға төзімділігін арттыру жөніндегі кезек күттірмейтін шараларды іске асырудың 2000-2002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қараша N 1748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сейсмикалық қауіпті аймақтарындағы ғимараттар мен құрылыстардың сейсмикаға төзімділігін арттыру жөніндегі кезек күттірмейтін шаралар туралы" Қазақстан Республикасы Үкіметінің 2000 жылғы 28 ақпандағы N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сейсмикалық қауіпті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аймақтарындағы ғимараттар мен құрылыстардың сейсмикаға төзімділігін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арттыру жөніндегі кезек күттірмейтін шараларды іске асырудың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іс-шаралар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 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2000 жылғы 23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1748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Республикасының сейсмикалық қауіпті аймақтарындағы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ғимараттар мен құрылыстардың сейсмикаға төзімділігін арттыру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жөніндегі кезек күттірмейтін шараларды іске асырудың 2000-2002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жылдарға арналған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 Іс-шаралардың атауы         !   Аяқталу  ! Орындалу ! Орындалуына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   !   нысаны   ! мерзімі  !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  !      3     !     4    !       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Республиканың сейсмикалық қауіпті  Ғимараттар   2000-2001 Тиісті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аймақтарында орналасқан елді       мен             жж.    тардың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мекендер құрылыстарын сейсмикаға   құрылыстар. 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қарсылығын күшейтуді талап ететін  дың сейсми.            сының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немесе бұзуға жататын ғимараттар   каға төзім.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құрылыстарды анықтай отырып,   ділігін 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тексеруді қамтамасыз ету           ғалайтын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тексеру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кәртішкесі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Бірінші кезекті объектілер:        Ғимараттар.  2001-2002 Тиісті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мектеп, мектепке дейінгі балалар   ды күшейту      жж.    тардың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мекемелері, ауруханалар мен        жөнінде     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емханалар ғимараттарының, қалалар  орындалған             сының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елді мекендер тіршілігін       жұмыстарды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 объектілерінің     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(сумен жабдықтау, электрмен        және тапсыру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жабдықтау, жылумен жабдықтау,      кесімдері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байланыс тораптары және т.б.)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сейсмикаға қарсылығын күшейтуді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*Мұнай-газ кен орындарын           Сейсмикалық   2002 ж. 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дайындайтын аймақтар үшін          аудандандыру         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сейсмикалық аудандандыру картасын  картасы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жасауды жеделдету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*Республиканың сейсмикалық         Тіркелген    2000-2002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қауіпті аймақтарында тіркелген     зертханалар.    жж. 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құрылыс өнімдерін стандарттау      дың қолданы.         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сертификаттау зертханалары    лып жүрген         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орталықтарын жабдықтау         талаптарға             Стандарттау,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(қайта жабдықтау) жөнінде          сәйкестігі             метрология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шаралар қабылдау                   туралы шешім          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сертификаттау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жөніндегі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*Сейсмикалық әсер кезінде         Станцияларды   2002 ж.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ғимараттар жағдайының             қазіргі         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(реакциясының) өзгеруін           заманғы                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бақылайтын сейсмометрлік          сейсмометрлік           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станцияларды қайта жабдықтау      жабдықтармен            Құрылыс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 шаралар қабылдау          қайта     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жабдықтау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2001 жылдың қаңтарынан бастап     Орындалған   2001-2002  Тиісті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Ведомствоаралық комиссияға        жұмыстар        жж.     тардың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жарты жылда бір рет осы           туралы есеп  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іс-шаралар жоспарын іске                                  сының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асырудың барысы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ұсыну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Ғимараттар мен құрылыстардың      Қазақстан      2002 ж.  Тиісті облыс.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сейсмикаға төзімділігін арттыру   Республикасы            тардың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шараларды іске асыруды  Үкіметі      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одан әрі дамыту іс-шараларының    қаулысының              сының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жоспарын әзірлеу                  жобасы,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2003-2006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* - тиісті жылға арналған республикалық бюджетте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 бойынша осы мақсаттар үшін көзделген қаражат шегінде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