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8466" w14:textId="dc18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аумағында уақыт есептеу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қараша N 1749.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аумағында уақыт есептеуді реттеу мақсатында және әкімшілік-аумақтық құрылыстың өзгеруіне байланысты Қазақстан Республикасының Үкіметі қаулы етеді: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Қазақстан Республикасының уақыт пен жиіліктің мемлекеттік бастапқы эталоны ұдайы жүргізетін, сақтайтын әрі беретін уақытты есептеу сағаттық белдеулердің халықаралық жүйесі бойынша жүргізіледі деп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19.01.2024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(01.03.2024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Ескерту. 2-тармақ алынып тасталды - ҚР Үкіметінің 2005.03.15. N 231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бүкіл аумағында 5-ші сағаттық белдеу қолданылады.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Үкіметінің 19.01.2024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(01.03.2024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Астана, Алматы, Шымкент қалаларының, Абай, Ақмола, Алматы, Жамбыл, Жетісу, Қарағанды, Қостанай, Павлодар, Солтүстік Қазақстан, Түркістан, Ұлытау, Шығыс Қазақстан облыстарының әкімдіктері 2024 жылғы 29 ақпаннан 2024 жылғы 1 наурызға қараған түні (сағат 00:00-де) жергілікті уақытты 1 сағат артқа ауыстырсын.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3-1-тармақпен толықтырылды – ҚР Үкіметінің 07.12.2018 </w:t>
      </w:r>
      <w:r>
        <w:rPr>
          <w:rFonts w:ascii="Times New Roman"/>
          <w:b w:val="false"/>
          <w:i w:val="false"/>
          <w:color w:val="00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жаңа редакцияда - ҚР Үкіметінің 19.01.2024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20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(01.03.2024 бастап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Ақпарат министрлігі осы қаулы күшіне енген кезден бастап халықты Қазақстан Республикасы аумағында уақыт есептеу тәртібі туралы хабардар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Үкіметінің 2004.07.20. N 775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Қосымшаға сәйкес Қазақстан Республикасы Үкіметінің кейбір шешімдерінің күші жойылды деп танылсын.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1749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уақыт есептеу тәртібі туралы" Қазақстан Республикасы Министрлер Кабинетінің 1992 жылғы 13 қаңтардағы N 28 қаулысы (Қазақстан Республикасының ПҮКЖ-ы, 1992 ж., N 1, 23-құжат).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"Орал және Қызылорда облыстарының аумағында уақыт есептеуді өзгерту туралы" Қазақстан Республикасы Министрлер Кабинетінің 1992 жылғы 27 наурыздағы N 284 қаулысы (Қазақстан Республикасының ПҮКЖ-ы, 1992 ж., N 13, 13-құжат).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Премьер-Министрінің 1994 жылғы 23 қыркүйектегі N 384-ө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Министрлер Кабинетінің 1992 жылғы 13 қаңтардағы N 28 қаулысына өзгерту енгізу туралы" Қазақстан Республикасы Үкіметінің 1996 жылғы 8 мамырдағы N 575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Республикасының ПҮКЖ-ы, 1996 ж., N 20, 173-құжат).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"Атырау облысының аумағында уақыт есептеуді өзгерту туралы" Қазақстан Республикасы Үкіметінің 1999 жылғы 26 наурыздағы N 305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10, 91-құжат).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