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85c2" w14:textId="0a08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Ішкі істер министрлігі Қылмыстық-атқару жүйесі комитетінің мемлекеттік мекемелерін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2000 жылғы 27 қараша N 1761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Сотталғандарды, қылмыс жасауға күдіктілер мен айыпталушыларды күзетте ұстау жағдайын жақсарту мақсатында Қазақстан Республикасының Үкіметі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Қазақстан Республикасының Ішкі істер министрлігі Қылмыстық-атқару жүйесі комитетінің мынадай мемлекеттік мекемелері құрылсын: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түзеу мекемелері: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Шығыс Қазақстан облысының Солнечный кентінде орналасқан "ОВ-156/21 мекемесі";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Шығыс Қазақстан облысының Өскемен қаласында орналасқан "ОВ-156/22 мекемесі";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тергеу изоляторлары: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Шымкент қаласында орналасқан "ИЧ-167/11 мекемесі";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Алматы қаласында орналасқан "ЛА-155/18 мекемесі".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Құпия.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Қазақстан Республикасы Ішкі істер министрлігінің Қылмыстық-атқару жүйесі комитеті заңнамада белгіленген 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құрылатын мемлекеттік мекемелердің жарғыларын бекітсін және олардың әділет органдарында мемлекеттік тіркелуін қамтамасыз етсін;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осы қаулыны іске асыру жөнінде басқа да шаралар қабылдасын.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4-тармақтың күші жойылды - ҚР Үкіметінің 2002.12.29. N 1443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5. 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5-тармақтың күші жойылды - ҚР Үкіметінің 2001.12.28. N 1755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6. Осы қаулы қол қойылған күнінен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