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00b7" w14:textId="c830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жыл сайынғы "Жібек жолы - Қазақстан" халықаралық фестивалін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қараша N 1763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Республикада ішкі және халықаралық туризмді одан әрі дамытуды ынталандыру, Қазақстанның туристік бейнесін қалыптастыру жөніндегі жұмысты күшейту мақсатында және Қазақстан Республикасы Үкіметінің 2000-2002 жылдарға арналған іс-қимыл бағдарламасын іске асыру жөніндегі Іс-шаралардың жоспарын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жылғы қазанда Алматы қаласында жыл сайынғы "Жібек жолы - Қазақстан" халықаралық бірінші фестивалі (бұдан әрі - Фестиваль)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Фестивальді дайындау және өткізу жөніндегі іс-шараларды қаржыландыру тиісті бағдарламалардың орындалуына жауапты әкімші-мекемелер жоспарлы жылға республикалық бюджетте көзделген қаражат есебінен және шегінде, сондай-ақ демеушілік көмекті тарту есебінен жүзеге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Ішкі істер министрлігі Фестиваль іс-шаралары өткізілетін орындарда және оған қатысушылар тұратын жерлерде қоғамдық тәртіпті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Мәдениет, ақпарат және қоғамдық келісім министрлігі Алматы облысы мен Алматы қаласының әкімдері, "Жібек жолы - Қазақстан" ұлттық компаниясы" ашық акционерлік қоғамы (келісім бойынша) Фестивальдың мәдени бағдарламасын және осы іс-шараның бұқаралық ақпарат құралдарында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Көлік және коммуникациялар министрлігі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Фестивальға қатысушыларды, ресми  адамдарды уақытылы тасымалдауды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жүктері мен теңдеме жүгін жеткізуді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Қазақстан Республикасының Сыртқы істер министрлігі: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белгіленген тәртіппен Фестивальға қатысушылардың келу және кету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құжаттарын ресімдеуді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Фестиваль туралы ақпаратты Қазақстан Республикасының дипломатиялық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өкілдіктері арқылы таратуға жәрдем көрсетсін.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Облыстардың, Астана және Алматы қалаларының әкімдері Фестивальде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аймақтардың туристік әлеуетін ашып көрсететін стенділер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